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31678" w:rightFromText="31678" w:bottomFromText="709" w:vertAnchor="page" w:horzAnchor="margin" w:tblpY="1685"/>
        <w:tblW w:w="0" w:type="auto"/>
        <w:tblLayout w:type="fixed"/>
        <w:tblCellMar>
          <w:left w:w="0" w:type="dxa"/>
          <w:right w:w="0" w:type="dxa"/>
        </w:tblCellMar>
        <w:tblLook w:val="04A0" w:firstRow="1" w:lastRow="0" w:firstColumn="1" w:lastColumn="0" w:noHBand="0" w:noVBand="1"/>
      </w:tblPr>
      <w:tblGrid>
        <w:gridCol w:w="4819"/>
        <w:gridCol w:w="25"/>
        <w:gridCol w:w="25"/>
        <w:gridCol w:w="25"/>
        <w:gridCol w:w="25"/>
        <w:gridCol w:w="25"/>
      </w:tblGrid>
      <w:tr w:rsidR="007E4FB1" w:rsidRPr="007E4FB1" w14:paraId="500FA986" w14:textId="77777777" w:rsidTr="00370887">
        <w:trPr>
          <w:trHeight w:hRule="exact" w:val="1320"/>
        </w:trPr>
        <w:tc>
          <w:tcPr>
            <w:tcW w:w="4819" w:type="dxa"/>
            <w:shd w:val="clear" w:color="auto" w:fill="auto"/>
          </w:tcPr>
          <w:p w14:paraId="32DAF36F" w14:textId="24E4F07C" w:rsidR="00182785" w:rsidRPr="007E4FB1" w:rsidRDefault="00182785" w:rsidP="00370887">
            <w:pPr>
              <w:pStyle w:val="AdresvakRotterdamFestivals"/>
            </w:pPr>
          </w:p>
        </w:tc>
        <w:tc>
          <w:tcPr>
            <w:tcW w:w="25" w:type="dxa"/>
            <w:tcBorders>
              <w:top w:val="single" w:sz="2" w:space="0" w:color="FFFFFF"/>
              <w:left w:val="nil"/>
              <w:bottom w:val="single" w:sz="2" w:space="0" w:color="FFFFFF"/>
              <w:right w:val="single" w:sz="2" w:space="0" w:color="FFFFFF"/>
            </w:tcBorders>
            <w:shd w:val="clear" w:color="auto" w:fill="auto"/>
          </w:tcPr>
          <w:p w14:paraId="14B9BCF2" w14:textId="77777777" w:rsidR="007E4FB1" w:rsidRPr="007E4FB1" w:rsidRDefault="007E4FB1" w:rsidP="00370887">
            <w:pPr>
              <w:pStyle w:val="AdresvakRotterdamFestivals"/>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34925EAA" w14:textId="77777777" w:rsidR="007E4FB1" w:rsidRPr="007E4FB1" w:rsidRDefault="007E4FB1" w:rsidP="00370887">
            <w:pPr>
              <w:pStyle w:val="AdresvakRotterdamFestivals"/>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6E4675EC" w14:textId="77777777" w:rsidR="007E4FB1" w:rsidRPr="007E4FB1" w:rsidRDefault="007E4FB1" w:rsidP="00370887">
            <w:pPr>
              <w:pStyle w:val="AdresvakRotterdamFestivals"/>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2026DA98" w14:textId="77777777" w:rsidR="007E4FB1" w:rsidRPr="007E4FB1" w:rsidRDefault="007E4FB1" w:rsidP="00370887">
            <w:pPr>
              <w:pStyle w:val="AdresvakRotterdamFestivals"/>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0D9CB670" w14:textId="77777777" w:rsidR="007E4FB1" w:rsidRPr="007E4FB1" w:rsidRDefault="007E4FB1" w:rsidP="00370887">
            <w:pPr>
              <w:pStyle w:val="AdresvakRotterdamFestivals"/>
            </w:pPr>
          </w:p>
        </w:tc>
      </w:tr>
    </w:tbl>
    <w:tbl>
      <w:tblPr>
        <w:tblpPr w:leftFromText="31678" w:rightFromText="31678" w:bottomFromText="454" w:vertAnchor="page" w:horzAnchor="margin" w:tblpY="3902"/>
        <w:tblW w:w="0" w:type="auto"/>
        <w:tblLayout w:type="fixed"/>
        <w:tblCellMar>
          <w:left w:w="0" w:type="dxa"/>
          <w:right w:w="0" w:type="dxa"/>
        </w:tblCellMar>
        <w:tblLook w:val="04A0" w:firstRow="1" w:lastRow="0" w:firstColumn="1" w:lastColumn="0" w:noHBand="0" w:noVBand="1"/>
      </w:tblPr>
      <w:tblGrid>
        <w:gridCol w:w="2589"/>
        <w:gridCol w:w="4876"/>
      </w:tblGrid>
      <w:tr w:rsidR="0079421C" w:rsidRPr="00370887" w14:paraId="43A647FD" w14:textId="77777777" w:rsidTr="0079421C">
        <w:trPr>
          <w:trHeight w:val="220"/>
        </w:trPr>
        <w:tc>
          <w:tcPr>
            <w:tcW w:w="2589" w:type="dxa"/>
            <w:shd w:val="clear" w:color="auto" w:fill="auto"/>
          </w:tcPr>
          <w:p w14:paraId="03E7546C" w14:textId="390B671E" w:rsidR="00370887" w:rsidRPr="00370887" w:rsidRDefault="00370887" w:rsidP="0079421C">
            <w:pPr>
              <w:pStyle w:val="DocumentgegevensRotterdamFestivals"/>
            </w:pPr>
            <w:r w:rsidRPr="00370887">
              <w:t xml:space="preserve">Rotterdam, </w:t>
            </w:r>
            <w:sdt>
              <w:sdtPr>
                <w:id w:val="646242349"/>
                <w:placeholder>
                  <w:docPart w:val="348E104B29C948678B13E96E5D2D7E82"/>
                </w:placeholder>
                <w:date>
                  <w:dateFormat w:val="d MMMM yyyy"/>
                  <w:lid w:val="nl-NL"/>
                  <w:storeMappedDataAs w:val="dateTime"/>
                  <w:calendar w:val="gregorian"/>
                </w:date>
              </w:sdtPr>
              <w:sdtEndPr/>
              <w:sdtContent>
                <w:r w:rsidR="00850ECA">
                  <w:t>2024</w:t>
                </w:r>
              </w:sdtContent>
            </w:sdt>
          </w:p>
        </w:tc>
        <w:tc>
          <w:tcPr>
            <w:tcW w:w="4876" w:type="dxa"/>
            <w:shd w:val="clear" w:color="auto" w:fill="auto"/>
          </w:tcPr>
          <w:p w14:paraId="5C9E656F" w14:textId="60C5233F" w:rsidR="00370887" w:rsidRPr="00370887" w:rsidRDefault="00370887" w:rsidP="0079421C">
            <w:pPr>
              <w:pStyle w:val="DocumentgegevensRotterdamFestivals"/>
            </w:pPr>
            <w:r w:rsidRPr="00370887">
              <w:t xml:space="preserve">Ons briefnummer: </w:t>
            </w:r>
            <w:r w:rsidR="00850ECA">
              <w:t>ntb</w:t>
            </w:r>
          </w:p>
        </w:tc>
      </w:tr>
      <w:tr w:rsidR="0079421C" w:rsidRPr="00370887" w14:paraId="4A0B1603" w14:textId="77777777" w:rsidTr="0079421C">
        <w:trPr>
          <w:trHeight w:val="220"/>
        </w:trPr>
        <w:tc>
          <w:tcPr>
            <w:tcW w:w="2589" w:type="dxa"/>
            <w:shd w:val="clear" w:color="auto" w:fill="auto"/>
          </w:tcPr>
          <w:p w14:paraId="5D2487A1" w14:textId="77777777" w:rsidR="00370887" w:rsidRPr="00370887" w:rsidRDefault="00370887" w:rsidP="0079421C">
            <w:pPr>
              <w:pStyle w:val="DocumentgegevensRotterdamFestivals"/>
            </w:pPr>
          </w:p>
        </w:tc>
        <w:tc>
          <w:tcPr>
            <w:tcW w:w="4876" w:type="dxa"/>
            <w:shd w:val="clear" w:color="auto" w:fill="auto"/>
          </w:tcPr>
          <w:p w14:paraId="5D7419B5" w14:textId="057FC4F1" w:rsidR="00370887" w:rsidRPr="00370887" w:rsidRDefault="00370887" w:rsidP="002463B8">
            <w:pPr>
              <w:pStyle w:val="DocumentgegevensvetRotterdamFestivals"/>
            </w:pPr>
            <w:r w:rsidRPr="00370887">
              <w:t xml:space="preserve">Betreft: </w:t>
            </w:r>
          </w:p>
        </w:tc>
      </w:tr>
      <w:tr w:rsidR="0079421C" w:rsidRPr="00370887" w14:paraId="599648A4" w14:textId="77777777" w:rsidTr="0079421C">
        <w:trPr>
          <w:trHeight w:val="221"/>
        </w:trPr>
        <w:tc>
          <w:tcPr>
            <w:tcW w:w="2589" w:type="dxa"/>
            <w:shd w:val="clear" w:color="auto" w:fill="auto"/>
          </w:tcPr>
          <w:p w14:paraId="26584217" w14:textId="77777777" w:rsidR="00370887" w:rsidRPr="00370887" w:rsidRDefault="00370887" w:rsidP="0079421C">
            <w:pPr>
              <w:pStyle w:val="DocumentgegevensRotterdamFestivals"/>
            </w:pPr>
          </w:p>
        </w:tc>
        <w:tc>
          <w:tcPr>
            <w:tcW w:w="4876" w:type="dxa"/>
            <w:shd w:val="clear" w:color="auto" w:fill="auto"/>
          </w:tcPr>
          <w:p w14:paraId="22EC2D65" w14:textId="159036F5" w:rsidR="00370887" w:rsidRPr="00370887" w:rsidRDefault="00370887" w:rsidP="0079421C">
            <w:pPr>
              <w:pStyle w:val="DocumentgegevensRotterdamFestivals"/>
            </w:pPr>
            <w:r w:rsidRPr="00370887">
              <w:t xml:space="preserve">Bijlage: </w:t>
            </w:r>
          </w:p>
        </w:tc>
      </w:tr>
    </w:tbl>
    <w:p w14:paraId="0B2BF777" w14:textId="77777777" w:rsidR="00710D2C" w:rsidRPr="00561841" w:rsidRDefault="00710D2C" w:rsidP="00561841">
      <w:pPr>
        <w:pStyle w:val="BasistekstRotterdamFestivals"/>
      </w:pPr>
    </w:p>
    <w:p w14:paraId="1A116386" w14:textId="77777777" w:rsidR="00243489" w:rsidRDefault="00243489" w:rsidP="00561841">
      <w:pPr>
        <w:pStyle w:val="BasistekstRotterdamFestivals"/>
      </w:pPr>
    </w:p>
    <w:p w14:paraId="02A0CC00" w14:textId="77777777" w:rsidR="00243489" w:rsidRDefault="00243489" w:rsidP="00561841">
      <w:pPr>
        <w:pStyle w:val="BasistekstRotterdamFestivals"/>
      </w:pPr>
    </w:p>
    <w:p w14:paraId="318C5D80" w14:textId="77777777" w:rsidR="00E7190D" w:rsidRDefault="00E7190D" w:rsidP="00561841">
      <w:pPr>
        <w:pStyle w:val="BasistekstRotterdamFestivals"/>
      </w:pPr>
    </w:p>
    <w:p w14:paraId="209FD5BB" w14:textId="77777777" w:rsidR="00E7190D" w:rsidRDefault="00E7190D" w:rsidP="00561841">
      <w:pPr>
        <w:pStyle w:val="BasistekstRotterdamFestivals"/>
      </w:pPr>
    </w:p>
    <w:p w14:paraId="7441CBE0" w14:textId="77777777" w:rsidR="00243489" w:rsidRDefault="00243489" w:rsidP="00561841">
      <w:pPr>
        <w:pStyle w:val="BasistekstRotterdamFestivals"/>
      </w:pPr>
    </w:p>
    <w:p w14:paraId="33B953E9" w14:textId="205D2F71" w:rsidR="00243489" w:rsidRPr="00243489" w:rsidRDefault="00243489" w:rsidP="00561841">
      <w:pPr>
        <w:pStyle w:val="BasistekstRotterdamFestivals"/>
        <w:rPr>
          <w:b/>
          <w:bCs/>
        </w:rPr>
      </w:pPr>
      <w:r w:rsidRPr="00243489">
        <w:rPr>
          <w:b/>
          <w:bCs/>
        </w:rPr>
        <w:t xml:space="preserve">DISCLAIMER </w:t>
      </w:r>
    </w:p>
    <w:p w14:paraId="4BDF905B" w14:textId="77777777" w:rsidR="00243489" w:rsidRDefault="00243489" w:rsidP="00561841">
      <w:pPr>
        <w:pStyle w:val="BasistekstRotterdamFestivals"/>
      </w:pPr>
    </w:p>
    <w:p w14:paraId="6BC01B1E" w14:textId="459300D5" w:rsidR="00243489" w:rsidRPr="00243489" w:rsidRDefault="00243489" w:rsidP="00243489">
      <w:pPr>
        <w:pStyle w:val="BasistekstRotterdamFestivals"/>
      </w:pPr>
      <w:r w:rsidRPr="00243489">
        <w:t xml:space="preserve">Graag maken wij je erop attent dat tijdens </w:t>
      </w:r>
      <w:r w:rsidRPr="00243489">
        <w:rPr>
          <w:b/>
          <w:bCs/>
          <w:highlight w:val="yellow"/>
        </w:rPr>
        <w:t>evenement / festival xxx</w:t>
      </w:r>
      <w:r w:rsidRPr="00243489">
        <w:t xml:space="preserve"> foto- en/of video opnamen worden gemaakt die voor promotionele doeleinden worden ingezet. Dit beeldmateriaal kan een foto of een video zijn waar je individueel of in een groep herkenbaar in beeld bent. Het beeldmateriaal kan zowel via digitale kanalen -zoals </w:t>
      </w:r>
      <w:proofErr w:type="spellStart"/>
      <w:r w:rsidRPr="00243489">
        <w:t>social</w:t>
      </w:r>
      <w:proofErr w:type="spellEnd"/>
      <w:r w:rsidRPr="00243489">
        <w:t xml:space="preserve"> media en websites - als in geprinte vorm- zoals in </w:t>
      </w:r>
      <w:r w:rsidR="00DA03B1" w:rsidRPr="00DA03B1">
        <w:t xml:space="preserve">het Uitagenda Rotterdam magazine </w:t>
      </w:r>
      <w:r w:rsidRPr="00243489">
        <w:t xml:space="preserve">of op een fysieke locatie in of rondom Rotterdam- ter promotie van één of meerdere evenementen worden gebruikt door </w:t>
      </w:r>
      <w:r w:rsidRPr="00243489">
        <w:rPr>
          <w:highlight w:val="yellow"/>
        </w:rPr>
        <w:t xml:space="preserve">organisatie </w:t>
      </w:r>
      <w:r w:rsidRPr="00243489">
        <w:rPr>
          <w:b/>
          <w:bCs/>
          <w:highlight w:val="yellow"/>
        </w:rPr>
        <w:t>xxx</w:t>
      </w:r>
      <w:r w:rsidRPr="00243489">
        <w:rPr>
          <w:b/>
          <w:bCs/>
        </w:rPr>
        <w:t>,</w:t>
      </w:r>
      <w:r w:rsidRPr="00243489">
        <w:t xml:space="preserve"> </w:t>
      </w:r>
      <w:r w:rsidRPr="00243489">
        <w:rPr>
          <w:b/>
          <w:bCs/>
        </w:rPr>
        <w:t>alsmede Stichting Rotterdam Festivals en Uitagenda Rotterdam.</w:t>
      </w:r>
      <w:r w:rsidRPr="00243489">
        <w:t xml:space="preserve"> </w:t>
      </w:r>
      <w:r w:rsidRPr="00243489">
        <w:br/>
        <w:t xml:space="preserve">Met de aankoop van jouw ticket c.q. bezoek aan dit evenement ga je akkoord met eventueel gebruik van beeldmateriaal, zonder dat hier enige vorm van compensatie tegenover staat. </w:t>
      </w:r>
      <w:r w:rsidRPr="004C63FD">
        <w:rPr>
          <w:highlight w:val="yellow"/>
        </w:rPr>
        <w:t>Organisat</w:t>
      </w:r>
      <w:r w:rsidRPr="004C63FD">
        <w:rPr>
          <w:b/>
          <w:bCs/>
          <w:highlight w:val="yellow"/>
        </w:rPr>
        <w:t xml:space="preserve">ie </w:t>
      </w:r>
      <w:r w:rsidR="004C63FD" w:rsidRPr="004C63FD">
        <w:rPr>
          <w:b/>
          <w:bCs/>
          <w:highlight w:val="yellow"/>
        </w:rPr>
        <w:t>xxx</w:t>
      </w:r>
      <w:r w:rsidRPr="00243489">
        <w:t xml:space="preserve">, Stichting Rotterdam Festivals en Uitagenda Rotterdam wijzen elke vorm van aansprakelijkheid die voort kan vloeien uit het gebruik van het genoemde beeldmateriaal af. </w:t>
      </w:r>
    </w:p>
    <w:p w14:paraId="3BF8B17E" w14:textId="77777777" w:rsidR="00243489" w:rsidRDefault="00243489" w:rsidP="00561841">
      <w:pPr>
        <w:pStyle w:val="BasistekstRotterdamFestivals"/>
      </w:pPr>
    </w:p>
    <w:p w14:paraId="7D919CE6" w14:textId="61D9B795" w:rsidR="00243489" w:rsidRDefault="00DB7CE9" w:rsidP="00561841">
      <w:pPr>
        <w:pStyle w:val="BasistekstRotterdamFestivals"/>
      </w:pPr>
      <w:r w:rsidRPr="00DB7CE9">
        <w:t xml:space="preserve">Beeldmateriaal dat wij gebruiken op de website en </w:t>
      </w:r>
      <w:proofErr w:type="spellStart"/>
      <w:r w:rsidRPr="00DB7CE9">
        <w:t>socials</w:t>
      </w:r>
      <w:proofErr w:type="spellEnd"/>
      <w:r w:rsidRPr="00DB7CE9">
        <w:t xml:space="preserve"> </w:t>
      </w:r>
      <w:r>
        <w:t xml:space="preserve">van </w:t>
      </w:r>
      <w:r w:rsidR="004C63FD" w:rsidRPr="004C63FD">
        <w:rPr>
          <w:highlight w:val="yellow"/>
        </w:rPr>
        <w:t>Organisat</w:t>
      </w:r>
      <w:r w:rsidR="004C63FD" w:rsidRPr="004C63FD">
        <w:rPr>
          <w:b/>
          <w:bCs/>
          <w:highlight w:val="yellow"/>
        </w:rPr>
        <w:t>ie xxx</w:t>
      </w:r>
      <w:r w:rsidRPr="00243489">
        <w:t>, Stichting Rotterdam Festivals en Uitagenda Rotterdam</w:t>
      </w:r>
      <w:r w:rsidRPr="00DB7CE9">
        <w:t xml:space="preserve"> hebben wij met zorg uitgekozen. Mocht je niet content zijn met de keuze van een beeld laat het ons dan weten per mail via</w:t>
      </w:r>
      <w:r w:rsidR="00DA03B1">
        <w:t xml:space="preserve"> </w:t>
      </w:r>
      <w:hyperlink r:id="rId11" w:history="1">
        <w:r w:rsidR="00DA03B1" w:rsidRPr="00A10755">
          <w:rPr>
            <w:rStyle w:val="Hyperlink"/>
          </w:rPr>
          <w:t>redactie@rotterdamfestivals.nl</w:t>
        </w:r>
      </w:hyperlink>
      <w:r w:rsidR="00DA03B1">
        <w:t xml:space="preserve"> </w:t>
      </w:r>
    </w:p>
    <w:p w14:paraId="2846AF19" w14:textId="77777777" w:rsidR="00F507FB" w:rsidRPr="00561841" w:rsidRDefault="00F507FB" w:rsidP="00561841">
      <w:pPr>
        <w:pStyle w:val="BasistekstRotterdamFestivals"/>
      </w:pPr>
    </w:p>
    <w:p w14:paraId="4421096F" w14:textId="77777777" w:rsidR="00F507FB" w:rsidRPr="00561841" w:rsidRDefault="00F507FB" w:rsidP="00561841">
      <w:pPr>
        <w:pStyle w:val="BasistekstRotterdamFestivals"/>
      </w:pPr>
    </w:p>
    <w:p w14:paraId="704CFCD4" w14:textId="77777777" w:rsidR="00F507FB" w:rsidRPr="00561841" w:rsidRDefault="00F507FB" w:rsidP="00561841">
      <w:pPr>
        <w:pStyle w:val="BasistekstRotterdamFestivals"/>
      </w:pPr>
    </w:p>
    <w:p w14:paraId="25094F32" w14:textId="77777777" w:rsidR="00F507FB" w:rsidRPr="00561841" w:rsidRDefault="00F507FB" w:rsidP="00561841">
      <w:pPr>
        <w:pStyle w:val="BasistekstRotterdamFestivals"/>
      </w:pPr>
    </w:p>
    <w:p w14:paraId="575A429E" w14:textId="77777777" w:rsidR="00F507FB" w:rsidRPr="00561841" w:rsidRDefault="00F507FB" w:rsidP="00561841">
      <w:pPr>
        <w:pStyle w:val="BasistekstRotterdamFestivals"/>
      </w:pPr>
    </w:p>
    <w:p w14:paraId="5B168628" w14:textId="77777777" w:rsidR="00F507FB" w:rsidRPr="00561841" w:rsidRDefault="00F507FB" w:rsidP="00561841">
      <w:pPr>
        <w:pStyle w:val="BasistekstRotterdamFestivals"/>
      </w:pPr>
    </w:p>
    <w:p w14:paraId="5F471DA9" w14:textId="77777777" w:rsidR="00F507FB" w:rsidRPr="00561841" w:rsidRDefault="00F507FB" w:rsidP="00561841">
      <w:pPr>
        <w:pStyle w:val="BasistekstRotterdamFestivals"/>
      </w:pPr>
    </w:p>
    <w:p w14:paraId="4D4BE049" w14:textId="6EF3CCC8" w:rsidR="00F507FB" w:rsidRPr="00561841" w:rsidRDefault="00243489" w:rsidP="00561841">
      <w:pPr>
        <w:pStyle w:val="BasistekstRotterdamFestivals"/>
      </w:pPr>
      <w:r>
        <w:br/>
      </w:r>
      <w:r>
        <w:br/>
      </w:r>
    </w:p>
    <w:sectPr w:rsidR="00F507FB" w:rsidRPr="00561841" w:rsidSect="00CA607E">
      <w:headerReference w:type="default" r:id="rId12"/>
      <w:footerReference w:type="default" r:id="rId13"/>
      <w:headerReference w:type="first" r:id="rId14"/>
      <w:footerReference w:type="first" r:id="rId15"/>
      <w:pgSz w:w="11906" w:h="16838" w:code="9"/>
      <w:pgMar w:top="2852" w:right="1531" w:bottom="1701" w:left="153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E4E7" w14:textId="77777777" w:rsidR="00850ECA" w:rsidRDefault="00850ECA" w:rsidP="00FE7673">
      <w:pPr>
        <w:numPr>
          <w:ilvl w:val="1"/>
          <w:numId w:val="0"/>
        </w:numPr>
      </w:pPr>
      <w:r>
        <w:separator/>
      </w:r>
    </w:p>
  </w:endnote>
  <w:endnote w:type="continuationSeparator" w:id="0">
    <w:p w14:paraId="529CE4F5" w14:textId="77777777" w:rsidR="00850ECA" w:rsidRDefault="00850ECA"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198" w:vertAnchor="page" w:horzAnchor="page" w:tblpX="9477" w:tblpY="15806"/>
      <w:tblW w:w="907" w:type="dxa"/>
      <w:tblLayout w:type="fixed"/>
      <w:tblCellMar>
        <w:left w:w="0" w:type="dxa"/>
        <w:right w:w="0" w:type="dxa"/>
      </w:tblCellMar>
      <w:tblLook w:val="04A0" w:firstRow="1" w:lastRow="0" w:firstColumn="1" w:lastColumn="0" w:noHBand="0" w:noVBand="1"/>
    </w:tblPr>
    <w:tblGrid>
      <w:gridCol w:w="907"/>
    </w:tblGrid>
    <w:tr w:rsidR="00D56DED" w:rsidRPr="0087453F" w14:paraId="22F58532" w14:textId="77777777" w:rsidTr="00D76684">
      <w:trPr>
        <w:trHeight w:hRule="exact" w:val="240"/>
      </w:trPr>
      <w:tc>
        <w:tcPr>
          <w:tcW w:w="907" w:type="dxa"/>
          <w:shd w:val="clear" w:color="auto" w:fill="auto"/>
        </w:tcPr>
        <w:p w14:paraId="612D53D2" w14:textId="77777777" w:rsidR="00D56DED" w:rsidRPr="0087453F" w:rsidRDefault="00D56DED" w:rsidP="00D76684">
          <w:pPr>
            <w:pStyle w:val="PaginanummerRotterdamFestivals"/>
          </w:pPr>
          <w:r>
            <w:fldChar w:fldCharType="begin"/>
          </w:r>
          <w:r>
            <w:instrText xml:space="preserve"> PAGE  </w:instrText>
          </w:r>
          <w:r>
            <w:fldChar w:fldCharType="separate"/>
          </w:r>
          <w:r>
            <w:rPr>
              <w:noProof/>
            </w:rPr>
            <w:t>1</w:t>
          </w:r>
          <w:r>
            <w:fldChar w:fldCharType="end"/>
          </w:r>
          <w:r>
            <w:t>/</w:t>
          </w:r>
          <w:r w:rsidR="0080792A">
            <w:fldChar w:fldCharType="begin"/>
          </w:r>
          <w:r w:rsidR="0080792A">
            <w:instrText xml:space="preserve"> NUMPAGES  </w:instrText>
          </w:r>
          <w:r w:rsidR="0080792A">
            <w:fldChar w:fldCharType="separate"/>
          </w:r>
          <w:r>
            <w:rPr>
              <w:noProof/>
            </w:rPr>
            <w:t>5</w:t>
          </w:r>
          <w:r w:rsidR="0080792A">
            <w:rPr>
              <w:noProof/>
            </w:rPr>
            <w:fldChar w:fldCharType="end"/>
          </w:r>
        </w:p>
      </w:tc>
    </w:tr>
  </w:tbl>
  <w:p w14:paraId="400383D7" w14:textId="77777777" w:rsidR="0087453F" w:rsidRDefault="00923319">
    <w:pPr>
      <w:pStyle w:val="Voettekst"/>
    </w:pPr>
    <w:r>
      <w:rPr>
        <w:noProof/>
      </w:rPr>
      <mc:AlternateContent>
        <mc:Choice Requires="wps">
          <w:drawing>
            <wp:anchor distT="0" distB="0" distL="114300" distR="114300" simplePos="0" relativeHeight="251662336" behindDoc="0" locked="1" layoutInCell="1" allowOverlap="1" wp14:anchorId="1FBF4F6F" wp14:editId="09572B6C">
              <wp:simplePos x="0" y="0"/>
              <wp:positionH relativeFrom="page">
                <wp:posOffset>0</wp:posOffset>
              </wp:positionH>
              <wp:positionV relativeFrom="page">
                <wp:posOffset>9833427</wp:posOffset>
              </wp:positionV>
              <wp:extent cx="7560000" cy="0"/>
              <wp:effectExtent l="0" t="0" r="0" b="0"/>
              <wp:wrapNone/>
              <wp:docPr id="3" name="Rechte verbindingslijn 2(JU-LOCK)"/>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7560000" cy="0"/>
                      </a:xfrm>
                      <a:prstGeom prst="line">
                        <a:avLst/>
                      </a:prstGeom>
                      <a:ln w="15875" cap="rnd">
                        <a:solidFill>
                          <a:srgbClr val="F02D6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D9D96" id="Rechte verbindingslijn 2(JU-LOCK)"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4.3pt" to="595.3pt,7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" strokecolor="#f02d67" strokeweight="1.25pt">
              <v:stroke dashstyle="1 1" endcap="round"/>
              <o:lock v:ext="edit" selection="t" shapetype="f"/>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200" w:vertAnchor="page" w:horzAnchor="margin" w:tblpY="15582"/>
      <w:tblW w:w="8849" w:type="dxa"/>
      <w:tblLayout w:type="fixed"/>
      <w:tblCellMar>
        <w:left w:w="0" w:type="dxa"/>
        <w:right w:w="0" w:type="dxa"/>
      </w:tblCellMar>
      <w:tblLook w:val="04A0" w:firstRow="1" w:lastRow="0" w:firstColumn="1" w:lastColumn="0" w:noHBand="0" w:noVBand="1"/>
    </w:tblPr>
    <w:tblGrid>
      <w:gridCol w:w="7937"/>
      <w:gridCol w:w="912"/>
    </w:tblGrid>
    <w:tr w:rsidR="00D85E26" w:rsidRPr="0087453F" w14:paraId="06D00CBC" w14:textId="77777777" w:rsidTr="00E51F72">
      <w:trPr>
        <w:trHeight w:hRule="exact" w:val="220"/>
      </w:trPr>
      <w:tc>
        <w:tcPr>
          <w:tcW w:w="7937" w:type="dxa"/>
          <w:shd w:val="clear" w:color="auto" w:fill="auto"/>
        </w:tcPr>
        <w:p w14:paraId="3D4F687E" w14:textId="77777777" w:rsidR="00D85E26" w:rsidRPr="0087453F" w:rsidRDefault="00D85E26" w:rsidP="0087453F">
          <w:pPr>
            <w:pStyle w:val="AfzendergegevensRotterdamFestivals"/>
          </w:pPr>
          <w:r w:rsidRPr="0087453F">
            <w:t xml:space="preserve">Postbus 21362, 3001 AJ Rotterdam | (010) 433 25 11 | info@rotterdamfestivals.nl </w:t>
          </w:r>
          <w:r w:rsidRPr="00A06C63">
            <w:t xml:space="preserve">| </w:t>
          </w:r>
          <w:hyperlink r:id="rId1" w:history="1">
            <w:r w:rsidRPr="00A06C63">
              <w:rPr>
                <w:rStyle w:val="Hyperlink"/>
                <w:color w:val="F02D67" w:themeColor="accent1"/>
                <w:u w:val="none"/>
              </w:rPr>
              <w:t>rotterdamfestivals.nl</w:t>
            </w:r>
          </w:hyperlink>
          <w:r w:rsidRPr="00A06C63">
            <w:t xml:space="preserve"> | </w:t>
          </w:r>
          <w:hyperlink r:id="rId2" w:history="1">
            <w:r w:rsidRPr="00A06C63">
              <w:rPr>
                <w:rStyle w:val="Hyperlink"/>
                <w:color w:val="F02D67" w:themeColor="accent1"/>
                <w:u w:val="none"/>
              </w:rPr>
              <w:t>uitagendarotterdam.nl</w:t>
            </w:r>
          </w:hyperlink>
          <w:r>
            <w:t xml:space="preserve"> </w:t>
          </w:r>
        </w:p>
      </w:tc>
      <w:tc>
        <w:tcPr>
          <w:tcW w:w="912" w:type="dxa"/>
          <w:shd w:val="clear" w:color="auto" w:fill="auto"/>
        </w:tcPr>
        <w:p w14:paraId="2A688556" w14:textId="77777777" w:rsidR="00D85E26" w:rsidRPr="0087453F" w:rsidRDefault="00D85E26" w:rsidP="007D2C64">
          <w:pPr>
            <w:pStyle w:val="PaginanummerRotterdamFestivals"/>
          </w:pPr>
        </w:p>
      </w:tc>
    </w:tr>
    <w:tr w:rsidR="00D85E26" w:rsidRPr="0087453F" w14:paraId="5F2F466F" w14:textId="77777777" w:rsidTr="005F5C2B">
      <w:trPr>
        <w:trHeight w:hRule="exact" w:val="240"/>
      </w:trPr>
      <w:tc>
        <w:tcPr>
          <w:tcW w:w="7937" w:type="dxa"/>
          <w:shd w:val="clear" w:color="auto" w:fill="auto"/>
        </w:tcPr>
        <w:p w14:paraId="76854FA0" w14:textId="77777777" w:rsidR="00D85E26" w:rsidRPr="0087453F" w:rsidRDefault="00D85E26" w:rsidP="0087453F">
          <w:pPr>
            <w:pStyle w:val="AfzendergegevensRotterdamFestivals"/>
          </w:pPr>
          <w:r w:rsidRPr="0087453F">
            <w:rPr>
              <w:rStyle w:val="AfzendergegevensvettekenRotterdamFestivals"/>
            </w:rPr>
            <w:t>IBAN</w:t>
          </w:r>
          <w:r w:rsidRPr="0087453F">
            <w:t xml:space="preserve"> NL72INGB0008120243 | </w:t>
          </w:r>
          <w:r w:rsidRPr="0087453F">
            <w:rPr>
              <w:rStyle w:val="AfzendergegevensvettekenRotterdamFestivals"/>
            </w:rPr>
            <w:t>BIC</w:t>
          </w:r>
          <w:r w:rsidRPr="0087453F">
            <w:t xml:space="preserve"> INGBNL2A | </w:t>
          </w:r>
          <w:r w:rsidRPr="0087453F">
            <w:rPr>
              <w:rStyle w:val="AfzendergegevensvettekenRotterdamFestivals"/>
            </w:rPr>
            <w:t>KvK</w:t>
          </w:r>
          <w:r w:rsidRPr="0087453F">
            <w:t xml:space="preserve"> 41133716 | </w:t>
          </w:r>
          <w:r w:rsidRPr="0087453F">
            <w:rPr>
              <w:rStyle w:val="AfzendergegevensvettekenRotterdamFestivals"/>
            </w:rPr>
            <w:t>BTW</w:t>
          </w:r>
          <w:r w:rsidRPr="0087453F">
            <w:t xml:space="preserve"> </w:t>
          </w:r>
          <w:r w:rsidR="006E6E2C" w:rsidRPr="006E6E2C">
            <w:t>NL801912210B01</w:t>
          </w:r>
        </w:p>
      </w:tc>
      <w:tc>
        <w:tcPr>
          <w:tcW w:w="912" w:type="dxa"/>
          <w:shd w:val="clear" w:color="auto" w:fill="auto"/>
        </w:tcPr>
        <w:p w14:paraId="734CAA54" w14:textId="77777777" w:rsidR="00D85E26" w:rsidRPr="0087453F" w:rsidRDefault="00CB3F6F" w:rsidP="007D2C64">
          <w:pPr>
            <w:pStyle w:val="PaginanummerRotterdamFestivals"/>
          </w:pPr>
          <w:r>
            <w:fldChar w:fldCharType="begin"/>
          </w:r>
          <w:r>
            <w:instrText xml:space="preserve"> PAGE  </w:instrText>
          </w:r>
          <w:r>
            <w:fldChar w:fldCharType="separate"/>
          </w:r>
          <w:r>
            <w:rPr>
              <w:noProof/>
            </w:rPr>
            <w:t>1</w:t>
          </w:r>
          <w:r>
            <w:fldChar w:fldCharType="end"/>
          </w:r>
          <w:r w:rsidR="007D2C64">
            <w:t>/</w:t>
          </w:r>
          <w:r w:rsidR="0080792A">
            <w:fldChar w:fldCharType="begin"/>
          </w:r>
          <w:r w:rsidR="0080792A">
            <w:instrText xml:space="preserve"> NUMPAGES  </w:instrText>
          </w:r>
          <w:r w:rsidR="0080792A">
            <w:fldChar w:fldCharType="separate"/>
          </w:r>
          <w:r>
            <w:rPr>
              <w:noProof/>
            </w:rPr>
            <w:t>5</w:t>
          </w:r>
          <w:r w:rsidR="0080792A">
            <w:rPr>
              <w:noProof/>
            </w:rPr>
            <w:fldChar w:fldCharType="end"/>
          </w:r>
        </w:p>
      </w:tc>
    </w:tr>
  </w:tbl>
  <w:p w14:paraId="33ADFC26" w14:textId="77777777" w:rsidR="0087453F" w:rsidRDefault="00E51F72">
    <w:pPr>
      <w:pStyle w:val="Voettekst"/>
    </w:pPr>
    <w:r>
      <w:rPr>
        <w:noProof/>
      </w:rPr>
      <mc:AlternateContent>
        <mc:Choice Requires="wps">
          <w:drawing>
            <wp:anchor distT="0" distB="0" distL="114300" distR="114300" simplePos="0" relativeHeight="251659264" behindDoc="0" locked="1" layoutInCell="1" allowOverlap="1" wp14:anchorId="54704D5B" wp14:editId="73548568">
              <wp:simplePos x="0" y="0"/>
              <wp:positionH relativeFrom="page">
                <wp:align>left</wp:align>
              </wp:positionH>
              <wp:positionV relativeFrom="page">
                <wp:posOffset>9455385</wp:posOffset>
              </wp:positionV>
              <wp:extent cx="7560000" cy="0"/>
              <wp:effectExtent l="0" t="0" r="0" b="0"/>
              <wp:wrapNone/>
              <wp:docPr id="1" name="Rechte verbindingslijn 1(JU-LOCK)"/>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7560000" cy="0"/>
                      </a:xfrm>
                      <a:prstGeom prst="line">
                        <a:avLst/>
                      </a:prstGeom>
                      <a:ln w="15875" cap="rnd">
                        <a:solidFill>
                          <a:srgbClr val="F02D6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236D1" id="Rechte verbindingslijn 1(JU-LOCK)"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744.5pt" to="595.3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" strokecolor="#f02d67" strokeweight="1.25pt">
              <v:stroke dashstyle="1 1" endcap="round"/>
              <o:lock v:ext="edit" selection="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B4A5" w14:textId="77777777" w:rsidR="00850ECA" w:rsidRDefault="00850ECA" w:rsidP="00FE7673">
      <w:pPr>
        <w:numPr>
          <w:ilvl w:val="1"/>
          <w:numId w:val="0"/>
        </w:numPr>
      </w:pPr>
      <w:r>
        <w:separator/>
      </w:r>
    </w:p>
  </w:footnote>
  <w:footnote w:type="continuationSeparator" w:id="0">
    <w:p w14:paraId="5392F96E" w14:textId="77777777" w:rsidR="00850ECA" w:rsidRDefault="00850ECA"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E6EA" w14:textId="77777777" w:rsidR="00923319" w:rsidRDefault="002C327F">
    <w:pPr>
      <w:pStyle w:val="Koptekst"/>
    </w:pPr>
    <w:r>
      <w:rPr>
        <w:noProof/>
      </w:rPr>
      <mc:AlternateContent>
        <mc:Choice Requires="wpc">
          <w:drawing>
            <wp:anchor distT="0" distB="0" distL="114300" distR="114300" simplePos="0" relativeHeight="251666432" behindDoc="1" locked="0" layoutInCell="1" allowOverlap="1" wp14:anchorId="47ACCF16" wp14:editId="4B91498C">
              <wp:simplePos x="0" y="0"/>
              <wp:positionH relativeFrom="rightMargin">
                <wp:align>right</wp:align>
              </wp:positionH>
              <wp:positionV relativeFrom="page">
                <wp:posOffset>0</wp:posOffset>
              </wp:positionV>
              <wp:extent cx="2193925" cy="1800860"/>
              <wp:effectExtent l="0" t="0" r="0" b="0"/>
              <wp:wrapNone/>
              <wp:docPr id="10" name="JE2211101627JU plaatjes Rotterdam(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8"/>
                      <wps:cNvSpPr>
                        <a:spLocks noEditPoints="1"/>
                      </wps:cNvSpPr>
                      <wps:spPr bwMode="auto">
                        <a:xfrm>
                          <a:off x="201669" y="554355"/>
                          <a:ext cx="1281430" cy="782320"/>
                        </a:xfrm>
                        <a:custGeom>
                          <a:avLst/>
                          <a:gdLst>
                            <a:gd name="T0" fmla="*/ 949 w 4036"/>
                            <a:gd name="T1" fmla="*/ 895 h 2463"/>
                            <a:gd name="T2" fmla="*/ 1017 w 4036"/>
                            <a:gd name="T3" fmla="*/ 1306 h 2463"/>
                            <a:gd name="T4" fmla="*/ 1202 w 4036"/>
                            <a:gd name="T5" fmla="*/ 707 h 2463"/>
                            <a:gd name="T6" fmla="*/ 1313 w 4036"/>
                            <a:gd name="T7" fmla="*/ 1159 h 2463"/>
                            <a:gd name="T8" fmla="*/ 1487 w 4036"/>
                            <a:gd name="T9" fmla="*/ 579 h 2463"/>
                            <a:gd name="T10" fmla="*/ 1800 w 4036"/>
                            <a:gd name="T11" fmla="*/ 866 h 2463"/>
                            <a:gd name="T12" fmla="*/ 2003 w 4036"/>
                            <a:gd name="T13" fmla="*/ 791 h 2463"/>
                            <a:gd name="T14" fmla="*/ 2296 w 4036"/>
                            <a:gd name="T15" fmla="*/ 380 h 2463"/>
                            <a:gd name="T16" fmla="*/ 1610 w 4036"/>
                            <a:gd name="T17" fmla="*/ 904 h 2463"/>
                            <a:gd name="T18" fmla="*/ 1904 w 4036"/>
                            <a:gd name="T19" fmla="*/ 435 h 2463"/>
                            <a:gd name="T20" fmla="*/ 1463 w 4036"/>
                            <a:gd name="T21" fmla="*/ 474 h 2463"/>
                            <a:gd name="T22" fmla="*/ 1378 w 4036"/>
                            <a:gd name="T23" fmla="*/ 351 h 2463"/>
                            <a:gd name="T24" fmla="*/ 1250 w 4036"/>
                            <a:gd name="T25" fmla="*/ 207 h 2463"/>
                            <a:gd name="T26" fmla="*/ 845 w 4036"/>
                            <a:gd name="T27" fmla="*/ 713 h 2463"/>
                            <a:gd name="T28" fmla="*/ 400 w 4036"/>
                            <a:gd name="T29" fmla="*/ 950 h 2463"/>
                            <a:gd name="T30" fmla="*/ 837 w 4036"/>
                            <a:gd name="T31" fmla="*/ 590 h 2463"/>
                            <a:gd name="T32" fmla="*/ 57 w 4036"/>
                            <a:gd name="T33" fmla="*/ 656 h 2463"/>
                            <a:gd name="T34" fmla="*/ 360 w 4036"/>
                            <a:gd name="T35" fmla="*/ 675 h 2463"/>
                            <a:gd name="T36" fmla="*/ 7 w 4036"/>
                            <a:gd name="T37" fmla="*/ 1117 h 2463"/>
                            <a:gd name="T38" fmla="*/ 353 w 4036"/>
                            <a:gd name="T39" fmla="*/ 1144 h 2463"/>
                            <a:gd name="T40" fmla="*/ 490 w 4036"/>
                            <a:gd name="T41" fmla="*/ 572 h 2463"/>
                            <a:gd name="T42" fmla="*/ 606 w 4036"/>
                            <a:gd name="T43" fmla="*/ 630 h 2463"/>
                            <a:gd name="T44" fmla="*/ 3935 w 4036"/>
                            <a:gd name="T45" fmla="*/ 670 h 2463"/>
                            <a:gd name="T46" fmla="*/ 3683 w 4036"/>
                            <a:gd name="T47" fmla="*/ 607 h 2463"/>
                            <a:gd name="T48" fmla="*/ 3437 w 4036"/>
                            <a:gd name="T49" fmla="*/ 650 h 2463"/>
                            <a:gd name="T50" fmla="*/ 3249 w 4036"/>
                            <a:gd name="T51" fmla="*/ 630 h 2463"/>
                            <a:gd name="T52" fmla="*/ 2729 w 4036"/>
                            <a:gd name="T53" fmla="*/ 807 h 2463"/>
                            <a:gd name="T54" fmla="*/ 2470 w 4036"/>
                            <a:gd name="T55" fmla="*/ 926 h 2463"/>
                            <a:gd name="T56" fmla="*/ 2178 w 4036"/>
                            <a:gd name="T57" fmla="*/ 877 h 2463"/>
                            <a:gd name="T58" fmla="*/ 2364 w 4036"/>
                            <a:gd name="T59" fmla="*/ 432 h 2463"/>
                            <a:gd name="T60" fmla="*/ 2881 w 4036"/>
                            <a:gd name="T61" fmla="*/ 130 h 2463"/>
                            <a:gd name="T62" fmla="*/ 2589 w 4036"/>
                            <a:gd name="T63" fmla="*/ 666 h 2463"/>
                            <a:gd name="T64" fmla="*/ 3050 w 4036"/>
                            <a:gd name="T65" fmla="*/ 399 h 2463"/>
                            <a:gd name="T66" fmla="*/ 3336 w 4036"/>
                            <a:gd name="T67" fmla="*/ 371 h 2463"/>
                            <a:gd name="T68" fmla="*/ 3680 w 4036"/>
                            <a:gd name="T69" fmla="*/ 369 h 2463"/>
                            <a:gd name="T70" fmla="*/ 3914 w 4036"/>
                            <a:gd name="T71" fmla="*/ 217 h 2463"/>
                            <a:gd name="T72" fmla="*/ 4036 w 4036"/>
                            <a:gd name="T73" fmla="*/ 742 h 2463"/>
                            <a:gd name="T74" fmla="*/ 2328 w 4036"/>
                            <a:gd name="T75" fmla="*/ 1555 h 2463"/>
                            <a:gd name="T76" fmla="*/ 2600 w 4036"/>
                            <a:gd name="T77" fmla="*/ 1318 h 2463"/>
                            <a:gd name="T78" fmla="*/ 2190 w 4036"/>
                            <a:gd name="T79" fmla="*/ 1194 h 2463"/>
                            <a:gd name="T80" fmla="*/ 1859 w 4036"/>
                            <a:gd name="T81" fmla="*/ 1659 h 2463"/>
                            <a:gd name="T82" fmla="*/ 1717 w 4036"/>
                            <a:gd name="T83" fmla="*/ 1444 h 2463"/>
                            <a:gd name="T84" fmla="*/ 1576 w 4036"/>
                            <a:gd name="T85" fmla="*/ 1651 h 2463"/>
                            <a:gd name="T86" fmla="*/ 1070 w 4036"/>
                            <a:gd name="T87" fmla="*/ 2097 h 2463"/>
                            <a:gd name="T88" fmla="*/ 893 w 4036"/>
                            <a:gd name="T89" fmla="*/ 1761 h 2463"/>
                            <a:gd name="T90" fmla="*/ 1417 w 4036"/>
                            <a:gd name="T91" fmla="*/ 1349 h 2463"/>
                            <a:gd name="T92" fmla="*/ 709 w 4036"/>
                            <a:gd name="T93" fmla="*/ 1459 h 2463"/>
                            <a:gd name="T94" fmla="*/ 548 w 4036"/>
                            <a:gd name="T95" fmla="*/ 1849 h 2463"/>
                            <a:gd name="T96" fmla="*/ 684 w 4036"/>
                            <a:gd name="T97" fmla="*/ 2461 h 2463"/>
                            <a:gd name="T98" fmla="*/ 1088 w 4036"/>
                            <a:gd name="T99" fmla="*/ 2166 h 2463"/>
                            <a:gd name="T100" fmla="*/ 1669 w 4036"/>
                            <a:gd name="T101" fmla="*/ 2193 h 2463"/>
                            <a:gd name="T102" fmla="*/ 2040 w 4036"/>
                            <a:gd name="T103" fmla="*/ 1833 h 2463"/>
                            <a:gd name="T104" fmla="*/ 3483 w 4036"/>
                            <a:gd name="T105" fmla="*/ 1879 h 2463"/>
                            <a:gd name="T106" fmla="*/ 3519 w 4036"/>
                            <a:gd name="T107" fmla="*/ 1675 h 2463"/>
                            <a:gd name="T108" fmla="*/ 3609 w 4036"/>
                            <a:gd name="T109" fmla="*/ 1312 h 2463"/>
                            <a:gd name="T110" fmla="*/ 3219 w 4036"/>
                            <a:gd name="T111" fmla="*/ 1582 h 2463"/>
                            <a:gd name="T112" fmla="*/ 3013 w 4036"/>
                            <a:gd name="T113" fmla="*/ 2187 h 2463"/>
                            <a:gd name="T114" fmla="*/ 3013 w 4036"/>
                            <a:gd name="T115" fmla="*/ 1800 h 2463"/>
                            <a:gd name="T116" fmla="*/ 2528 w 4036"/>
                            <a:gd name="T117" fmla="*/ 1772 h 2463"/>
                            <a:gd name="T118" fmla="*/ 2850 w 4036"/>
                            <a:gd name="T119" fmla="*/ 1354 h 2463"/>
                            <a:gd name="T120" fmla="*/ 3116 w 4036"/>
                            <a:gd name="T121" fmla="*/ 1532 h 2463"/>
                            <a:gd name="T122" fmla="*/ 3257 w 4036"/>
                            <a:gd name="T123" fmla="*/ 1252 h 2463"/>
                            <a:gd name="T124" fmla="*/ 3415 w 4036"/>
                            <a:gd name="T125" fmla="*/ 898 h 2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36" h="2463">
                              <a:moveTo>
                                <a:pt x="528" y="1094"/>
                              </a:moveTo>
                              <a:cubicBezTo>
                                <a:pt x="530" y="1094"/>
                                <a:pt x="532" y="1092"/>
                                <a:pt x="533" y="1091"/>
                              </a:cubicBezTo>
                              <a:cubicBezTo>
                                <a:pt x="534" y="1090"/>
                                <a:pt x="534" y="1089"/>
                                <a:pt x="535" y="1089"/>
                              </a:cubicBezTo>
                              <a:cubicBezTo>
                                <a:pt x="535" y="1089"/>
                                <a:pt x="535" y="1089"/>
                                <a:pt x="535" y="1090"/>
                              </a:cubicBezTo>
                              <a:cubicBezTo>
                                <a:pt x="536" y="1091"/>
                                <a:pt x="537" y="1092"/>
                                <a:pt x="539" y="1092"/>
                              </a:cubicBezTo>
                              <a:cubicBezTo>
                                <a:pt x="550" y="1091"/>
                                <a:pt x="550" y="1091"/>
                                <a:pt x="550" y="1091"/>
                              </a:cubicBezTo>
                              <a:cubicBezTo>
                                <a:pt x="551" y="1091"/>
                                <a:pt x="552" y="1091"/>
                                <a:pt x="553" y="1090"/>
                              </a:cubicBezTo>
                              <a:cubicBezTo>
                                <a:pt x="554" y="1090"/>
                                <a:pt x="556" y="1089"/>
                                <a:pt x="557" y="1089"/>
                              </a:cubicBezTo>
                              <a:cubicBezTo>
                                <a:pt x="558" y="1089"/>
                                <a:pt x="559" y="1089"/>
                                <a:pt x="560" y="1090"/>
                              </a:cubicBezTo>
                              <a:cubicBezTo>
                                <a:pt x="561" y="1090"/>
                                <a:pt x="563" y="1090"/>
                                <a:pt x="564" y="1090"/>
                              </a:cubicBezTo>
                              <a:cubicBezTo>
                                <a:pt x="573" y="1089"/>
                                <a:pt x="583" y="1088"/>
                                <a:pt x="591" y="1086"/>
                              </a:cubicBezTo>
                              <a:cubicBezTo>
                                <a:pt x="598" y="1085"/>
                                <a:pt x="604" y="1084"/>
                                <a:pt x="608" y="1084"/>
                              </a:cubicBezTo>
                              <a:cubicBezTo>
                                <a:pt x="613" y="1088"/>
                                <a:pt x="615" y="1088"/>
                                <a:pt x="617" y="1088"/>
                              </a:cubicBezTo>
                              <a:cubicBezTo>
                                <a:pt x="618" y="1088"/>
                                <a:pt x="618" y="1088"/>
                                <a:pt x="618" y="1088"/>
                              </a:cubicBezTo>
                              <a:cubicBezTo>
                                <a:pt x="619" y="1089"/>
                                <a:pt x="619" y="1090"/>
                                <a:pt x="619" y="1091"/>
                              </a:cubicBezTo>
                              <a:cubicBezTo>
                                <a:pt x="620" y="1094"/>
                                <a:pt x="620" y="1099"/>
                                <a:pt x="625" y="1100"/>
                              </a:cubicBezTo>
                              <a:cubicBezTo>
                                <a:pt x="637" y="1112"/>
                                <a:pt x="649" y="1121"/>
                                <a:pt x="661" y="1127"/>
                              </a:cubicBezTo>
                              <a:cubicBezTo>
                                <a:pt x="676" y="1134"/>
                                <a:pt x="693" y="1138"/>
                                <a:pt x="708" y="1138"/>
                              </a:cubicBezTo>
                              <a:cubicBezTo>
                                <a:pt x="716" y="1139"/>
                                <a:pt x="724" y="1137"/>
                                <a:pt x="732" y="1134"/>
                              </a:cubicBezTo>
                              <a:cubicBezTo>
                                <a:pt x="740" y="1132"/>
                                <a:pt x="748" y="1130"/>
                                <a:pt x="755" y="1131"/>
                              </a:cubicBezTo>
                              <a:cubicBezTo>
                                <a:pt x="758" y="1131"/>
                                <a:pt x="761" y="1130"/>
                                <a:pt x="762" y="1129"/>
                              </a:cubicBezTo>
                              <a:cubicBezTo>
                                <a:pt x="765" y="1127"/>
                                <a:pt x="767" y="1125"/>
                                <a:pt x="771" y="1124"/>
                              </a:cubicBezTo>
                              <a:cubicBezTo>
                                <a:pt x="778" y="1123"/>
                                <a:pt x="783" y="1120"/>
                                <a:pt x="789" y="1116"/>
                              </a:cubicBezTo>
                              <a:cubicBezTo>
                                <a:pt x="790" y="1116"/>
                                <a:pt x="790" y="1116"/>
                                <a:pt x="790" y="1116"/>
                              </a:cubicBezTo>
                              <a:cubicBezTo>
                                <a:pt x="800" y="1109"/>
                                <a:pt x="811" y="1100"/>
                                <a:pt x="821" y="1089"/>
                              </a:cubicBezTo>
                              <a:cubicBezTo>
                                <a:pt x="849" y="1062"/>
                                <a:pt x="872" y="1031"/>
                                <a:pt x="895" y="1002"/>
                              </a:cubicBezTo>
                              <a:cubicBezTo>
                                <a:pt x="896" y="1001"/>
                                <a:pt x="896" y="1001"/>
                                <a:pt x="896" y="1001"/>
                              </a:cubicBezTo>
                              <a:cubicBezTo>
                                <a:pt x="897" y="999"/>
                                <a:pt x="899" y="997"/>
                                <a:pt x="900" y="995"/>
                              </a:cubicBezTo>
                              <a:cubicBezTo>
                                <a:pt x="913" y="979"/>
                                <a:pt x="926" y="962"/>
                                <a:pt x="932" y="942"/>
                              </a:cubicBezTo>
                              <a:cubicBezTo>
                                <a:pt x="935" y="932"/>
                                <a:pt x="937" y="926"/>
                                <a:pt x="938" y="922"/>
                              </a:cubicBezTo>
                              <a:cubicBezTo>
                                <a:pt x="941" y="915"/>
                                <a:pt x="942" y="913"/>
                                <a:pt x="939" y="909"/>
                              </a:cubicBezTo>
                              <a:cubicBezTo>
                                <a:pt x="939" y="908"/>
                                <a:pt x="938" y="907"/>
                                <a:pt x="937" y="906"/>
                              </a:cubicBezTo>
                              <a:cubicBezTo>
                                <a:pt x="936" y="905"/>
                                <a:pt x="935" y="904"/>
                                <a:pt x="935" y="903"/>
                              </a:cubicBezTo>
                              <a:cubicBezTo>
                                <a:pt x="936" y="903"/>
                                <a:pt x="939" y="903"/>
                                <a:pt x="941" y="903"/>
                              </a:cubicBezTo>
                              <a:cubicBezTo>
                                <a:pt x="944" y="903"/>
                                <a:pt x="947" y="903"/>
                                <a:pt x="948" y="901"/>
                              </a:cubicBezTo>
                              <a:cubicBezTo>
                                <a:pt x="950" y="900"/>
                                <a:pt x="949" y="897"/>
                                <a:pt x="949" y="895"/>
                              </a:cubicBezTo>
                              <a:cubicBezTo>
                                <a:pt x="947" y="891"/>
                                <a:pt x="950" y="883"/>
                                <a:pt x="953" y="874"/>
                              </a:cubicBezTo>
                              <a:cubicBezTo>
                                <a:pt x="957" y="863"/>
                                <a:pt x="961" y="850"/>
                                <a:pt x="960" y="839"/>
                              </a:cubicBezTo>
                              <a:cubicBezTo>
                                <a:pt x="961" y="838"/>
                                <a:pt x="962" y="837"/>
                                <a:pt x="963" y="836"/>
                              </a:cubicBezTo>
                              <a:cubicBezTo>
                                <a:pt x="964" y="835"/>
                                <a:pt x="964" y="835"/>
                                <a:pt x="965" y="834"/>
                              </a:cubicBezTo>
                              <a:cubicBezTo>
                                <a:pt x="972" y="827"/>
                                <a:pt x="1029" y="790"/>
                                <a:pt x="1035" y="788"/>
                              </a:cubicBezTo>
                              <a:cubicBezTo>
                                <a:pt x="1036" y="789"/>
                                <a:pt x="1037" y="789"/>
                                <a:pt x="1037" y="789"/>
                              </a:cubicBezTo>
                              <a:cubicBezTo>
                                <a:pt x="1039" y="790"/>
                                <a:pt x="1043" y="792"/>
                                <a:pt x="1043" y="793"/>
                              </a:cubicBezTo>
                              <a:cubicBezTo>
                                <a:pt x="1043" y="793"/>
                                <a:pt x="1043" y="793"/>
                                <a:pt x="1043" y="794"/>
                              </a:cubicBezTo>
                              <a:cubicBezTo>
                                <a:pt x="1043" y="794"/>
                                <a:pt x="1043" y="794"/>
                                <a:pt x="1043" y="794"/>
                              </a:cubicBezTo>
                              <a:cubicBezTo>
                                <a:pt x="1035" y="814"/>
                                <a:pt x="1002" y="957"/>
                                <a:pt x="1001" y="963"/>
                              </a:cubicBezTo>
                              <a:cubicBezTo>
                                <a:pt x="1001" y="963"/>
                                <a:pt x="1001" y="963"/>
                                <a:pt x="1001" y="963"/>
                              </a:cubicBezTo>
                              <a:cubicBezTo>
                                <a:pt x="1001" y="963"/>
                                <a:pt x="1001" y="963"/>
                                <a:pt x="1001" y="963"/>
                              </a:cubicBezTo>
                              <a:cubicBezTo>
                                <a:pt x="1001" y="964"/>
                                <a:pt x="1002" y="971"/>
                                <a:pt x="1006" y="979"/>
                              </a:cubicBezTo>
                              <a:cubicBezTo>
                                <a:pt x="1006" y="980"/>
                                <a:pt x="1006" y="981"/>
                                <a:pt x="1005" y="982"/>
                              </a:cubicBezTo>
                              <a:cubicBezTo>
                                <a:pt x="1000" y="989"/>
                                <a:pt x="999" y="997"/>
                                <a:pt x="999" y="1004"/>
                              </a:cubicBezTo>
                              <a:cubicBezTo>
                                <a:pt x="999" y="1006"/>
                                <a:pt x="997" y="1022"/>
                                <a:pt x="995" y="1042"/>
                              </a:cubicBezTo>
                              <a:cubicBezTo>
                                <a:pt x="990" y="1082"/>
                                <a:pt x="983" y="1141"/>
                                <a:pt x="983" y="1150"/>
                              </a:cubicBezTo>
                              <a:cubicBezTo>
                                <a:pt x="982" y="1160"/>
                                <a:pt x="984" y="1163"/>
                                <a:pt x="985" y="1164"/>
                              </a:cubicBezTo>
                              <a:cubicBezTo>
                                <a:pt x="986" y="1165"/>
                                <a:pt x="988" y="1165"/>
                                <a:pt x="989" y="1165"/>
                              </a:cubicBezTo>
                              <a:cubicBezTo>
                                <a:pt x="989" y="1165"/>
                                <a:pt x="989" y="1165"/>
                                <a:pt x="989" y="1165"/>
                              </a:cubicBezTo>
                              <a:cubicBezTo>
                                <a:pt x="989" y="1167"/>
                                <a:pt x="988" y="1169"/>
                                <a:pt x="987" y="1171"/>
                              </a:cubicBezTo>
                              <a:cubicBezTo>
                                <a:pt x="985" y="1174"/>
                                <a:pt x="982" y="1179"/>
                                <a:pt x="981" y="1191"/>
                              </a:cubicBezTo>
                              <a:cubicBezTo>
                                <a:pt x="980" y="1192"/>
                                <a:pt x="980" y="1198"/>
                                <a:pt x="980" y="1213"/>
                              </a:cubicBezTo>
                              <a:cubicBezTo>
                                <a:pt x="980" y="1227"/>
                                <a:pt x="979" y="1244"/>
                                <a:pt x="979" y="1246"/>
                              </a:cubicBezTo>
                              <a:cubicBezTo>
                                <a:pt x="978" y="1261"/>
                                <a:pt x="978" y="1282"/>
                                <a:pt x="982" y="1294"/>
                              </a:cubicBezTo>
                              <a:cubicBezTo>
                                <a:pt x="982" y="1295"/>
                                <a:pt x="983" y="1296"/>
                                <a:pt x="984" y="1297"/>
                              </a:cubicBezTo>
                              <a:cubicBezTo>
                                <a:pt x="985" y="1297"/>
                                <a:pt x="986" y="1297"/>
                                <a:pt x="987" y="1296"/>
                              </a:cubicBezTo>
                              <a:cubicBezTo>
                                <a:pt x="988" y="1296"/>
                                <a:pt x="989" y="1295"/>
                                <a:pt x="991" y="1296"/>
                              </a:cubicBezTo>
                              <a:cubicBezTo>
                                <a:pt x="992" y="1297"/>
                                <a:pt x="993" y="1296"/>
                                <a:pt x="993" y="1296"/>
                              </a:cubicBezTo>
                              <a:cubicBezTo>
                                <a:pt x="995" y="1296"/>
                                <a:pt x="995" y="1294"/>
                                <a:pt x="996" y="1293"/>
                              </a:cubicBezTo>
                              <a:cubicBezTo>
                                <a:pt x="996" y="1293"/>
                                <a:pt x="996" y="1292"/>
                                <a:pt x="996" y="1292"/>
                              </a:cubicBezTo>
                              <a:cubicBezTo>
                                <a:pt x="997" y="1293"/>
                                <a:pt x="998" y="1295"/>
                                <a:pt x="998" y="1296"/>
                              </a:cubicBezTo>
                              <a:cubicBezTo>
                                <a:pt x="999" y="1299"/>
                                <a:pt x="1000" y="1302"/>
                                <a:pt x="1002" y="1302"/>
                              </a:cubicBezTo>
                              <a:cubicBezTo>
                                <a:pt x="1004" y="1302"/>
                                <a:pt x="1006" y="1301"/>
                                <a:pt x="1008" y="1297"/>
                              </a:cubicBezTo>
                              <a:cubicBezTo>
                                <a:pt x="1009" y="1298"/>
                                <a:pt x="1011" y="1300"/>
                                <a:pt x="1012" y="1302"/>
                              </a:cubicBezTo>
                              <a:cubicBezTo>
                                <a:pt x="1015" y="1305"/>
                                <a:pt x="1016" y="1306"/>
                                <a:pt x="1017" y="1306"/>
                              </a:cubicBezTo>
                              <a:cubicBezTo>
                                <a:pt x="1023" y="1309"/>
                                <a:pt x="1028" y="1310"/>
                                <a:pt x="1033" y="1310"/>
                              </a:cubicBezTo>
                              <a:cubicBezTo>
                                <a:pt x="1037" y="1310"/>
                                <a:pt x="1040" y="1309"/>
                                <a:pt x="1043" y="1308"/>
                              </a:cubicBezTo>
                              <a:cubicBezTo>
                                <a:pt x="1045" y="1307"/>
                                <a:pt x="1047" y="1306"/>
                                <a:pt x="1049" y="1304"/>
                              </a:cubicBezTo>
                              <a:cubicBezTo>
                                <a:pt x="1051" y="1302"/>
                                <a:pt x="1054" y="1300"/>
                                <a:pt x="1056" y="1300"/>
                              </a:cubicBezTo>
                              <a:cubicBezTo>
                                <a:pt x="1058" y="1300"/>
                                <a:pt x="1059" y="1300"/>
                                <a:pt x="1060" y="1300"/>
                              </a:cubicBezTo>
                              <a:cubicBezTo>
                                <a:pt x="1064" y="1300"/>
                                <a:pt x="1065" y="1299"/>
                                <a:pt x="1067" y="1294"/>
                              </a:cubicBezTo>
                              <a:cubicBezTo>
                                <a:pt x="1075" y="1278"/>
                                <a:pt x="1076" y="1278"/>
                                <a:pt x="1077" y="1279"/>
                              </a:cubicBezTo>
                              <a:cubicBezTo>
                                <a:pt x="1078" y="1279"/>
                                <a:pt x="1079" y="1279"/>
                                <a:pt x="1081" y="1278"/>
                              </a:cubicBezTo>
                              <a:cubicBezTo>
                                <a:pt x="1086" y="1273"/>
                                <a:pt x="1086" y="1270"/>
                                <a:pt x="1086" y="1253"/>
                              </a:cubicBezTo>
                              <a:cubicBezTo>
                                <a:pt x="1086" y="1247"/>
                                <a:pt x="1086" y="1240"/>
                                <a:pt x="1086" y="1230"/>
                              </a:cubicBezTo>
                              <a:cubicBezTo>
                                <a:pt x="1086" y="1227"/>
                                <a:pt x="1087" y="1225"/>
                                <a:pt x="1088" y="1222"/>
                              </a:cubicBezTo>
                              <a:cubicBezTo>
                                <a:pt x="1090" y="1219"/>
                                <a:pt x="1092" y="1199"/>
                                <a:pt x="1095" y="1168"/>
                              </a:cubicBezTo>
                              <a:cubicBezTo>
                                <a:pt x="1096" y="1158"/>
                                <a:pt x="1097" y="1149"/>
                                <a:pt x="1097" y="1142"/>
                              </a:cubicBezTo>
                              <a:cubicBezTo>
                                <a:pt x="1098" y="1140"/>
                                <a:pt x="1098" y="1138"/>
                                <a:pt x="1099" y="1137"/>
                              </a:cubicBezTo>
                              <a:cubicBezTo>
                                <a:pt x="1099" y="1134"/>
                                <a:pt x="1100" y="1132"/>
                                <a:pt x="1099" y="1130"/>
                              </a:cubicBezTo>
                              <a:cubicBezTo>
                                <a:pt x="1099" y="1130"/>
                                <a:pt x="1098" y="1130"/>
                                <a:pt x="1098" y="1129"/>
                              </a:cubicBezTo>
                              <a:cubicBezTo>
                                <a:pt x="1098" y="1129"/>
                                <a:pt x="1098" y="1127"/>
                                <a:pt x="1099" y="1125"/>
                              </a:cubicBezTo>
                              <a:cubicBezTo>
                                <a:pt x="1099" y="1123"/>
                                <a:pt x="1100" y="1120"/>
                                <a:pt x="1101" y="1118"/>
                              </a:cubicBezTo>
                              <a:cubicBezTo>
                                <a:pt x="1103" y="1103"/>
                                <a:pt x="1106" y="1080"/>
                                <a:pt x="1109" y="1056"/>
                              </a:cubicBezTo>
                              <a:cubicBezTo>
                                <a:pt x="1112" y="1031"/>
                                <a:pt x="1112" y="1031"/>
                                <a:pt x="1112" y="1031"/>
                              </a:cubicBezTo>
                              <a:cubicBezTo>
                                <a:pt x="1113" y="1028"/>
                                <a:pt x="1112" y="1025"/>
                                <a:pt x="1111" y="1022"/>
                              </a:cubicBezTo>
                              <a:cubicBezTo>
                                <a:pt x="1110" y="1019"/>
                                <a:pt x="1109" y="1017"/>
                                <a:pt x="1110" y="1014"/>
                              </a:cubicBezTo>
                              <a:cubicBezTo>
                                <a:pt x="1110" y="1013"/>
                                <a:pt x="1111" y="1012"/>
                                <a:pt x="1112" y="1010"/>
                              </a:cubicBezTo>
                              <a:cubicBezTo>
                                <a:pt x="1114" y="1008"/>
                                <a:pt x="1116" y="1007"/>
                                <a:pt x="1116" y="1005"/>
                              </a:cubicBezTo>
                              <a:cubicBezTo>
                                <a:pt x="1118" y="988"/>
                                <a:pt x="1120" y="977"/>
                                <a:pt x="1121" y="970"/>
                              </a:cubicBezTo>
                              <a:cubicBezTo>
                                <a:pt x="1124" y="946"/>
                                <a:pt x="1131" y="907"/>
                                <a:pt x="1140" y="863"/>
                              </a:cubicBezTo>
                              <a:cubicBezTo>
                                <a:pt x="1141" y="861"/>
                                <a:pt x="1140" y="859"/>
                                <a:pt x="1139" y="857"/>
                              </a:cubicBezTo>
                              <a:cubicBezTo>
                                <a:pt x="1138" y="856"/>
                                <a:pt x="1137" y="855"/>
                                <a:pt x="1137" y="854"/>
                              </a:cubicBezTo>
                              <a:cubicBezTo>
                                <a:pt x="1137" y="853"/>
                                <a:pt x="1139" y="851"/>
                                <a:pt x="1140" y="850"/>
                              </a:cubicBezTo>
                              <a:cubicBezTo>
                                <a:pt x="1143" y="848"/>
                                <a:pt x="1144" y="846"/>
                                <a:pt x="1144" y="845"/>
                              </a:cubicBezTo>
                              <a:cubicBezTo>
                                <a:pt x="1157" y="783"/>
                                <a:pt x="1168" y="734"/>
                                <a:pt x="1173" y="722"/>
                              </a:cubicBezTo>
                              <a:cubicBezTo>
                                <a:pt x="1175" y="724"/>
                                <a:pt x="1178" y="725"/>
                                <a:pt x="1186" y="718"/>
                              </a:cubicBezTo>
                              <a:cubicBezTo>
                                <a:pt x="1191" y="715"/>
                                <a:pt x="1195" y="710"/>
                                <a:pt x="1197" y="706"/>
                              </a:cubicBezTo>
                              <a:cubicBezTo>
                                <a:pt x="1198" y="705"/>
                                <a:pt x="1199" y="704"/>
                                <a:pt x="1199" y="704"/>
                              </a:cubicBezTo>
                              <a:cubicBezTo>
                                <a:pt x="1199" y="704"/>
                                <a:pt x="1199" y="704"/>
                                <a:pt x="1199" y="705"/>
                              </a:cubicBezTo>
                              <a:cubicBezTo>
                                <a:pt x="1200" y="706"/>
                                <a:pt x="1200" y="707"/>
                                <a:pt x="1202" y="707"/>
                              </a:cubicBezTo>
                              <a:cubicBezTo>
                                <a:pt x="1203" y="708"/>
                                <a:pt x="1205" y="707"/>
                                <a:pt x="1209" y="704"/>
                              </a:cubicBezTo>
                              <a:cubicBezTo>
                                <a:pt x="1213" y="702"/>
                                <a:pt x="1219" y="697"/>
                                <a:pt x="1230" y="692"/>
                              </a:cubicBezTo>
                              <a:cubicBezTo>
                                <a:pt x="1237" y="687"/>
                                <a:pt x="1256" y="680"/>
                                <a:pt x="1261" y="678"/>
                              </a:cubicBezTo>
                              <a:cubicBezTo>
                                <a:pt x="1262" y="680"/>
                                <a:pt x="1264" y="684"/>
                                <a:pt x="1265" y="684"/>
                              </a:cubicBezTo>
                              <a:cubicBezTo>
                                <a:pt x="1265" y="685"/>
                                <a:pt x="1265" y="685"/>
                                <a:pt x="1265" y="685"/>
                              </a:cubicBezTo>
                              <a:cubicBezTo>
                                <a:pt x="1265" y="685"/>
                                <a:pt x="1265" y="685"/>
                                <a:pt x="1265" y="685"/>
                              </a:cubicBezTo>
                              <a:cubicBezTo>
                                <a:pt x="1265" y="685"/>
                                <a:pt x="1264" y="686"/>
                                <a:pt x="1261" y="687"/>
                              </a:cubicBezTo>
                              <a:cubicBezTo>
                                <a:pt x="1261" y="688"/>
                                <a:pt x="1261" y="688"/>
                                <a:pt x="1261" y="688"/>
                              </a:cubicBezTo>
                              <a:cubicBezTo>
                                <a:pt x="1260" y="688"/>
                                <a:pt x="1260" y="688"/>
                                <a:pt x="1260" y="688"/>
                              </a:cubicBezTo>
                              <a:cubicBezTo>
                                <a:pt x="1230" y="779"/>
                                <a:pt x="1207" y="938"/>
                                <a:pt x="1215" y="953"/>
                              </a:cubicBezTo>
                              <a:cubicBezTo>
                                <a:pt x="1215" y="954"/>
                                <a:pt x="1216" y="954"/>
                                <a:pt x="1217" y="954"/>
                              </a:cubicBezTo>
                              <a:cubicBezTo>
                                <a:pt x="1218" y="955"/>
                                <a:pt x="1218" y="955"/>
                                <a:pt x="1218" y="955"/>
                              </a:cubicBezTo>
                              <a:cubicBezTo>
                                <a:pt x="1220" y="958"/>
                                <a:pt x="1218" y="963"/>
                                <a:pt x="1217" y="968"/>
                              </a:cubicBezTo>
                              <a:cubicBezTo>
                                <a:pt x="1217" y="971"/>
                                <a:pt x="1216" y="973"/>
                                <a:pt x="1216" y="975"/>
                              </a:cubicBezTo>
                              <a:cubicBezTo>
                                <a:pt x="1216" y="984"/>
                                <a:pt x="1218" y="987"/>
                                <a:pt x="1220" y="988"/>
                              </a:cubicBezTo>
                              <a:cubicBezTo>
                                <a:pt x="1220" y="992"/>
                                <a:pt x="1219" y="1008"/>
                                <a:pt x="1216" y="1018"/>
                              </a:cubicBezTo>
                              <a:cubicBezTo>
                                <a:pt x="1214" y="1026"/>
                                <a:pt x="1214" y="1027"/>
                                <a:pt x="1217" y="1032"/>
                              </a:cubicBezTo>
                              <a:cubicBezTo>
                                <a:pt x="1218" y="1033"/>
                                <a:pt x="1218" y="1035"/>
                                <a:pt x="1217" y="1037"/>
                              </a:cubicBezTo>
                              <a:cubicBezTo>
                                <a:pt x="1217" y="1038"/>
                                <a:pt x="1217" y="1039"/>
                                <a:pt x="1217" y="1040"/>
                              </a:cubicBezTo>
                              <a:cubicBezTo>
                                <a:pt x="1218" y="1041"/>
                                <a:pt x="1218" y="1043"/>
                                <a:pt x="1218" y="1044"/>
                              </a:cubicBezTo>
                              <a:cubicBezTo>
                                <a:pt x="1218" y="1051"/>
                                <a:pt x="1218" y="1056"/>
                                <a:pt x="1220" y="1058"/>
                              </a:cubicBezTo>
                              <a:cubicBezTo>
                                <a:pt x="1221" y="1058"/>
                                <a:pt x="1222" y="1059"/>
                                <a:pt x="1222" y="1059"/>
                              </a:cubicBezTo>
                              <a:cubicBezTo>
                                <a:pt x="1223" y="1059"/>
                                <a:pt x="1223" y="1059"/>
                                <a:pt x="1223" y="1064"/>
                              </a:cubicBezTo>
                              <a:cubicBezTo>
                                <a:pt x="1224" y="1076"/>
                                <a:pt x="1235" y="1116"/>
                                <a:pt x="1243" y="1126"/>
                              </a:cubicBezTo>
                              <a:cubicBezTo>
                                <a:pt x="1243" y="1127"/>
                                <a:pt x="1244" y="1128"/>
                                <a:pt x="1245" y="1129"/>
                              </a:cubicBezTo>
                              <a:cubicBezTo>
                                <a:pt x="1251" y="1138"/>
                                <a:pt x="1257" y="1146"/>
                                <a:pt x="1262" y="1146"/>
                              </a:cubicBezTo>
                              <a:cubicBezTo>
                                <a:pt x="1263" y="1146"/>
                                <a:pt x="1264" y="1146"/>
                                <a:pt x="1265" y="1145"/>
                              </a:cubicBezTo>
                              <a:cubicBezTo>
                                <a:pt x="1267" y="1144"/>
                                <a:pt x="1267" y="1144"/>
                                <a:pt x="1269" y="1146"/>
                              </a:cubicBezTo>
                              <a:cubicBezTo>
                                <a:pt x="1271" y="1147"/>
                                <a:pt x="1273" y="1149"/>
                                <a:pt x="1275" y="1151"/>
                              </a:cubicBezTo>
                              <a:cubicBezTo>
                                <a:pt x="1280" y="1155"/>
                                <a:pt x="1289" y="1158"/>
                                <a:pt x="1293" y="1160"/>
                              </a:cubicBezTo>
                              <a:cubicBezTo>
                                <a:pt x="1295" y="1161"/>
                                <a:pt x="1298" y="1161"/>
                                <a:pt x="1301" y="1161"/>
                              </a:cubicBezTo>
                              <a:cubicBezTo>
                                <a:pt x="1303" y="1161"/>
                                <a:pt x="1304" y="1161"/>
                                <a:pt x="1306" y="1161"/>
                              </a:cubicBezTo>
                              <a:cubicBezTo>
                                <a:pt x="1309" y="1162"/>
                                <a:pt x="1310" y="1159"/>
                                <a:pt x="1310" y="1157"/>
                              </a:cubicBezTo>
                              <a:cubicBezTo>
                                <a:pt x="1310" y="1157"/>
                                <a:pt x="1310" y="1157"/>
                                <a:pt x="1310" y="1156"/>
                              </a:cubicBezTo>
                              <a:cubicBezTo>
                                <a:pt x="1311" y="1157"/>
                                <a:pt x="1311" y="1157"/>
                                <a:pt x="1313" y="1159"/>
                              </a:cubicBezTo>
                              <a:cubicBezTo>
                                <a:pt x="1313" y="1159"/>
                                <a:pt x="1313" y="1159"/>
                                <a:pt x="1313" y="1159"/>
                              </a:cubicBezTo>
                              <a:cubicBezTo>
                                <a:pt x="1313" y="1159"/>
                                <a:pt x="1313" y="1159"/>
                                <a:pt x="1313" y="1159"/>
                              </a:cubicBezTo>
                              <a:cubicBezTo>
                                <a:pt x="1317" y="1160"/>
                                <a:pt x="1319" y="1159"/>
                                <a:pt x="1321" y="1157"/>
                              </a:cubicBezTo>
                              <a:cubicBezTo>
                                <a:pt x="1323" y="1156"/>
                                <a:pt x="1325" y="1155"/>
                                <a:pt x="1329" y="1156"/>
                              </a:cubicBezTo>
                              <a:cubicBezTo>
                                <a:pt x="1330" y="1156"/>
                                <a:pt x="1330" y="1156"/>
                                <a:pt x="1330" y="1156"/>
                              </a:cubicBezTo>
                              <a:cubicBezTo>
                                <a:pt x="1333" y="1156"/>
                                <a:pt x="1333" y="1153"/>
                                <a:pt x="1333" y="1152"/>
                              </a:cubicBezTo>
                              <a:cubicBezTo>
                                <a:pt x="1333" y="1151"/>
                                <a:pt x="1334" y="1150"/>
                                <a:pt x="1334" y="1149"/>
                              </a:cubicBezTo>
                              <a:cubicBezTo>
                                <a:pt x="1336" y="1149"/>
                                <a:pt x="1337" y="1149"/>
                                <a:pt x="1339" y="1149"/>
                              </a:cubicBezTo>
                              <a:cubicBezTo>
                                <a:pt x="1341" y="1150"/>
                                <a:pt x="1343" y="1150"/>
                                <a:pt x="1346" y="1147"/>
                              </a:cubicBezTo>
                              <a:cubicBezTo>
                                <a:pt x="1346" y="1147"/>
                                <a:pt x="1346" y="1147"/>
                                <a:pt x="1346" y="1147"/>
                              </a:cubicBezTo>
                              <a:cubicBezTo>
                                <a:pt x="1346" y="1146"/>
                                <a:pt x="1346" y="1146"/>
                                <a:pt x="1346" y="1146"/>
                              </a:cubicBezTo>
                              <a:cubicBezTo>
                                <a:pt x="1346" y="1143"/>
                                <a:pt x="1346" y="1139"/>
                                <a:pt x="1347" y="1137"/>
                              </a:cubicBezTo>
                              <a:cubicBezTo>
                                <a:pt x="1348" y="1137"/>
                                <a:pt x="1348" y="1137"/>
                                <a:pt x="1348" y="1137"/>
                              </a:cubicBezTo>
                              <a:cubicBezTo>
                                <a:pt x="1348" y="1135"/>
                                <a:pt x="1348" y="1135"/>
                                <a:pt x="1348" y="1135"/>
                              </a:cubicBezTo>
                              <a:cubicBezTo>
                                <a:pt x="1349" y="1129"/>
                                <a:pt x="1349" y="1129"/>
                                <a:pt x="1347" y="1124"/>
                              </a:cubicBezTo>
                              <a:cubicBezTo>
                                <a:pt x="1344" y="1120"/>
                                <a:pt x="1339" y="1110"/>
                                <a:pt x="1330" y="1081"/>
                              </a:cubicBezTo>
                              <a:cubicBezTo>
                                <a:pt x="1328" y="1077"/>
                                <a:pt x="1329" y="1072"/>
                                <a:pt x="1330" y="1068"/>
                              </a:cubicBezTo>
                              <a:cubicBezTo>
                                <a:pt x="1330" y="1064"/>
                                <a:pt x="1331" y="1059"/>
                                <a:pt x="1329" y="1056"/>
                              </a:cubicBezTo>
                              <a:cubicBezTo>
                                <a:pt x="1329" y="1055"/>
                                <a:pt x="1329" y="1055"/>
                                <a:pt x="1329" y="1055"/>
                              </a:cubicBezTo>
                              <a:cubicBezTo>
                                <a:pt x="1328" y="1055"/>
                                <a:pt x="1328" y="1055"/>
                                <a:pt x="1328" y="1055"/>
                              </a:cubicBezTo>
                              <a:cubicBezTo>
                                <a:pt x="1325" y="1054"/>
                                <a:pt x="1324" y="1051"/>
                                <a:pt x="1323" y="1047"/>
                              </a:cubicBezTo>
                              <a:cubicBezTo>
                                <a:pt x="1323" y="1046"/>
                                <a:pt x="1323" y="1045"/>
                                <a:pt x="1322" y="1044"/>
                              </a:cubicBezTo>
                              <a:cubicBezTo>
                                <a:pt x="1323" y="1039"/>
                                <a:pt x="1324" y="1024"/>
                                <a:pt x="1323" y="1019"/>
                              </a:cubicBezTo>
                              <a:cubicBezTo>
                                <a:pt x="1322" y="1017"/>
                                <a:pt x="1325" y="979"/>
                                <a:pt x="1328" y="946"/>
                              </a:cubicBezTo>
                              <a:cubicBezTo>
                                <a:pt x="1330" y="912"/>
                                <a:pt x="1333" y="880"/>
                                <a:pt x="1333" y="874"/>
                              </a:cubicBezTo>
                              <a:cubicBezTo>
                                <a:pt x="1333" y="873"/>
                                <a:pt x="1333" y="871"/>
                                <a:pt x="1332" y="867"/>
                              </a:cubicBezTo>
                              <a:cubicBezTo>
                                <a:pt x="1332" y="863"/>
                                <a:pt x="1331" y="855"/>
                                <a:pt x="1332" y="854"/>
                              </a:cubicBezTo>
                              <a:cubicBezTo>
                                <a:pt x="1333" y="848"/>
                                <a:pt x="1335" y="847"/>
                                <a:pt x="1336" y="846"/>
                              </a:cubicBezTo>
                              <a:cubicBezTo>
                                <a:pt x="1338" y="845"/>
                                <a:pt x="1339" y="843"/>
                                <a:pt x="1341" y="836"/>
                              </a:cubicBezTo>
                              <a:cubicBezTo>
                                <a:pt x="1346" y="821"/>
                                <a:pt x="1350" y="805"/>
                                <a:pt x="1355" y="788"/>
                              </a:cubicBezTo>
                              <a:cubicBezTo>
                                <a:pt x="1360" y="766"/>
                                <a:pt x="1366" y="743"/>
                                <a:pt x="1373" y="724"/>
                              </a:cubicBezTo>
                              <a:cubicBezTo>
                                <a:pt x="1375" y="717"/>
                                <a:pt x="1378" y="708"/>
                                <a:pt x="1381" y="698"/>
                              </a:cubicBezTo>
                              <a:cubicBezTo>
                                <a:pt x="1392" y="664"/>
                                <a:pt x="1409" y="612"/>
                                <a:pt x="1411" y="608"/>
                              </a:cubicBezTo>
                              <a:cubicBezTo>
                                <a:pt x="1415" y="605"/>
                                <a:pt x="1459" y="590"/>
                                <a:pt x="1474" y="585"/>
                              </a:cubicBezTo>
                              <a:cubicBezTo>
                                <a:pt x="1476" y="585"/>
                                <a:pt x="1478" y="583"/>
                                <a:pt x="1479" y="581"/>
                              </a:cubicBezTo>
                              <a:cubicBezTo>
                                <a:pt x="1481" y="580"/>
                                <a:pt x="1482" y="579"/>
                                <a:pt x="1483" y="579"/>
                              </a:cubicBezTo>
                              <a:cubicBezTo>
                                <a:pt x="1485" y="578"/>
                                <a:pt x="1486" y="579"/>
                                <a:pt x="1487" y="579"/>
                              </a:cubicBezTo>
                              <a:cubicBezTo>
                                <a:pt x="1488" y="580"/>
                                <a:pt x="1489" y="580"/>
                                <a:pt x="1490" y="580"/>
                              </a:cubicBezTo>
                              <a:cubicBezTo>
                                <a:pt x="1492" y="579"/>
                                <a:pt x="1496" y="578"/>
                                <a:pt x="1502" y="576"/>
                              </a:cubicBezTo>
                              <a:cubicBezTo>
                                <a:pt x="1509" y="573"/>
                                <a:pt x="1520" y="569"/>
                                <a:pt x="1531" y="565"/>
                              </a:cubicBezTo>
                              <a:cubicBezTo>
                                <a:pt x="1533" y="564"/>
                                <a:pt x="1534" y="563"/>
                                <a:pt x="1536" y="561"/>
                              </a:cubicBezTo>
                              <a:cubicBezTo>
                                <a:pt x="1538" y="560"/>
                                <a:pt x="1539" y="559"/>
                                <a:pt x="1540" y="558"/>
                              </a:cubicBezTo>
                              <a:cubicBezTo>
                                <a:pt x="1545" y="556"/>
                                <a:pt x="1551" y="558"/>
                                <a:pt x="1556" y="556"/>
                              </a:cubicBezTo>
                              <a:cubicBezTo>
                                <a:pt x="1590" y="544"/>
                                <a:pt x="1602" y="541"/>
                                <a:pt x="1605" y="540"/>
                              </a:cubicBezTo>
                              <a:cubicBezTo>
                                <a:pt x="1602" y="544"/>
                                <a:pt x="1592" y="554"/>
                                <a:pt x="1582" y="565"/>
                              </a:cubicBezTo>
                              <a:cubicBezTo>
                                <a:pt x="1575" y="572"/>
                                <a:pt x="1567" y="579"/>
                                <a:pt x="1559" y="587"/>
                              </a:cubicBezTo>
                              <a:cubicBezTo>
                                <a:pt x="1558" y="589"/>
                                <a:pt x="1557" y="589"/>
                                <a:pt x="1555" y="590"/>
                              </a:cubicBezTo>
                              <a:cubicBezTo>
                                <a:pt x="1553" y="590"/>
                                <a:pt x="1551" y="591"/>
                                <a:pt x="1549" y="593"/>
                              </a:cubicBezTo>
                              <a:cubicBezTo>
                                <a:pt x="1548" y="594"/>
                                <a:pt x="1547" y="596"/>
                                <a:pt x="1547" y="598"/>
                              </a:cubicBezTo>
                              <a:cubicBezTo>
                                <a:pt x="1546" y="600"/>
                                <a:pt x="1546" y="602"/>
                                <a:pt x="1545" y="602"/>
                              </a:cubicBezTo>
                              <a:cubicBezTo>
                                <a:pt x="1503" y="647"/>
                                <a:pt x="1480" y="679"/>
                                <a:pt x="1476" y="700"/>
                              </a:cubicBezTo>
                              <a:cubicBezTo>
                                <a:pt x="1475" y="703"/>
                                <a:pt x="1476" y="704"/>
                                <a:pt x="1476" y="706"/>
                              </a:cubicBezTo>
                              <a:cubicBezTo>
                                <a:pt x="1476" y="706"/>
                                <a:pt x="1477" y="706"/>
                                <a:pt x="1477" y="708"/>
                              </a:cubicBezTo>
                              <a:cubicBezTo>
                                <a:pt x="1476" y="708"/>
                                <a:pt x="1476" y="709"/>
                                <a:pt x="1475" y="709"/>
                              </a:cubicBezTo>
                              <a:cubicBezTo>
                                <a:pt x="1474" y="710"/>
                                <a:pt x="1473" y="710"/>
                                <a:pt x="1472" y="711"/>
                              </a:cubicBezTo>
                              <a:cubicBezTo>
                                <a:pt x="1471" y="712"/>
                                <a:pt x="1471" y="712"/>
                                <a:pt x="1471" y="712"/>
                              </a:cubicBezTo>
                              <a:cubicBezTo>
                                <a:pt x="1463" y="725"/>
                                <a:pt x="1456" y="739"/>
                                <a:pt x="1447" y="772"/>
                              </a:cubicBezTo>
                              <a:cubicBezTo>
                                <a:pt x="1446" y="774"/>
                                <a:pt x="1448" y="775"/>
                                <a:pt x="1449" y="777"/>
                              </a:cubicBezTo>
                              <a:cubicBezTo>
                                <a:pt x="1449" y="778"/>
                                <a:pt x="1450" y="779"/>
                                <a:pt x="1450" y="780"/>
                              </a:cubicBezTo>
                              <a:cubicBezTo>
                                <a:pt x="1450" y="781"/>
                                <a:pt x="1449" y="782"/>
                                <a:pt x="1448" y="783"/>
                              </a:cubicBezTo>
                              <a:cubicBezTo>
                                <a:pt x="1447" y="784"/>
                                <a:pt x="1446" y="784"/>
                                <a:pt x="1445" y="785"/>
                              </a:cubicBezTo>
                              <a:cubicBezTo>
                                <a:pt x="1444" y="785"/>
                                <a:pt x="1444" y="785"/>
                                <a:pt x="1443" y="786"/>
                              </a:cubicBezTo>
                              <a:cubicBezTo>
                                <a:pt x="1439" y="788"/>
                                <a:pt x="1440" y="792"/>
                                <a:pt x="1441" y="798"/>
                              </a:cubicBezTo>
                              <a:cubicBezTo>
                                <a:pt x="1438" y="801"/>
                                <a:pt x="1437" y="802"/>
                                <a:pt x="1437" y="804"/>
                              </a:cubicBezTo>
                              <a:cubicBezTo>
                                <a:pt x="1437" y="805"/>
                                <a:pt x="1437" y="806"/>
                                <a:pt x="1432" y="811"/>
                              </a:cubicBezTo>
                              <a:cubicBezTo>
                                <a:pt x="1432" y="811"/>
                                <a:pt x="1432" y="811"/>
                                <a:pt x="1432" y="811"/>
                              </a:cubicBezTo>
                              <a:cubicBezTo>
                                <a:pt x="1430" y="816"/>
                                <a:pt x="1417" y="936"/>
                                <a:pt x="1454" y="964"/>
                              </a:cubicBezTo>
                              <a:cubicBezTo>
                                <a:pt x="1457" y="971"/>
                                <a:pt x="1488" y="1041"/>
                                <a:pt x="1575" y="1021"/>
                              </a:cubicBezTo>
                              <a:cubicBezTo>
                                <a:pt x="1578" y="1020"/>
                                <a:pt x="1581" y="1020"/>
                                <a:pt x="1586" y="1020"/>
                              </a:cubicBezTo>
                              <a:cubicBezTo>
                                <a:pt x="1599" y="1021"/>
                                <a:pt x="1619" y="1012"/>
                                <a:pt x="1636" y="1005"/>
                              </a:cubicBezTo>
                              <a:cubicBezTo>
                                <a:pt x="1665" y="992"/>
                                <a:pt x="1710" y="951"/>
                                <a:pt x="1713" y="941"/>
                              </a:cubicBezTo>
                              <a:cubicBezTo>
                                <a:pt x="1714" y="942"/>
                                <a:pt x="1715" y="942"/>
                                <a:pt x="1716" y="942"/>
                              </a:cubicBezTo>
                              <a:cubicBezTo>
                                <a:pt x="1728" y="941"/>
                                <a:pt x="1779" y="888"/>
                                <a:pt x="1800" y="866"/>
                              </a:cubicBezTo>
                              <a:cubicBezTo>
                                <a:pt x="1821" y="844"/>
                                <a:pt x="1852" y="810"/>
                                <a:pt x="1864" y="794"/>
                              </a:cubicBezTo>
                              <a:cubicBezTo>
                                <a:pt x="1857" y="825"/>
                                <a:pt x="1848" y="855"/>
                                <a:pt x="1842" y="875"/>
                              </a:cubicBezTo>
                              <a:cubicBezTo>
                                <a:pt x="1837" y="893"/>
                                <a:pt x="1836" y="898"/>
                                <a:pt x="1836" y="899"/>
                              </a:cubicBezTo>
                              <a:cubicBezTo>
                                <a:pt x="1836" y="902"/>
                                <a:pt x="1837" y="903"/>
                                <a:pt x="1838" y="904"/>
                              </a:cubicBezTo>
                              <a:cubicBezTo>
                                <a:pt x="1839" y="904"/>
                                <a:pt x="1839" y="905"/>
                                <a:pt x="1840" y="906"/>
                              </a:cubicBezTo>
                              <a:cubicBezTo>
                                <a:pt x="1843" y="916"/>
                                <a:pt x="1848" y="922"/>
                                <a:pt x="1855" y="926"/>
                              </a:cubicBezTo>
                              <a:cubicBezTo>
                                <a:pt x="1856" y="926"/>
                                <a:pt x="1856" y="926"/>
                                <a:pt x="1856" y="926"/>
                              </a:cubicBezTo>
                              <a:cubicBezTo>
                                <a:pt x="1860" y="927"/>
                                <a:pt x="1862" y="928"/>
                                <a:pt x="1863" y="930"/>
                              </a:cubicBezTo>
                              <a:cubicBezTo>
                                <a:pt x="1864" y="931"/>
                                <a:pt x="1864" y="932"/>
                                <a:pt x="1866" y="933"/>
                              </a:cubicBezTo>
                              <a:cubicBezTo>
                                <a:pt x="1867" y="934"/>
                                <a:pt x="1868" y="934"/>
                                <a:pt x="1868" y="934"/>
                              </a:cubicBezTo>
                              <a:cubicBezTo>
                                <a:pt x="1870" y="933"/>
                                <a:pt x="1871" y="932"/>
                                <a:pt x="1872" y="930"/>
                              </a:cubicBezTo>
                              <a:cubicBezTo>
                                <a:pt x="1872" y="929"/>
                                <a:pt x="1873" y="928"/>
                                <a:pt x="1873" y="928"/>
                              </a:cubicBezTo>
                              <a:cubicBezTo>
                                <a:pt x="1874" y="928"/>
                                <a:pt x="1875" y="932"/>
                                <a:pt x="1876" y="935"/>
                              </a:cubicBezTo>
                              <a:cubicBezTo>
                                <a:pt x="1878" y="941"/>
                                <a:pt x="1879" y="947"/>
                                <a:pt x="1883" y="948"/>
                              </a:cubicBezTo>
                              <a:cubicBezTo>
                                <a:pt x="1885" y="948"/>
                                <a:pt x="1885" y="948"/>
                                <a:pt x="1885" y="948"/>
                              </a:cubicBezTo>
                              <a:cubicBezTo>
                                <a:pt x="1887" y="948"/>
                                <a:pt x="1888" y="948"/>
                                <a:pt x="1890" y="948"/>
                              </a:cubicBezTo>
                              <a:cubicBezTo>
                                <a:pt x="1893" y="948"/>
                                <a:pt x="1895" y="950"/>
                                <a:pt x="1897" y="951"/>
                              </a:cubicBezTo>
                              <a:cubicBezTo>
                                <a:pt x="1898" y="953"/>
                                <a:pt x="1900" y="954"/>
                                <a:pt x="1903" y="955"/>
                              </a:cubicBezTo>
                              <a:cubicBezTo>
                                <a:pt x="1906" y="956"/>
                                <a:pt x="1908" y="954"/>
                                <a:pt x="1909" y="952"/>
                              </a:cubicBezTo>
                              <a:cubicBezTo>
                                <a:pt x="1910" y="952"/>
                                <a:pt x="1910" y="951"/>
                                <a:pt x="1911" y="951"/>
                              </a:cubicBezTo>
                              <a:cubicBezTo>
                                <a:pt x="1911" y="951"/>
                                <a:pt x="1911" y="951"/>
                                <a:pt x="1912" y="952"/>
                              </a:cubicBezTo>
                              <a:cubicBezTo>
                                <a:pt x="1918" y="962"/>
                                <a:pt x="1924" y="960"/>
                                <a:pt x="1927" y="959"/>
                              </a:cubicBezTo>
                              <a:cubicBezTo>
                                <a:pt x="1931" y="957"/>
                                <a:pt x="1935" y="957"/>
                                <a:pt x="1939" y="957"/>
                              </a:cubicBezTo>
                              <a:cubicBezTo>
                                <a:pt x="1947" y="956"/>
                                <a:pt x="1954" y="956"/>
                                <a:pt x="1960" y="950"/>
                              </a:cubicBezTo>
                              <a:cubicBezTo>
                                <a:pt x="1960" y="949"/>
                                <a:pt x="1960" y="949"/>
                                <a:pt x="1960" y="949"/>
                              </a:cubicBezTo>
                              <a:cubicBezTo>
                                <a:pt x="1961" y="947"/>
                                <a:pt x="1962" y="945"/>
                                <a:pt x="1963" y="943"/>
                              </a:cubicBezTo>
                              <a:cubicBezTo>
                                <a:pt x="1964" y="940"/>
                                <a:pt x="1965" y="937"/>
                                <a:pt x="1966" y="935"/>
                              </a:cubicBezTo>
                              <a:cubicBezTo>
                                <a:pt x="1966" y="934"/>
                                <a:pt x="1966" y="934"/>
                                <a:pt x="1966" y="934"/>
                              </a:cubicBezTo>
                              <a:cubicBezTo>
                                <a:pt x="1965" y="933"/>
                                <a:pt x="1965" y="933"/>
                                <a:pt x="1965" y="933"/>
                              </a:cubicBezTo>
                              <a:cubicBezTo>
                                <a:pt x="1965" y="933"/>
                                <a:pt x="1959" y="926"/>
                                <a:pt x="1969" y="890"/>
                              </a:cubicBezTo>
                              <a:cubicBezTo>
                                <a:pt x="1972" y="883"/>
                                <a:pt x="1974" y="876"/>
                                <a:pt x="1977" y="869"/>
                              </a:cubicBezTo>
                              <a:cubicBezTo>
                                <a:pt x="1985" y="844"/>
                                <a:pt x="1991" y="825"/>
                                <a:pt x="1997" y="808"/>
                              </a:cubicBezTo>
                              <a:cubicBezTo>
                                <a:pt x="1997" y="807"/>
                                <a:pt x="1998" y="807"/>
                                <a:pt x="1999" y="806"/>
                              </a:cubicBezTo>
                              <a:cubicBezTo>
                                <a:pt x="2000" y="805"/>
                                <a:pt x="2002" y="804"/>
                                <a:pt x="2002" y="803"/>
                              </a:cubicBezTo>
                              <a:cubicBezTo>
                                <a:pt x="2003" y="801"/>
                                <a:pt x="2003" y="798"/>
                                <a:pt x="2003" y="796"/>
                              </a:cubicBezTo>
                              <a:cubicBezTo>
                                <a:pt x="2003" y="794"/>
                                <a:pt x="2003" y="792"/>
                                <a:pt x="2003" y="791"/>
                              </a:cubicBezTo>
                              <a:cubicBezTo>
                                <a:pt x="2019" y="748"/>
                                <a:pt x="2034" y="711"/>
                                <a:pt x="2050" y="679"/>
                              </a:cubicBezTo>
                              <a:cubicBezTo>
                                <a:pt x="2051" y="676"/>
                                <a:pt x="2051" y="673"/>
                                <a:pt x="2051" y="671"/>
                              </a:cubicBezTo>
                              <a:cubicBezTo>
                                <a:pt x="2051" y="668"/>
                                <a:pt x="2051" y="666"/>
                                <a:pt x="2052" y="664"/>
                              </a:cubicBezTo>
                              <a:cubicBezTo>
                                <a:pt x="2053" y="663"/>
                                <a:pt x="2055" y="661"/>
                                <a:pt x="2056" y="660"/>
                              </a:cubicBezTo>
                              <a:cubicBezTo>
                                <a:pt x="2058" y="658"/>
                                <a:pt x="2061" y="656"/>
                                <a:pt x="2062" y="654"/>
                              </a:cubicBezTo>
                              <a:cubicBezTo>
                                <a:pt x="2068" y="643"/>
                                <a:pt x="2074" y="632"/>
                                <a:pt x="2080" y="621"/>
                              </a:cubicBezTo>
                              <a:cubicBezTo>
                                <a:pt x="2081" y="619"/>
                                <a:pt x="2084" y="613"/>
                                <a:pt x="2088" y="606"/>
                              </a:cubicBezTo>
                              <a:cubicBezTo>
                                <a:pt x="2097" y="590"/>
                                <a:pt x="2110" y="566"/>
                                <a:pt x="2114" y="563"/>
                              </a:cubicBezTo>
                              <a:cubicBezTo>
                                <a:pt x="2116" y="560"/>
                                <a:pt x="2121" y="552"/>
                                <a:pt x="2125" y="545"/>
                              </a:cubicBezTo>
                              <a:cubicBezTo>
                                <a:pt x="2130" y="537"/>
                                <a:pt x="2135" y="528"/>
                                <a:pt x="2138" y="526"/>
                              </a:cubicBezTo>
                              <a:cubicBezTo>
                                <a:pt x="2142" y="522"/>
                                <a:pt x="2145" y="518"/>
                                <a:pt x="2146" y="513"/>
                              </a:cubicBezTo>
                              <a:cubicBezTo>
                                <a:pt x="2147" y="509"/>
                                <a:pt x="2149" y="506"/>
                                <a:pt x="2151" y="504"/>
                              </a:cubicBezTo>
                              <a:cubicBezTo>
                                <a:pt x="2153" y="502"/>
                                <a:pt x="2155" y="500"/>
                                <a:pt x="2157" y="497"/>
                              </a:cubicBezTo>
                              <a:cubicBezTo>
                                <a:pt x="2162" y="488"/>
                                <a:pt x="2168" y="479"/>
                                <a:pt x="2175" y="471"/>
                              </a:cubicBezTo>
                              <a:cubicBezTo>
                                <a:pt x="2177" y="468"/>
                                <a:pt x="2180" y="465"/>
                                <a:pt x="2182" y="462"/>
                              </a:cubicBezTo>
                              <a:cubicBezTo>
                                <a:pt x="2190" y="451"/>
                                <a:pt x="2209" y="435"/>
                                <a:pt x="2224" y="433"/>
                              </a:cubicBezTo>
                              <a:cubicBezTo>
                                <a:pt x="2227" y="432"/>
                                <a:pt x="2232" y="432"/>
                                <a:pt x="2235" y="431"/>
                              </a:cubicBezTo>
                              <a:cubicBezTo>
                                <a:pt x="2238" y="430"/>
                                <a:pt x="2241" y="429"/>
                                <a:pt x="2244" y="428"/>
                              </a:cubicBezTo>
                              <a:cubicBezTo>
                                <a:pt x="2250" y="427"/>
                                <a:pt x="2255" y="425"/>
                                <a:pt x="2260" y="424"/>
                              </a:cubicBezTo>
                              <a:cubicBezTo>
                                <a:pt x="2263" y="423"/>
                                <a:pt x="2266" y="423"/>
                                <a:pt x="2269" y="424"/>
                              </a:cubicBezTo>
                              <a:cubicBezTo>
                                <a:pt x="2277" y="425"/>
                                <a:pt x="2285" y="426"/>
                                <a:pt x="2293" y="427"/>
                              </a:cubicBezTo>
                              <a:cubicBezTo>
                                <a:pt x="2298" y="428"/>
                                <a:pt x="2298" y="428"/>
                                <a:pt x="2298" y="428"/>
                              </a:cubicBezTo>
                              <a:cubicBezTo>
                                <a:pt x="2307" y="429"/>
                                <a:pt x="2317" y="430"/>
                                <a:pt x="2327" y="425"/>
                              </a:cubicBezTo>
                              <a:cubicBezTo>
                                <a:pt x="2328" y="424"/>
                                <a:pt x="2329" y="424"/>
                                <a:pt x="2331" y="424"/>
                              </a:cubicBezTo>
                              <a:cubicBezTo>
                                <a:pt x="2332" y="424"/>
                                <a:pt x="2333" y="424"/>
                                <a:pt x="2334" y="423"/>
                              </a:cubicBezTo>
                              <a:cubicBezTo>
                                <a:pt x="2338" y="422"/>
                                <a:pt x="2340" y="419"/>
                                <a:pt x="2340" y="415"/>
                              </a:cubicBezTo>
                              <a:cubicBezTo>
                                <a:pt x="2340" y="411"/>
                                <a:pt x="2340" y="408"/>
                                <a:pt x="2340" y="404"/>
                              </a:cubicBezTo>
                              <a:cubicBezTo>
                                <a:pt x="2339" y="399"/>
                                <a:pt x="2339" y="399"/>
                                <a:pt x="2339" y="399"/>
                              </a:cubicBezTo>
                              <a:cubicBezTo>
                                <a:pt x="2339" y="398"/>
                                <a:pt x="2339" y="398"/>
                                <a:pt x="2339" y="398"/>
                              </a:cubicBezTo>
                              <a:cubicBezTo>
                                <a:pt x="2334" y="394"/>
                                <a:pt x="2331" y="396"/>
                                <a:pt x="2329" y="397"/>
                              </a:cubicBezTo>
                              <a:cubicBezTo>
                                <a:pt x="2328" y="397"/>
                                <a:pt x="2328" y="398"/>
                                <a:pt x="2327" y="398"/>
                              </a:cubicBezTo>
                              <a:cubicBezTo>
                                <a:pt x="2326" y="396"/>
                                <a:pt x="2324" y="394"/>
                                <a:pt x="2321" y="392"/>
                              </a:cubicBezTo>
                              <a:cubicBezTo>
                                <a:pt x="2317" y="387"/>
                                <a:pt x="2311" y="381"/>
                                <a:pt x="2307" y="378"/>
                              </a:cubicBezTo>
                              <a:cubicBezTo>
                                <a:pt x="2305" y="377"/>
                                <a:pt x="2299" y="373"/>
                                <a:pt x="2296" y="375"/>
                              </a:cubicBezTo>
                              <a:cubicBezTo>
                                <a:pt x="2296" y="375"/>
                                <a:pt x="2295" y="376"/>
                                <a:pt x="2295" y="377"/>
                              </a:cubicBezTo>
                              <a:cubicBezTo>
                                <a:pt x="2296" y="379"/>
                                <a:pt x="2296" y="380"/>
                                <a:pt x="2296" y="380"/>
                              </a:cubicBezTo>
                              <a:cubicBezTo>
                                <a:pt x="2294" y="379"/>
                                <a:pt x="2291" y="375"/>
                                <a:pt x="2290" y="373"/>
                              </a:cubicBezTo>
                              <a:cubicBezTo>
                                <a:pt x="2289" y="373"/>
                                <a:pt x="2289" y="372"/>
                                <a:pt x="2289" y="371"/>
                              </a:cubicBezTo>
                              <a:cubicBezTo>
                                <a:pt x="2284" y="366"/>
                                <a:pt x="2278" y="362"/>
                                <a:pt x="2269" y="359"/>
                              </a:cubicBezTo>
                              <a:cubicBezTo>
                                <a:pt x="2265" y="358"/>
                                <a:pt x="2260" y="357"/>
                                <a:pt x="2256" y="355"/>
                              </a:cubicBezTo>
                              <a:cubicBezTo>
                                <a:pt x="2250" y="353"/>
                                <a:pt x="2244" y="351"/>
                                <a:pt x="2237" y="350"/>
                              </a:cubicBezTo>
                              <a:cubicBezTo>
                                <a:pt x="2176" y="336"/>
                                <a:pt x="2160" y="344"/>
                                <a:pt x="2131" y="359"/>
                              </a:cubicBezTo>
                              <a:cubicBezTo>
                                <a:pt x="2128" y="360"/>
                                <a:pt x="2125" y="362"/>
                                <a:pt x="2122" y="363"/>
                              </a:cubicBezTo>
                              <a:cubicBezTo>
                                <a:pt x="2120" y="364"/>
                                <a:pt x="2093" y="382"/>
                                <a:pt x="2083" y="392"/>
                              </a:cubicBezTo>
                              <a:cubicBezTo>
                                <a:pt x="2082" y="393"/>
                                <a:pt x="2081" y="394"/>
                                <a:pt x="2079" y="395"/>
                              </a:cubicBezTo>
                              <a:cubicBezTo>
                                <a:pt x="2076" y="398"/>
                                <a:pt x="2072" y="401"/>
                                <a:pt x="2070" y="406"/>
                              </a:cubicBezTo>
                              <a:cubicBezTo>
                                <a:pt x="2069" y="409"/>
                                <a:pt x="2067" y="410"/>
                                <a:pt x="2064" y="412"/>
                              </a:cubicBezTo>
                              <a:cubicBezTo>
                                <a:pt x="2062" y="414"/>
                                <a:pt x="2059" y="416"/>
                                <a:pt x="2058" y="419"/>
                              </a:cubicBezTo>
                              <a:cubicBezTo>
                                <a:pt x="2056" y="421"/>
                                <a:pt x="2050" y="434"/>
                                <a:pt x="2048" y="437"/>
                              </a:cubicBezTo>
                              <a:cubicBezTo>
                                <a:pt x="2046" y="437"/>
                                <a:pt x="2042" y="437"/>
                                <a:pt x="2040" y="439"/>
                              </a:cubicBezTo>
                              <a:cubicBezTo>
                                <a:pt x="2040" y="439"/>
                                <a:pt x="2040" y="439"/>
                                <a:pt x="2040" y="439"/>
                              </a:cubicBezTo>
                              <a:cubicBezTo>
                                <a:pt x="2034" y="448"/>
                                <a:pt x="2026" y="466"/>
                                <a:pt x="2020" y="479"/>
                              </a:cubicBezTo>
                              <a:cubicBezTo>
                                <a:pt x="2019" y="482"/>
                                <a:pt x="2018" y="484"/>
                                <a:pt x="2017" y="487"/>
                              </a:cubicBezTo>
                              <a:cubicBezTo>
                                <a:pt x="2014" y="492"/>
                                <a:pt x="2011" y="500"/>
                                <a:pt x="2010" y="503"/>
                              </a:cubicBezTo>
                              <a:cubicBezTo>
                                <a:pt x="2006" y="501"/>
                                <a:pt x="1997" y="496"/>
                                <a:pt x="1993" y="497"/>
                              </a:cubicBezTo>
                              <a:cubicBezTo>
                                <a:pt x="1990" y="498"/>
                                <a:pt x="1985" y="495"/>
                                <a:pt x="1980" y="493"/>
                              </a:cubicBezTo>
                              <a:cubicBezTo>
                                <a:pt x="1973" y="489"/>
                                <a:pt x="1964" y="485"/>
                                <a:pt x="1960" y="491"/>
                              </a:cubicBezTo>
                              <a:cubicBezTo>
                                <a:pt x="1957" y="496"/>
                                <a:pt x="1914" y="624"/>
                                <a:pt x="1908" y="640"/>
                              </a:cubicBezTo>
                              <a:cubicBezTo>
                                <a:pt x="1900" y="647"/>
                                <a:pt x="1875" y="670"/>
                                <a:pt x="1875" y="675"/>
                              </a:cubicBezTo>
                              <a:cubicBezTo>
                                <a:pt x="1874" y="678"/>
                                <a:pt x="1872" y="680"/>
                                <a:pt x="1869" y="681"/>
                              </a:cubicBezTo>
                              <a:cubicBezTo>
                                <a:pt x="1867" y="682"/>
                                <a:pt x="1864" y="684"/>
                                <a:pt x="1863" y="685"/>
                              </a:cubicBezTo>
                              <a:cubicBezTo>
                                <a:pt x="1861" y="687"/>
                                <a:pt x="1859" y="689"/>
                                <a:pt x="1857" y="690"/>
                              </a:cubicBezTo>
                              <a:cubicBezTo>
                                <a:pt x="1854" y="693"/>
                                <a:pt x="1850" y="697"/>
                                <a:pt x="1845" y="702"/>
                              </a:cubicBezTo>
                              <a:cubicBezTo>
                                <a:pt x="1843" y="704"/>
                                <a:pt x="1842" y="708"/>
                                <a:pt x="1841" y="711"/>
                              </a:cubicBezTo>
                              <a:cubicBezTo>
                                <a:pt x="1840" y="713"/>
                                <a:pt x="1840" y="715"/>
                                <a:pt x="1839" y="716"/>
                              </a:cubicBezTo>
                              <a:cubicBezTo>
                                <a:pt x="1838" y="718"/>
                                <a:pt x="1837" y="719"/>
                                <a:pt x="1835" y="720"/>
                              </a:cubicBezTo>
                              <a:cubicBezTo>
                                <a:pt x="1834" y="721"/>
                                <a:pt x="1834" y="721"/>
                                <a:pt x="1834" y="721"/>
                              </a:cubicBezTo>
                              <a:cubicBezTo>
                                <a:pt x="1832" y="722"/>
                                <a:pt x="1830" y="723"/>
                                <a:pt x="1829" y="726"/>
                              </a:cubicBezTo>
                              <a:cubicBezTo>
                                <a:pt x="1826" y="731"/>
                                <a:pt x="1821" y="734"/>
                                <a:pt x="1815" y="736"/>
                              </a:cubicBezTo>
                              <a:cubicBezTo>
                                <a:pt x="1813" y="736"/>
                                <a:pt x="1810" y="737"/>
                                <a:pt x="1808" y="739"/>
                              </a:cubicBezTo>
                              <a:cubicBezTo>
                                <a:pt x="1807" y="740"/>
                                <a:pt x="1805" y="742"/>
                                <a:pt x="1800" y="746"/>
                              </a:cubicBezTo>
                              <a:cubicBezTo>
                                <a:pt x="1718" y="820"/>
                                <a:pt x="1654" y="873"/>
                                <a:pt x="1610" y="904"/>
                              </a:cubicBezTo>
                              <a:cubicBezTo>
                                <a:pt x="1609" y="905"/>
                                <a:pt x="1597" y="912"/>
                                <a:pt x="1591" y="917"/>
                              </a:cubicBezTo>
                              <a:cubicBezTo>
                                <a:pt x="1588" y="918"/>
                                <a:pt x="1586" y="920"/>
                                <a:pt x="1585" y="920"/>
                              </a:cubicBezTo>
                              <a:cubicBezTo>
                                <a:pt x="1583" y="922"/>
                                <a:pt x="1577" y="925"/>
                                <a:pt x="1572" y="928"/>
                              </a:cubicBezTo>
                              <a:cubicBezTo>
                                <a:pt x="1569" y="929"/>
                                <a:pt x="1567" y="930"/>
                                <a:pt x="1566" y="931"/>
                              </a:cubicBezTo>
                              <a:cubicBezTo>
                                <a:pt x="1562" y="933"/>
                                <a:pt x="1560" y="933"/>
                                <a:pt x="1557" y="932"/>
                              </a:cubicBezTo>
                              <a:cubicBezTo>
                                <a:pt x="1555" y="931"/>
                                <a:pt x="1553" y="931"/>
                                <a:pt x="1549" y="931"/>
                              </a:cubicBezTo>
                              <a:cubicBezTo>
                                <a:pt x="1549" y="931"/>
                                <a:pt x="1548" y="930"/>
                                <a:pt x="1546" y="929"/>
                              </a:cubicBezTo>
                              <a:cubicBezTo>
                                <a:pt x="1544" y="926"/>
                                <a:pt x="1543" y="923"/>
                                <a:pt x="1542" y="919"/>
                              </a:cubicBezTo>
                              <a:cubicBezTo>
                                <a:pt x="1541" y="910"/>
                                <a:pt x="1539" y="901"/>
                                <a:pt x="1540" y="891"/>
                              </a:cubicBezTo>
                              <a:cubicBezTo>
                                <a:pt x="1540" y="881"/>
                                <a:pt x="1541" y="863"/>
                                <a:pt x="1543" y="853"/>
                              </a:cubicBezTo>
                              <a:cubicBezTo>
                                <a:pt x="1546" y="840"/>
                                <a:pt x="1553" y="820"/>
                                <a:pt x="1553" y="819"/>
                              </a:cubicBezTo>
                              <a:cubicBezTo>
                                <a:pt x="1555" y="817"/>
                                <a:pt x="1569" y="811"/>
                                <a:pt x="1581" y="807"/>
                              </a:cubicBezTo>
                              <a:cubicBezTo>
                                <a:pt x="1600" y="799"/>
                                <a:pt x="1612" y="794"/>
                                <a:pt x="1614" y="792"/>
                              </a:cubicBezTo>
                              <a:cubicBezTo>
                                <a:pt x="1616" y="789"/>
                                <a:pt x="1619" y="789"/>
                                <a:pt x="1622" y="788"/>
                              </a:cubicBezTo>
                              <a:cubicBezTo>
                                <a:pt x="1625" y="787"/>
                                <a:pt x="1627" y="787"/>
                                <a:pt x="1629" y="786"/>
                              </a:cubicBezTo>
                              <a:cubicBezTo>
                                <a:pt x="1710" y="737"/>
                                <a:pt x="1734" y="705"/>
                                <a:pt x="1734" y="705"/>
                              </a:cubicBezTo>
                              <a:cubicBezTo>
                                <a:pt x="1738" y="698"/>
                                <a:pt x="1744" y="694"/>
                                <a:pt x="1750" y="690"/>
                              </a:cubicBezTo>
                              <a:cubicBezTo>
                                <a:pt x="1751" y="690"/>
                                <a:pt x="1751" y="690"/>
                                <a:pt x="1751" y="690"/>
                              </a:cubicBezTo>
                              <a:cubicBezTo>
                                <a:pt x="1756" y="686"/>
                                <a:pt x="1759" y="682"/>
                                <a:pt x="1762" y="677"/>
                              </a:cubicBezTo>
                              <a:cubicBezTo>
                                <a:pt x="1762" y="676"/>
                                <a:pt x="1762" y="675"/>
                                <a:pt x="1763" y="674"/>
                              </a:cubicBezTo>
                              <a:cubicBezTo>
                                <a:pt x="1763" y="672"/>
                                <a:pt x="1763" y="672"/>
                                <a:pt x="1766" y="669"/>
                              </a:cubicBezTo>
                              <a:cubicBezTo>
                                <a:pt x="1768" y="666"/>
                                <a:pt x="1776" y="658"/>
                                <a:pt x="1778" y="655"/>
                              </a:cubicBezTo>
                              <a:cubicBezTo>
                                <a:pt x="1780" y="649"/>
                                <a:pt x="1783" y="644"/>
                                <a:pt x="1787" y="639"/>
                              </a:cubicBezTo>
                              <a:cubicBezTo>
                                <a:pt x="1788" y="637"/>
                                <a:pt x="1789" y="635"/>
                                <a:pt x="1791" y="633"/>
                              </a:cubicBezTo>
                              <a:cubicBezTo>
                                <a:pt x="1801" y="617"/>
                                <a:pt x="1813" y="592"/>
                                <a:pt x="1815" y="568"/>
                              </a:cubicBezTo>
                              <a:cubicBezTo>
                                <a:pt x="1816" y="555"/>
                                <a:pt x="1811" y="527"/>
                                <a:pt x="1793" y="510"/>
                              </a:cubicBezTo>
                              <a:cubicBezTo>
                                <a:pt x="1783" y="500"/>
                                <a:pt x="1771" y="495"/>
                                <a:pt x="1756" y="495"/>
                              </a:cubicBezTo>
                              <a:cubicBezTo>
                                <a:pt x="1767" y="492"/>
                                <a:pt x="1785" y="486"/>
                                <a:pt x="1801" y="482"/>
                              </a:cubicBezTo>
                              <a:cubicBezTo>
                                <a:pt x="1833" y="472"/>
                                <a:pt x="1855" y="466"/>
                                <a:pt x="1858" y="464"/>
                              </a:cubicBezTo>
                              <a:cubicBezTo>
                                <a:pt x="1859" y="464"/>
                                <a:pt x="1859" y="463"/>
                                <a:pt x="1860" y="462"/>
                              </a:cubicBezTo>
                              <a:cubicBezTo>
                                <a:pt x="1860" y="461"/>
                                <a:pt x="1860" y="461"/>
                                <a:pt x="1860" y="461"/>
                              </a:cubicBezTo>
                              <a:cubicBezTo>
                                <a:pt x="1861" y="460"/>
                                <a:pt x="1861" y="460"/>
                                <a:pt x="1862" y="460"/>
                              </a:cubicBezTo>
                              <a:cubicBezTo>
                                <a:pt x="1865" y="461"/>
                                <a:pt x="1868" y="459"/>
                                <a:pt x="1871" y="458"/>
                              </a:cubicBezTo>
                              <a:cubicBezTo>
                                <a:pt x="1872" y="458"/>
                                <a:pt x="1874" y="457"/>
                                <a:pt x="1875" y="457"/>
                              </a:cubicBezTo>
                              <a:cubicBezTo>
                                <a:pt x="1890" y="453"/>
                                <a:pt x="1892" y="451"/>
                                <a:pt x="1897" y="444"/>
                              </a:cubicBezTo>
                              <a:cubicBezTo>
                                <a:pt x="1899" y="442"/>
                                <a:pt x="1901" y="439"/>
                                <a:pt x="1904" y="435"/>
                              </a:cubicBezTo>
                              <a:cubicBezTo>
                                <a:pt x="1905" y="434"/>
                                <a:pt x="1905" y="434"/>
                                <a:pt x="1905" y="434"/>
                              </a:cubicBezTo>
                              <a:cubicBezTo>
                                <a:pt x="1905" y="434"/>
                                <a:pt x="1905" y="434"/>
                                <a:pt x="1905" y="434"/>
                              </a:cubicBezTo>
                              <a:cubicBezTo>
                                <a:pt x="1905" y="433"/>
                                <a:pt x="1904" y="431"/>
                                <a:pt x="1896" y="430"/>
                              </a:cubicBezTo>
                              <a:cubicBezTo>
                                <a:pt x="1898" y="429"/>
                                <a:pt x="1900" y="429"/>
                                <a:pt x="1902" y="429"/>
                              </a:cubicBezTo>
                              <a:cubicBezTo>
                                <a:pt x="1907" y="428"/>
                                <a:pt x="1909" y="428"/>
                                <a:pt x="1910" y="427"/>
                              </a:cubicBezTo>
                              <a:cubicBezTo>
                                <a:pt x="1912" y="424"/>
                                <a:pt x="1912" y="420"/>
                                <a:pt x="1911" y="418"/>
                              </a:cubicBezTo>
                              <a:cubicBezTo>
                                <a:pt x="1910" y="415"/>
                                <a:pt x="1906" y="411"/>
                                <a:pt x="1898" y="409"/>
                              </a:cubicBezTo>
                              <a:cubicBezTo>
                                <a:pt x="1897" y="408"/>
                                <a:pt x="1897" y="408"/>
                                <a:pt x="1896" y="408"/>
                              </a:cubicBezTo>
                              <a:cubicBezTo>
                                <a:pt x="1896" y="408"/>
                                <a:pt x="1896" y="408"/>
                                <a:pt x="1896" y="408"/>
                              </a:cubicBezTo>
                              <a:cubicBezTo>
                                <a:pt x="1897" y="407"/>
                                <a:pt x="1897" y="406"/>
                                <a:pt x="1897" y="405"/>
                              </a:cubicBezTo>
                              <a:cubicBezTo>
                                <a:pt x="1896" y="404"/>
                                <a:pt x="1894" y="403"/>
                                <a:pt x="1887" y="402"/>
                              </a:cubicBezTo>
                              <a:cubicBezTo>
                                <a:pt x="1884" y="402"/>
                                <a:pt x="1880" y="402"/>
                                <a:pt x="1874" y="401"/>
                              </a:cubicBezTo>
                              <a:cubicBezTo>
                                <a:pt x="1866" y="401"/>
                                <a:pt x="1855" y="400"/>
                                <a:pt x="1851" y="399"/>
                              </a:cubicBezTo>
                              <a:cubicBezTo>
                                <a:pt x="1846" y="398"/>
                                <a:pt x="1844" y="398"/>
                                <a:pt x="1841" y="400"/>
                              </a:cubicBezTo>
                              <a:cubicBezTo>
                                <a:pt x="1840" y="400"/>
                                <a:pt x="1839" y="401"/>
                                <a:pt x="1838" y="401"/>
                              </a:cubicBezTo>
                              <a:cubicBezTo>
                                <a:pt x="1836" y="402"/>
                                <a:pt x="1832" y="402"/>
                                <a:pt x="1828" y="401"/>
                              </a:cubicBezTo>
                              <a:cubicBezTo>
                                <a:pt x="1825" y="401"/>
                                <a:pt x="1819" y="401"/>
                                <a:pt x="1814" y="402"/>
                              </a:cubicBezTo>
                              <a:cubicBezTo>
                                <a:pt x="1808" y="402"/>
                                <a:pt x="1800" y="403"/>
                                <a:pt x="1798" y="402"/>
                              </a:cubicBezTo>
                              <a:cubicBezTo>
                                <a:pt x="1796" y="400"/>
                                <a:pt x="1792" y="400"/>
                                <a:pt x="1788" y="401"/>
                              </a:cubicBezTo>
                              <a:cubicBezTo>
                                <a:pt x="1775" y="405"/>
                                <a:pt x="1749" y="410"/>
                                <a:pt x="1729" y="414"/>
                              </a:cubicBezTo>
                              <a:cubicBezTo>
                                <a:pt x="1708" y="418"/>
                                <a:pt x="1701" y="419"/>
                                <a:pt x="1700" y="420"/>
                              </a:cubicBezTo>
                              <a:cubicBezTo>
                                <a:pt x="1695" y="423"/>
                                <a:pt x="1695" y="423"/>
                                <a:pt x="1691" y="422"/>
                              </a:cubicBezTo>
                              <a:cubicBezTo>
                                <a:pt x="1690" y="422"/>
                                <a:pt x="1689" y="422"/>
                                <a:pt x="1688" y="422"/>
                              </a:cubicBezTo>
                              <a:cubicBezTo>
                                <a:pt x="1687" y="421"/>
                                <a:pt x="1687" y="421"/>
                                <a:pt x="1679" y="424"/>
                              </a:cubicBezTo>
                              <a:cubicBezTo>
                                <a:pt x="1665" y="428"/>
                                <a:pt x="1631" y="437"/>
                                <a:pt x="1593" y="444"/>
                              </a:cubicBezTo>
                              <a:cubicBezTo>
                                <a:pt x="1591" y="445"/>
                                <a:pt x="1589" y="446"/>
                                <a:pt x="1587" y="447"/>
                              </a:cubicBezTo>
                              <a:cubicBezTo>
                                <a:pt x="1585" y="448"/>
                                <a:pt x="1583" y="449"/>
                                <a:pt x="1582" y="450"/>
                              </a:cubicBezTo>
                              <a:cubicBezTo>
                                <a:pt x="1580" y="450"/>
                                <a:pt x="1579" y="450"/>
                                <a:pt x="1578" y="450"/>
                              </a:cubicBezTo>
                              <a:cubicBezTo>
                                <a:pt x="1576" y="449"/>
                                <a:pt x="1575" y="449"/>
                                <a:pt x="1572" y="450"/>
                              </a:cubicBezTo>
                              <a:cubicBezTo>
                                <a:pt x="1557" y="454"/>
                                <a:pt x="1540" y="460"/>
                                <a:pt x="1527" y="465"/>
                              </a:cubicBezTo>
                              <a:cubicBezTo>
                                <a:pt x="1520" y="467"/>
                                <a:pt x="1514" y="469"/>
                                <a:pt x="1509" y="471"/>
                              </a:cubicBezTo>
                              <a:cubicBezTo>
                                <a:pt x="1507" y="472"/>
                                <a:pt x="1502" y="473"/>
                                <a:pt x="1497" y="475"/>
                              </a:cubicBezTo>
                              <a:cubicBezTo>
                                <a:pt x="1485" y="479"/>
                                <a:pt x="1469" y="484"/>
                                <a:pt x="1460" y="487"/>
                              </a:cubicBezTo>
                              <a:cubicBezTo>
                                <a:pt x="1461" y="486"/>
                                <a:pt x="1461" y="485"/>
                                <a:pt x="1461" y="484"/>
                              </a:cubicBezTo>
                              <a:cubicBezTo>
                                <a:pt x="1462" y="482"/>
                                <a:pt x="1463" y="480"/>
                                <a:pt x="1461" y="477"/>
                              </a:cubicBezTo>
                              <a:cubicBezTo>
                                <a:pt x="1461" y="477"/>
                                <a:pt x="1462" y="475"/>
                                <a:pt x="1463" y="474"/>
                              </a:cubicBezTo>
                              <a:cubicBezTo>
                                <a:pt x="1463" y="472"/>
                                <a:pt x="1464" y="471"/>
                                <a:pt x="1464" y="471"/>
                              </a:cubicBezTo>
                              <a:cubicBezTo>
                                <a:pt x="1464" y="467"/>
                                <a:pt x="1499" y="380"/>
                                <a:pt x="1501" y="376"/>
                              </a:cubicBezTo>
                              <a:cubicBezTo>
                                <a:pt x="1502" y="373"/>
                                <a:pt x="1505" y="368"/>
                                <a:pt x="1509" y="361"/>
                              </a:cubicBezTo>
                              <a:cubicBezTo>
                                <a:pt x="1529" y="323"/>
                                <a:pt x="1551" y="282"/>
                                <a:pt x="1550" y="273"/>
                              </a:cubicBezTo>
                              <a:cubicBezTo>
                                <a:pt x="1549" y="272"/>
                                <a:pt x="1549" y="271"/>
                                <a:pt x="1549" y="270"/>
                              </a:cubicBezTo>
                              <a:cubicBezTo>
                                <a:pt x="1548" y="266"/>
                                <a:pt x="1547" y="264"/>
                                <a:pt x="1554" y="249"/>
                              </a:cubicBezTo>
                              <a:cubicBezTo>
                                <a:pt x="1556" y="247"/>
                                <a:pt x="1559" y="244"/>
                                <a:pt x="1562" y="241"/>
                              </a:cubicBezTo>
                              <a:cubicBezTo>
                                <a:pt x="1566" y="237"/>
                                <a:pt x="1570" y="234"/>
                                <a:pt x="1572" y="230"/>
                              </a:cubicBezTo>
                              <a:cubicBezTo>
                                <a:pt x="1582" y="210"/>
                                <a:pt x="1593" y="191"/>
                                <a:pt x="1604" y="174"/>
                              </a:cubicBezTo>
                              <a:cubicBezTo>
                                <a:pt x="1605" y="172"/>
                                <a:pt x="1607" y="171"/>
                                <a:pt x="1608" y="169"/>
                              </a:cubicBezTo>
                              <a:cubicBezTo>
                                <a:pt x="1616" y="162"/>
                                <a:pt x="1623" y="155"/>
                                <a:pt x="1633" y="150"/>
                              </a:cubicBezTo>
                              <a:cubicBezTo>
                                <a:pt x="1636" y="148"/>
                                <a:pt x="1637" y="146"/>
                                <a:pt x="1638" y="145"/>
                              </a:cubicBezTo>
                              <a:cubicBezTo>
                                <a:pt x="1638" y="143"/>
                                <a:pt x="1637" y="142"/>
                                <a:pt x="1636" y="141"/>
                              </a:cubicBezTo>
                              <a:cubicBezTo>
                                <a:pt x="1635" y="140"/>
                                <a:pt x="1636" y="140"/>
                                <a:pt x="1636" y="139"/>
                              </a:cubicBezTo>
                              <a:cubicBezTo>
                                <a:pt x="1639" y="136"/>
                                <a:pt x="1648" y="127"/>
                                <a:pt x="1651" y="125"/>
                              </a:cubicBezTo>
                              <a:cubicBezTo>
                                <a:pt x="1651" y="125"/>
                                <a:pt x="1651" y="125"/>
                                <a:pt x="1651" y="125"/>
                              </a:cubicBezTo>
                              <a:cubicBezTo>
                                <a:pt x="1654" y="122"/>
                                <a:pt x="1653" y="114"/>
                                <a:pt x="1651" y="111"/>
                              </a:cubicBezTo>
                              <a:cubicBezTo>
                                <a:pt x="1650" y="109"/>
                                <a:pt x="1649" y="107"/>
                                <a:pt x="1648" y="107"/>
                              </a:cubicBezTo>
                              <a:cubicBezTo>
                                <a:pt x="1646" y="105"/>
                                <a:pt x="1644" y="104"/>
                                <a:pt x="1642" y="104"/>
                              </a:cubicBezTo>
                              <a:cubicBezTo>
                                <a:pt x="1639" y="103"/>
                                <a:pt x="1636" y="103"/>
                                <a:pt x="1634" y="97"/>
                              </a:cubicBezTo>
                              <a:cubicBezTo>
                                <a:pt x="1631" y="89"/>
                                <a:pt x="1628" y="80"/>
                                <a:pt x="1620" y="83"/>
                              </a:cubicBezTo>
                              <a:cubicBezTo>
                                <a:pt x="1620" y="83"/>
                                <a:pt x="1619" y="83"/>
                                <a:pt x="1618" y="84"/>
                              </a:cubicBezTo>
                              <a:cubicBezTo>
                                <a:pt x="1609" y="87"/>
                                <a:pt x="1607" y="88"/>
                                <a:pt x="1606" y="87"/>
                              </a:cubicBezTo>
                              <a:cubicBezTo>
                                <a:pt x="1606" y="87"/>
                                <a:pt x="1607" y="85"/>
                                <a:pt x="1608" y="84"/>
                              </a:cubicBezTo>
                              <a:cubicBezTo>
                                <a:pt x="1609" y="82"/>
                                <a:pt x="1610" y="81"/>
                                <a:pt x="1611" y="79"/>
                              </a:cubicBezTo>
                              <a:cubicBezTo>
                                <a:pt x="1612" y="76"/>
                                <a:pt x="1612" y="74"/>
                                <a:pt x="1611" y="73"/>
                              </a:cubicBezTo>
                              <a:cubicBezTo>
                                <a:pt x="1609" y="70"/>
                                <a:pt x="1604" y="70"/>
                                <a:pt x="1599" y="70"/>
                              </a:cubicBezTo>
                              <a:cubicBezTo>
                                <a:pt x="1598" y="70"/>
                                <a:pt x="1596" y="70"/>
                                <a:pt x="1595" y="70"/>
                              </a:cubicBezTo>
                              <a:cubicBezTo>
                                <a:pt x="1594" y="70"/>
                                <a:pt x="1593" y="70"/>
                                <a:pt x="1592" y="70"/>
                              </a:cubicBezTo>
                              <a:cubicBezTo>
                                <a:pt x="1591" y="70"/>
                                <a:pt x="1589" y="70"/>
                                <a:pt x="1588" y="69"/>
                              </a:cubicBezTo>
                              <a:cubicBezTo>
                                <a:pt x="1571" y="65"/>
                                <a:pt x="1555" y="68"/>
                                <a:pt x="1539" y="72"/>
                              </a:cubicBezTo>
                              <a:cubicBezTo>
                                <a:pt x="1535" y="73"/>
                                <a:pt x="1531" y="75"/>
                                <a:pt x="1527" y="78"/>
                              </a:cubicBezTo>
                              <a:cubicBezTo>
                                <a:pt x="1524" y="81"/>
                                <a:pt x="1522" y="84"/>
                                <a:pt x="1519" y="86"/>
                              </a:cubicBezTo>
                              <a:cubicBezTo>
                                <a:pt x="1515" y="91"/>
                                <a:pt x="1511" y="95"/>
                                <a:pt x="1506" y="98"/>
                              </a:cubicBezTo>
                              <a:cubicBezTo>
                                <a:pt x="1503" y="100"/>
                                <a:pt x="1502" y="102"/>
                                <a:pt x="1500" y="104"/>
                              </a:cubicBezTo>
                              <a:cubicBezTo>
                                <a:pt x="1451" y="190"/>
                                <a:pt x="1385" y="330"/>
                                <a:pt x="1378" y="351"/>
                              </a:cubicBezTo>
                              <a:cubicBezTo>
                                <a:pt x="1377" y="354"/>
                                <a:pt x="1377" y="357"/>
                                <a:pt x="1377" y="360"/>
                              </a:cubicBezTo>
                              <a:cubicBezTo>
                                <a:pt x="1377" y="365"/>
                                <a:pt x="1376" y="369"/>
                                <a:pt x="1373" y="373"/>
                              </a:cubicBezTo>
                              <a:cubicBezTo>
                                <a:pt x="1372" y="375"/>
                                <a:pt x="1371" y="376"/>
                                <a:pt x="1370" y="378"/>
                              </a:cubicBezTo>
                              <a:cubicBezTo>
                                <a:pt x="1369" y="379"/>
                                <a:pt x="1369" y="380"/>
                                <a:pt x="1368" y="381"/>
                              </a:cubicBezTo>
                              <a:cubicBezTo>
                                <a:pt x="1367" y="383"/>
                                <a:pt x="1366" y="385"/>
                                <a:pt x="1365" y="387"/>
                              </a:cubicBezTo>
                              <a:cubicBezTo>
                                <a:pt x="1363" y="391"/>
                                <a:pt x="1360" y="396"/>
                                <a:pt x="1357" y="400"/>
                              </a:cubicBezTo>
                              <a:cubicBezTo>
                                <a:pt x="1354" y="405"/>
                                <a:pt x="1348" y="420"/>
                                <a:pt x="1343" y="434"/>
                              </a:cubicBezTo>
                              <a:cubicBezTo>
                                <a:pt x="1341" y="442"/>
                                <a:pt x="1338" y="449"/>
                                <a:pt x="1337" y="452"/>
                              </a:cubicBezTo>
                              <a:cubicBezTo>
                                <a:pt x="1335" y="455"/>
                                <a:pt x="1334" y="459"/>
                                <a:pt x="1334" y="463"/>
                              </a:cubicBezTo>
                              <a:cubicBezTo>
                                <a:pt x="1335" y="465"/>
                                <a:pt x="1333" y="466"/>
                                <a:pt x="1331" y="468"/>
                              </a:cubicBezTo>
                              <a:cubicBezTo>
                                <a:pt x="1330" y="469"/>
                                <a:pt x="1328" y="470"/>
                                <a:pt x="1327" y="472"/>
                              </a:cubicBezTo>
                              <a:cubicBezTo>
                                <a:pt x="1325" y="476"/>
                                <a:pt x="1321" y="488"/>
                                <a:pt x="1317" y="502"/>
                              </a:cubicBezTo>
                              <a:cubicBezTo>
                                <a:pt x="1312" y="515"/>
                                <a:pt x="1307" y="531"/>
                                <a:pt x="1301" y="547"/>
                              </a:cubicBezTo>
                              <a:cubicBezTo>
                                <a:pt x="1296" y="551"/>
                                <a:pt x="1226" y="579"/>
                                <a:pt x="1217" y="582"/>
                              </a:cubicBezTo>
                              <a:cubicBezTo>
                                <a:pt x="1217" y="582"/>
                                <a:pt x="1216" y="583"/>
                                <a:pt x="1215" y="583"/>
                              </a:cubicBezTo>
                              <a:cubicBezTo>
                                <a:pt x="1214" y="584"/>
                                <a:pt x="1213" y="584"/>
                                <a:pt x="1211" y="585"/>
                              </a:cubicBezTo>
                              <a:cubicBezTo>
                                <a:pt x="1211" y="585"/>
                                <a:pt x="1211" y="585"/>
                                <a:pt x="1211" y="585"/>
                              </a:cubicBezTo>
                              <a:cubicBezTo>
                                <a:pt x="1215" y="576"/>
                                <a:pt x="1217" y="571"/>
                                <a:pt x="1215" y="569"/>
                              </a:cubicBezTo>
                              <a:cubicBezTo>
                                <a:pt x="1208" y="561"/>
                                <a:pt x="1212" y="549"/>
                                <a:pt x="1226" y="506"/>
                              </a:cubicBezTo>
                              <a:cubicBezTo>
                                <a:pt x="1234" y="483"/>
                                <a:pt x="1245" y="451"/>
                                <a:pt x="1259" y="406"/>
                              </a:cubicBezTo>
                              <a:cubicBezTo>
                                <a:pt x="1259" y="404"/>
                                <a:pt x="1260" y="402"/>
                                <a:pt x="1262" y="400"/>
                              </a:cubicBezTo>
                              <a:cubicBezTo>
                                <a:pt x="1263" y="397"/>
                                <a:pt x="1264" y="395"/>
                                <a:pt x="1265" y="392"/>
                              </a:cubicBezTo>
                              <a:cubicBezTo>
                                <a:pt x="1266" y="390"/>
                                <a:pt x="1266" y="388"/>
                                <a:pt x="1266" y="386"/>
                              </a:cubicBezTo>
                              <a:cubicBezTo>
                                <a:pt x="1266" y="384"/>
                                <a:pt x="1266" y="382"/>
                                <a:pt x="1266" y="380"/>
                              </a:cubicBezTo>
                              <a:cubicBezTo>
                                <a:pt x="1276" y="346"/>
                                <a:pt x="1286" y="310"/>
                                <a:pt x="1296" y="271"/>
                              </a:cubicBezTo>
                              <a:cubicBezTo>
                                <a:pt x="1296" y="271"/>
                                <a:pt x="1296" y="271"/>
                                <a:pt x="1296" y="271"/>
                              </a:cubicBezTo>
                              <a:cubicBezTo>
                                <a:pt x="1296" y="270"/>
                                <a:pt x="1296" y="270"/>
                                <a:pt x="1296" y="270"/>
                              </a:cubicBezTo>
                              <a:cubicBezTo>
                                <a:pt x="1295" y="266"/>
                                <a:pt x="1294" y="262"/>
                                <a:pt x="1295" y="256"/>
                              </a:cubicBezTo>
                              <a:cubicBezTo>
                                <a:pt x="1295" y="255"/>
                                <a:pt x="1295" y="254"/>
                                <a:pt x="1295" y="252"/>
                              </a:cubicBezTo>
                              <a:cubicBezTo>
                                <a:pt x="1295" y="252"/>
                                <a:pt x="1295" y="251"/>
                                <a:pt x="1295" y="251"/>
                              </a:cubicBezTo>
                              <a:cubicBezTo>
                                <a:pt x="1294" y="243"/>
                                <a:pt x="1291" y="238"/>
                                <a:pt x="1285" y="234"/>
                              </a:cubicBezTo>
                              <a:cubicBezTo>
                                <a:pt x="1284" y="233"/>
                                <a:pt x="1283" y="232"/>
                                <a:pt x="1282" y="232"/>
                              </a:cubicBezTo>
                              <a:cubicBezTo>
                                <a:pt x="1278" y="229"/>
                                <a:pt x="1274" y="226"/>
                                <a:pt x="1272" y="222"/>
                              </a:cubicBezTo>
                              <a:cubicBezTo>
                                <a:pt x="1272" y="222"/>
                                <a:pt x="1272" y="222"/>
                                <a:pt x="1272" y="222"/>
                              </a:cubicBezTo>
                              <a:cubicBezTo>
                                <a:pt x="1270" y="220"/>
                                <a:pt x="1270" y="220"/>
                                <a:pt x="1270" y="220"/>
                              </a:cubicBezTo>
                              <a:cubicBezTo>
                                <a:pt x="1264" y="215"/>
                                <a:pt x="1258" y="209"/>
                                <a:pt x="1250" y="207"/>
                              </a:cubicBezTo>
                              <a:cubicBezTo>
                                <a:pt x="1245" y="206"/>
                                <a:pt x="1241" y="205"/>
                                <a:pt x="1237" y="204"/>
                              </a:cubicBezTo>
                              <a:cubicBezTo>
                                <a:pt x="1231" y="202"/>
                                <a:pt x="1225" y="200"/>
                                <a:pt x="1219" y="199"/>
                              </a:cubicBezTo>
                              <a:cubicBezTo>
                                <a:pt x="1208" y="197"/>
                                <a:pt x="1199" y="198"/>
                                <a:pt x="1191" y="204"/>
                              </a:cubicBezTo>
                              <a:cubicBezTo>
                                <a:pt x="1190" y="205"/>
                                <a:pt x="1188" y="206"/>
                                <a:pt x="1187" y="207"/>
                              </a:cubicBezTo>
                              <a:cubicBezTo>
                                <a:pt x="1183" y="208"/>
                                <a:pt x="1181" y="211"/>
                                <a:pt x="1180" y="214"/>
                              </a:cubicBezTo>
                              <a:cubicBezTo>
                                <a:pt x="1179" y="217"/>
                                <a:pt x="1170" y="263"/>
                                <a:pt x="1171" y="273"/>
                              </a:cubicBezTo>
                              <a:cubicBezTo>
                                <a:pt x="1171" y="275"/>
                                <a:pt x="1171" y="275"/>
                                <a:pt x="1171" y="276"/>
                              </a:cubicBezTo>
                              <a:cubicBezTo>
                                <a:pt x="1171" y="278"/>
                                <a:pt x="1171" y="279"/>
                                <a:pt x="1171" y="280"/>
                              </a:cubicBezTo>
                              <a:cubicBezTo>
                                <a:pt x="1171" y="288"/>
                                <a:pt x="1160" y="320"/>
                                <a:pt x="1147" y="358"/>
                              </a:cubicBezTo>
                              <a:cubicBezTo>
                                <a:pt x="1128" y="416"/>
                                <a:pt x="1103" y="488"/>
                                <a:pt x="1102" y="518"/>
                              </a:cubicBezTo>
                              <a:cubicBezTo>
                                <a:pt x="1102" y="520"/>
                                <a:pt x="1101" y="521"/>
                                <a:pt x="1100" y="522"/>
                              </a:cubicBezTo>
                              <a:cubicBezTo>
                                <a:pt x="1100" y="523"/>
                                <a:pt x="1100" y="524"/>
                                <a:pt x="1099" y="525"/>
                              </a:cubicBezTo>
                              <a:cubicBezTo>
                                <a:pt x="1099" y="525"/>
                                <a:pt x="1099" y="526"/>
                                <a:pt x="1098" y="527"/>
                              </a:cubicBezTo>
                              <a:cubicBezTo>
                                <a:pt x="1098" y="529"/>
                                <a:pt x="1097" y="530"/>
                                <a:pt x="1097" y="532"/>
                              </a:cubicBezTo>
                              <a:cubicBezTo>
                                <a:pt x="1097" y="539"/>
                                <a:pt x="1095" y="545"/>
                                <a:pt x="1092" y="550"/>
                              </a:cubicBezTo>
                              <a:cubicBezTo>
                                <a:pt x="1091" y="551"/>
                                <a:pt x="1091" y="551"/>
                                <a:pt x="1091" y="551"/>
                              </a:cubicBezTo>
                              <a:cubicBezTo>
                                <a:pt x="1090" y="553"/>
                                <a:pt x="1090" y="555"/>
                                <a:pt x="1089" y="557"/>
                              </a:cubicBezTo>
                              <a:cubicBezTo>
                                <a:pt x="1089" y="557"/>
                                <a:pt x="1089" y="558"/>
                                <a:pt x="1089" y="558"/>
                              </a:cubicBezTo>
                              <a:cubicBezTo>
                                <a:pt x="1088" y="561"/>
                                <a:pt x="1087" y="566"/>
                                <a:pt x="1085" y="573"/>
                              </a:cubicBezTo>
                              <a:cubicBezTo>
                                <a:pt x="1079" y="597"/>
                                <a:pt x="1065" y="652"/>
                                <a:pt x="1062" y="657"/>
                              </a:cubicBezTo>
                              <a:cubicBezTo>
                                <a:pt x="1052" y="663"/>
                                <a:pt x="1023" y="679"/>
                                <a:pt x="996" y="695"/>
                              </a:cubicBezTo>
                              <a:cubicBezTo>
                                <a:pt x="952" y="720"/>
                                <a:pt x="932" y="732"/>
                                <a:pt x="930" y="734"/>
                              </a:cubicBezTo>
                              <a:cubicBezTo>
                                <a:pt x="930" y="734"/>
                                <a:pt x="929" y="735"/>
                                <a:pt x="929" y="735"/>
                              </a:cubicBezTo>
                              <a:cubicBezTo>
                                <a:pt x="928" y="735"/>
                                <a:pt x="927" y="735"/>
                                <a:pt x="927" y="736"/>
                              </a:cubicBezTo>
                              <a:cubicBezTo>
                                <a:pt x="918" y="742"/>
                                <a:pt x="905" y="748"/>
                                <a:pt x="905" y="748"/>
                              </a:cubicBezTo>
                              <a:cubicBezTo>
                                <a:pt x="905" y="748"/>
                                <a:pt x="905" y="748"/>
                                <a:pt x="905" y="748"/>
                              </a:cubicBezTo>
                              <a:cubicBezTo>
                                <a:pt x="903" y="749"/>
                                <a:pt x="900" y="753"/>
                                <a:pt x="897" y="752"/>
                              </a:cubicBezTo>
                              <a:cubicBezTo>
                                <a:pt x="895" y="751"/>
                                <a:pt x="894" y="748"/>
                                <a:pt x="894" y="742"/>
                              </a:cubicBezTo>
                              <a:cubicBezTo>
                                <a:pt x="894" y="741"/>
                                <a:pt x="893" y="740"/>
                                <a:pt x="889" y="734"/>
                              </a:cubicBezTo>
                              <a:cubicBezTo>
                                <a:pt x="889" y="733"/>
                                <a:pt x="888" y="732"/>
                                <a:pt x="888" y="731"/>
                              </a:cubicBezTo>
                              <a:cubicBezTo>
                                <a:pt x="886" y="729"/>
                                <a:pt x="884" y="729"/>
                                <a:pt x="881" y="729"/>
                              </a:cubicBezTo>
                              <a:cubicBezTo>
                                <a:pt x="880" y="729"/>
                                <a:pt x="879" y="729"/>
                                <a:pt x="878" y="729"/>
                              </a:cubicBezTo>
                              <a:cubicBezTo>
                                <a:pt x="877" y="728"/>
                                <a:pt x="876" y="727"/>
                                <a:pt x="875" y="725"/>
                              </a:cubicBezTo>
                              <a:cubicBezTo>
                                <a:pt x="874" y="724"/>
                                <a:pt x="873" y="723"/>
                                <a:pt x="872" y="722"/>
                              </a:cubicBezTo>
                              <a:cubicBezTo>
                                <a:pt x="866" y="717"/>
                                <a:pt x="859" y="715"/>
                                <a:pt x="853" y="714"/>
                              </a:cubicBezTo>
                              <a:cubicBezTo>
                                <a:pt x="851" y="714"/>
                                <a:pt x="848" y="714"/>
                                <a:pt x="845" y="713"/>
                              </a:cubicBezTo>
                              <a:cubicBezTo>
                                <a:pt x="841" y="713"/>
                                <a:pt x="835" y="713"/>
                                <a:pt x="834" y="712"/>
                              </a:cubicBezTo>
                              <a:cubicBezTo>
                                <a:pt x="827" y="708"/>
                                <a:pt x="808" y="707"/>
                                <a:pt x="790" y="713"/>
                              </a:cubicBezTo>
                              <a:cubicBezTo>
                                <a:pt x="788" y="714"/>
                                <a:pt x="786" y="715"/>
                                <a:pt x="783" y="716"/>
                              </a:cubicBezTo>
                              <a:cubicBezTo>
                                <a:pt x="779" y="717"/>
                                <a:pt x="775" y="719"/>
                                <a:pt x="771" y="720"/>
                              </a:cubicBezTo>
                              <a:cubicBezTo>
                                <a:pt x="770" y="721"/>
                                <a:pt x="768" y="721"/>
                                <a:pt x="767" y="722"/>
                              </a:cubicBezTo>
                              <a:cubicBezTo>
                                <a:pt x="766" y="722"/>
                                <a:pt x="765" y="723"/>
                                <a:pt x="764" y="723"/>
                              </a:cubicBezTo>
                              <a:cubicBezTo>
                                <a:pt x="763" y="724"/>
                                <a:pt x="763" y="724"/>
                                <a:pt x="763" y="724"/>
                              </a:cubicBezTo>
                              <a:cubicBezTo>
                                <a:pt x="762" y="724"/>
                                <a:pt x="760" y="725"/>
                                <a:pt x="759" y="727"/>
                              </a:cubicBezTo>
                              <a:cubicBezTo>
                                <a:pt x="758" y="730"/>
                                <a:pt x="757" y="731"/>
                                <a:pt x="755" y="731"/>
                              </a:cubicBezTo>
                              <a:cubicBezTo>
                                <a:pt x="751" y="732"/>
                                <a:pt x="747" y="734"/>
                                <a:pt x="743" y="738"/>
                              </a:cubicBezTo>
                              <a:cubicBezTo>
                                <a:pt x="740" y="741"/>
                                <a:pt x="736" y="744"/>
                                <a:pt x="733" y="746"/>
                              </a:cubicBezTo>
                              <a:cubicBezTo>
                                <a:pt x="731" y="748"/>
                                <a:pt x="729" y="749"/>
                                <a:pt x="727" y="750"/>
                              </a:cubicBezTo>
                              <a:cubicBezTo>
                                <a:pt x="685" y="784"/>
                                <a:pt x="645" y="834"/>
                                <a:pt x="615" y="892"/>
                              </a:cubicBezTo>
                              <a:cubicBezTo>
                                <a:pt x="613" y="895"/>
                                <a:pt x="612" y="899"/>
                                <a:pt x="611" y="903"/>
                              </a:cubicBezTo>
                              <a:cubicBezTo>
                                <a:pt x="609" y="906"/>
                                <a:pt x="608" y="910"/>
                                <a:pt x="606" y="913"/>
                              </a:cubicBezTo>
                              <a:cubicBezTo>
                                <a:pt x="605" y="916"/>
                                <a:pt x="605" y="919"/>
                                <a:pt x="605" y="920"/>
                              </a:cubicBezTo>
                              <a:cubicBezTo>
                                <a:pt x="606" y="922"/>
                                <a:pt x="606" y="923"/>
                                <a:pt x="604" y="925"/>
                              </a:cubicBezTo>
                              <a:cubicBezTo>
                                <a:pt x="598" y="930"/>
                                <a:pt x="600" y="938"/>
                                <a:pt x="601" y="942"/>
                              </a:cubicBezTo>
                              <a:cubicBezTo>
                                <a:pt x="599" y="945"/>
                                <a:pt x="595" y="949"/>
                                <a:pt x="594" y="950"/>
                              </a:cubicBezTo>
                              <a:cubicBezTo>
                                <a:pt x="589" y="972"/>
                                <a:pt x="589" y="998"/>
                                <a:pt x="589" y="1005"/>
                              </a:cubicBezTo>
                              <a:cubicBezTo>
                                <a:pt x="561" y="1002"/>
                                <a:pt x="534" y="1003"/>
                                <a:pt x="446" y="1017"/>
                              </a:cubicBezTo>
                              <a:cubicBezTo>
                                <a:pt x="445" y="1017"/>
                                <a:pt x="443" y="1019"/>
                                <a:pt x="441" y="1021"/>
                              </a:cubicBezTo>
                              <a:cubicBezTo>
                                <a:pt x="440" y="1021"/>
                                <a:pt x="439" y="1022"/>
                                <a:pt x="438" y="1023"/>
                              </a:cubicBezTo>
                              <a:cubicBezTo>
                                <a:pt x="438" y="1022"/>
                                <a:pt x="438" y="1021"/>
                                <a:pt x="438" y="1020"/>
                              </a:cubicBezTo>
                              <a:cubicBezTo>
                                <a:pt x="437" y="1019"/>
                                <a:pt x="437" y="1019"/>
                                <a:pt x="435" y="1019"/>
                              </a:cubicBezTo>
                              <a:cubicBezTo>
                                <a:pt x="433" y="1020"/>
                                <a:pt x="431" y="1020"/>
                                <a:pt x="429" y="1020"/>
                              </a:cubicBezTo>
                              <a:cubicBezTo>
                                <a:pt x="428" y="1020"/>
                                <a:pt x="426" y="1021"/>
                                <a:pt x="422" y="1021"/>
                              </a:cubicBezTo>
                              <a:cubicBezTo>
                                <a:pt x="421" y="1022"/>
                                <a:pt x="418" y="1023"/>
                                <a:pt x="415" y="1024"/>
                              </a:cubicBezTo>
                              <a:cubicBezTo>
                                <a:pt x="412" y="1025"/>
                                <a:pt x="410" y="1027"/>
                                <a:pt x="408" y="1027"/>
                              </a:cubicBezTo>
                              <a:cubicBezTo>
                                <a:pt x="407" y="1027"/>
                                <a:pt x="407" y="1027"/>
                                <a:pt x="406" y="1027"/>
                              </a:cubicBezTo>
                              <a:cubicBezTo>
                                <a:pt x="404" y="1026"/>
                                <a:pt x="403" y="1025"/>
                                <a:pt x="401" y="1026"/>
                              </a:cubicBezTo>
                              <a:cubicBezTo>
                                <a:pt x="399" y="1026"/>
                                <a:pt x="393" y="1028"/>
                                <a:pt x="387" y="1030"/>
                              </a:cubicBezTo>
                              <a:cubicBezTo>
                                <a:pt x="385" y="1031"/>
                                <a:pt x="382" y="1031"/>
                                <a:pt x="380" y="1032"/>
                              </a:cubicBezTo>
                              <a:cubicBezTo>
                                <a:pt x="383" y="1029"/>
                                <a:pt x="385" y="1028"/>
                                <a:pt x="384" y="1027"/>
                              </a:cubicBezTo>
                              <a:cubicBezTo>
                                <a:pt x="384" y="1024"/>
                                <a:pt x="392" y="987"/>
                                <a:pt x="397" y="963"/>
                              </a:cubicBezTo>
                              <a:cubicBezTo>
                                <a:pt x="400" y="950"/>
                                <a:pt x="400" y="950"/>
                                <a:pt x="400" y="950"/>
                              </a:cubicBezTo>
                              <a:cubicBezTo>
                                <a:pt x="399" y="948"/>
                                <a:pt x="399" y="948"/>
                                <a:pt x="399" y="948"/>
                              </a:cubicBezTo>
                              <a:cubicBezTo>
                                <a:pt x="398" y="945"/>
                                <a:pt x="398" y="945"/>
                                <a:pt x="398" y="944"/>
                              </a:cubicBezTo>
                              <a:cubicBezTo>
                                <a:pt x="399" y="940"/>
                                <a:pt x="399" y="938"/>
                                <a:pt x="400" y="938"/>
                              </a:cubicBezTo>
                              <a:cubicBezTo>
                                <a:pt x="400" y="938"/>
                                <a:pt x="400" y="938"/>
                                <a:pt x="400" y="938"/>
                              </a:cubicBezTo>
                              <a:cubicBezTo>
                                <a:pt x="400" y="938"/>
                                <a:pt x="401" y="939"/>
                                <a:pt x="401" y="939"/>
                              </a:cubicBezTo>
                              <a:cubicBezTo>
                                <a:pt x="402" y="939"/>
                                <a:pt x="402" y="939"/>
                                <a:pt x="402" y="939"/>
                              </a:cubicBezTo>
                              <a:cubicBezTo>
                                <a:pt x="403" y="939"/>
                                <a:pt x="403" y="939"/>
                                <a:pt x="403" y="939"/>
                              </a:cubicBezTo>
                              <a:cubicBezTo>
                                <a:pt x="405" y="938"/>
                                <a:pt x="405" y="938"/>
                                <a:pt x="407" y="932"/>
                              </a:cubicBezTo>
                              <a:cubicBezTo>
                                <a:pt x="407" y="930"/>
                                <a:pt x="407" y="930"/>
                                <a:pt x="407" y="930"/>
                              </a:cubicBezTo>
                              <a:cubicBezTo>
                                <a:pt x="408" y="925"/>
                                <a:pt x="424" y="881"/>
                                <a:pt x="426" y="879"/>
                              </a:cubicBezTo>
                              <a:cubicBezTo>
                                <a:pt x="427" y="877"/>
                                <a:pt x="433" y="872"/>
                                <a:pt x="458" y="854"/>
                              </a:cubicBezTo>
                              <a:cubicBezTo>
                                <a:pt x="459" y="853"/>
                                <a:pt x="460" y="852"/>
                                <a:pt x="460" y="850"/>
                              </a:cubicBezTo>
                              <a:cubicBezTo>
                                <a:pt x="461" y="848"/>
                                <a:pt x="462" y="846"/>
                                <a:pt x="467" y="847"/>
                              </a:cubicBezTo>
                              <a:cubicBezTo>
                                <a:pt x="470" y="848"/>
                                <a:pt x="473" y="845"/>
                                <a:pt x="475" y="843"/>
                              </a:cubicBezTo>
                              <a:cubicBezTo>
                                <a:pt x="476" y="842"/>
                                <a:pt x="477" y="841"/>
                                <a:pt x="478" y="840"/>
                              </a:cubicBezTo>
                              <a:cubicBezTo>
                                <a:pt x="499" y="826"/>
                                <a:pt x="525" y="807"/>
                                <a:pt x="559" y="784"/>
                              </a:cubicBezTo>
                              <a:cubicBezTo>
                                <a:pt x="561" y="783"/>
                                <a:pt x="564" y="782"/>
                                <a:pt x="567" y="782"/>
                              </a:cubicBezTo>
                              <a:cubicBezTo>
                                <a:pt x="571" y="781"/>
                                <a:pt x="575" y="781"/>
                                <a:pt x="577" y="779"/>
                              </a:cubicBezTo>
                              <a:cubicBezTo>
                                <a:pt x="579" y="777"/>
                                <a:pt x="581" y="774"/>
                                <a:pt x="582" y="770"/>
                              </a:cubicBezTo>
                              <a:cubicBezTo>
                                <a:pt x="584" y="767"/>
                                <a:pt x="585" y="765"/>
                                <a:pt x="586" y="764"/>
                              </a:cubicBezTo>
                              <a:cubicBezTo>
                                <a:pt x="592" y="758"/>
                                <a:pt x="599" y="754"/>
                                <a:pt x="605" y="750"/>
                              </a:cubicBezTo>
                              <a:cubicBezTo>
                                <a:pt x="611" y="747"/>
                                <a:pt x="617" y="743"/>
                                <a:pt x="623" y="737"/>
                              </a:cubicBezTo>
                              <a:cubicBezTo>
                                <a:pt x="625" y="736"/>
                                <a:pt x="626" y="734"/>
                                <a:pt x="627" y="732"/>
                              </a:cubicBezTo>
                              <a:cubicBezTo>
                                <a:pt x="628" y="730"/>
                                <a:pt x="630" y="728"/>
                                <a:pt x="631" y="727"/>
                              </a:cubicBezTo>
                              <a:cubicBezTo>
                                <a:pt x="632" y="726"/>
                                <a:pt x="634" y="726"/>
                                <a:pt x="635" y="726"/>
                              </a:cubicBezTo>
                              <a:cubicBezTo>
                                <a:pt x="637" y="726"/>
                                <a:pt x="639" y="726"/>
                                <a:pt x="641" y="725"/>
                              </a:cubicBezTo>
                              <a:cubicBezTo>
                                <a:pt x="645" y="723"/>
                                <a:pt x="648" y="720"/>
                                <a:pt x="652" y="718"/>
                              </a:cubicBezTo>
                              <a:cubicBezTo>
                                <a:pt x="659" y="715"/>
                                <a:pt x="665" y="711"/>
                                <a:pt x="670" y="708"/>
                              </a:cubicBezTo>
                              <a:cubicBezTo>
                                <a:pt x="711" y="680"/>
                                <a:pt x="738" y="662"/>
                                <a:pt x="741" y="659"/>
                              </a:cubicBezTo>
                              <a:cubicBezTo>
                                <a:pt x="744" y="657"/>
                                <a:pt x="757" y="648"/>
                                <a:pt x="772" y="638"/>
                              </a:cubicBezTo>
                              <a:cubicBezTo>
                                <a:pt x="794" y="622"/>
                                <a:pt x="820" y="604"/>
                                <a:pt x="823" y="601"/>
                              </a:cubicBezTo>
                              <a:cubicBezTo>
                                <a:pt x="824" y="600"/>
                                <a:pt x="824" y="600"/>
                                <a:pt x="824" y="600"/>
                              </a:cubicBezTo>
                              <a:cubicBezTo>
                                <a:pt x="825" y="597"/>
                                <a:pt x="824" y="596"/>
                                <a:pt x="824" y="594"/>
                              </a:cubicBezTo>
                              <a:cubicBezTo>
                                <a:pt x="824" y="593"/>
                                <a:pt x="823" y="593"/>
                                <a:pt x="824" y="592"/>
                              </a:cubicBezTo>
                              <a:cubicBezTo>
                                <a:pt x="825" y="592"/>
                                <a:pt x="826" y="592"/>
                                <a:pt x="828" y="591"/>
                              </a:cubicBezTo>
                              <a:cubicBezTo>
                                <a:pt x="831" y="591"/>
                                <a:pt x="834" y="591"/>
                                <a:pt x="837" y="590"/>
                              </a:cubicBezTo>
                              <a:cubicBezTo>
                                <a:pt x="838" y="590"/>
                                <a:pt x="838" y="590"/>
                                <a:pt x="838" y="590"/>
                              </a:cubicBezTo>
                              <a:cubicBezTo>
                                <a:pt x="838" y="590"/>
                                <a:pt x="838" y="590"/>
                                <a:pt x="838" y="590"/>
                              </a:cubicBezTo>
                              <a:cubicBezTo>
                                <a:pt x="841" y="587"/>
                                <a:pt x="844" y="584"/>
                                <a:pt x="848" y="580"/>
                              </a:cubicBezTo>
                              <a:cubicBezTo>
                                <a:pt x="857" y="573"/>
                                <a:pt x="868" y="563"/>
                                <a:pt x="875" y="554"/>
                              </a:cubicBezTo>
                              <a:cubicBezTo>
                                <a:pt x="876" y="552"/>
                                <a:pt x="878" y="551"/>
                                <a:pt x="879" y="550"/>
                              </a:cubicBezTo>
                              <a:cubicBezTo>
                                <a:pt x="881" y="549"/>
                                <a:pt x="883" y="548"/>
                                <a:pt x="883" y="546"/>
                              </a:cubicBezTo>
                              <a:cubicBezTo>
                                <a:pt x="886" y="543"/>
                                <a:pt x="885" y="540"/>
                                <a:pt x="884" y="537"/>
                              </a:cubicBezTo>
                              <a:cubicBezTo>
                                <a:pt x="883" y="535"/>
                                <a:pt x="883" y="534"/>
                                <a:pt x="883" y="533"/>
                              </a:cubicBezTo>
                              <a:cubicBezTo>
                                <a:pt x="883" y="531"/>
                                <a:pt x="883" y="529"/>
                                <a:pt x="884" y="527"/>
                              </a:cubicBezTo>
                              <a:cubicBezTo>
                                <a:pt x="884" y="521"/>
                                <a:pt x="885" y="516"/>
                                <a:pt x="885" y="512"/>
                              </a:cubicBezTo>
                              <a:cubicBezTo>
                                <a:pt x="884" y="506"/>
                                <a:pt x="883" y="504"/>
                                <a:pt x="881" y="500"/>
                              </a:cubicBezTo>
                              <a:cubicBezTo>
                                <a:pt x="880" y="498"/>
                                <a:pt x="880" y="498"/>
                                <a:pt x="880" y="498"/>
                              </a:cubicBezTo>
                              <a:cubicBezTo>
                                <a:pt x="865" y="472"/>
                                <a:pt x="836" y="448"/>
                                <a:pt x="823" y="443"/>
                              </a:cubicBezTo>
                              <a:cubicBezTo>
                                <a:pt x="817" y="441"/>
                                <a:pt x="810" y="440"/>
                                <a:pt x="802" y="438"/>
                              </a:cubicBezTo>
                              <a:cubicBezTo>
                                <a:pt x="777" y="431"/>
                                <a:pt x="745" y="423"/>
                                <a:pt x="724" y="421"/>
                              </a:cubicBezTo>
                              <a:cubicBezTo>
                                <a:pt x="723" y="420"/>
                                <a:pt x="721" y="420"/>
                                <a:pt x="720" y="420"/>
                              </a:cubicBezTo>
                              <a:cubicBezTo>
                                <a:pt x="717" y="420"/>
                                <a:pt x="714" y="420"/>
                                <a:pt x="712" y="420"/>
                              </a:cubicBezTo>
                              <a:cubicBezTo>
                                <a:pt x="693" y="414"/>
                                <a:pt x="670" y="416"/>
                                <a:pt x="650" y="417"/>
                              </a:cubicBezTo>
                              <a:cubicBezTo>
                                <a:pt x="647" y="417"/>
                                <a:pt x="645" y="418"/>
                                <a:pt x="642" y="418"/>
                              </a:cubicBezTo>
                              <a:cubicBezTo>
                                <a:pt x="614" y="419"/>
                                <a:pt x="586" y="422"/>
                                <a:pt x="558" y="425"/>
                              </a:cubicBezTo>
                              <a:cubicBezTo>
                                <a:pt x="543" y="427"/>
                                <a:pt x="524" y="435"/>
                                <a:pt x="511" y="443"/>
                              </a:cubicBezTo>
                              <a:cubicBezTo>
                                <a:pt x="509" y="445"/>
                                <a:pt x="508" y="444"/>
                                <a:pt x="506" y="441"/>
                              </a:cubicBezTo>
                              <a:cubicBezTo>
                                <a:pt x="503" y="439"/>
                                <a:pt x="501" y="437"/>
                                <a:pt x="497" y="437"/>
                              </a:cubicBezTo>
                              <a:cubicBezTo>
                                <a:pt x="447" y="446"/>
                                <a:pt x="373" y="468"/>
                                <a:pt x="367" y="471"/>
                              </a:cubicBezTo>
                              <a:cubicBezTo>
                                <a:pt x="365" y="472"/>
                                <a:pt x="362" y="473"/>
                                <a:pt x="360" y="473"/>
                              </a:cubicBezTo>
                              <a:cubicBezTo>
                                <a:pt x="353" y="474"/>
                                <a:pt x="347" y="476"/>
                                <a:pt x="342" y="479"/>
                              </a:cubicBezTo>
                              <a:cubicBezTo>
                                <a:pt x="335" y="482"/>
                                <a:pt x="329" y="485"/>
                                <a:pt x="322" y="488"/>
                              </a:cubicBezTo>
                              <a:cubicBezTo>
                                <a:pt x="316" y="491"/>
                                <a:pt x="310" y="494"/>
                                <a:pt x="304" y="497"/>
                              </a:cubicBezTo>
                              <a:cubicBezTo>
                                <a:pt x="239" y="529"/>
                                <a:pt x="153" y="576"/>
                                <a:pt x="103" y="612"/>
                              </a:cubicBezTo>
                              <a:cubicBezTo>
                                <a:pt x="96" y="618"/>
                                <a:pt x="91" y="622"/>
                                <a:pt x="89" y="627"/>
                              </a:cubicBezTo>
                              <a:cubicBezTo>
                                <a:pt x="80" y="636"/>
                                <a:pt x="78" y="639"/>
                                <a:pt x="78" y="643"/>
                              </a:cubicBezTo>
                              <a:cubicBezTo>
                                <a:pt x="77" y="643"/>
                                <a:pt x="76" y="643"/>
                                <a:pt x="75" y="643"/>
                              </a:cubicBezTo>
                              <a:cubicBezTo>
                                <a:pt x="73" y="643"/>
                                <a:pt x="72" y="643"/>
                                <a:pt x="71" y="643"/>
                              </a:cubicBezTo>
                              <a:cubicBezTo>
                                <a:pt x="71" y="643"/>
                                <a:pt x="71" y="643"/>
                                <a:pt x="71" y="643"/>
                              </a:cubicBezTo>
                              <a:cubicBezTo>
                                <a:pt x="67" y="647"/>
                                <a:pt x="64" y="649"/>
                                <a:pt x="62" y="652"/>
                              </a:cubicBezTo>
                              <a:cubicBezTo>
                                <a:pt x="60" y="653"/>
                                <a:pt x="59" y="654"/>
                                <a:pt x="57" y="656"/>
                              </a:cubicBezTo>
                              <a:cubicBezTo>
                                <a:pt x="56" y="657"/>
                                <a:pt x="56" y="659"/>
                                <a:pt x="56" y="660"/>
                              </a:cubicBezTo>
                              <a:cubicBezTo>
                                <a:pt x="56" y="661"/>
                                <a:pt x="56" y="661"/>
                                <a:pt x="56" y="662"/>
                              </a:cubicBezTo>
                              <a:cubicBezTo>
                                <a:pt x="56" y="662"/>
                                <a:pt x="56" y="663"/>
                                <a:pt x="55" y="664"/>
                              </a:cubicBezTo>
                              <a:cubicBezTo>
                                <a:pt x="55" y="665"/>
                                <a:pt x="54" y="667"/>
                                <a:pt x="54" y="668"/>
                              </a:cubicBezTo>
                              <a:cubicBezTo>
                                <a:pt x="55" y="674"/>
                                <a:pt x="58" y="683"/>
                                <a:pt x="60" y="689"/>
                              </a:cubicBezTo>
                              <a:cubicBezTo>
                                <a:pt x="61" y="691"/>
                                <a:pt x="62" y="694"/>
                                <a:pt x="62" y="694"/>
                              </a:cubicBezTo>
                              <a:cubicBezTo>
                                <a:pt x="63" y="699"/>
                                <a:pt x="71" y="705"/>
                                <a:pt x="83" y="713"/>
                              </a:cubicBezTo>
                              <a:cubicBezTo>
                                <a:pt x="87" y="716"/>
                                <a:pt x="91" y="718"/>
                                <a:pt x="91" y="719"/>
                              </a:cubicBezTo>
                              <a:cubicBezTo>
                                <a:pt x="92" y="720"/>
                                <a:pt x="92" y="721"/>
                                <a:pt x="92" y="722"/>
                              </a:cubicBezTo>
                              <a:cubicBezTo>
                                <a:pt x="92" y="724"/>
                                <a:pt x="93" y="725"/>
                                <a:pt x="95" y="726"/>
                              </a:cubicBezTo>
                              <a:cubicBezTo>
                                <a:pt x="100" y="730"/>
                                <a:pt x="143" y="733"/>
                                <a:pt x="148" y="732"/>
                              </a:cubicBezTo>
                              <a:cubicBezTo>
                                <a:pt x="156" y="731"/>
                                <a:pt x="159" y="733"/>
                                <a:pt x="162" y="734"/>
                              </a:cubicBezTo>
                              <a:cubicBezTo>
                                <a:pt x="164" y="734"/>
                                <a:pt x="166" y="735"/>
                                <a:pt x="169" y="735"/>
                              </a:cubicBezTo>
                              <a:cubicBezTo>
                                <a:pt x="194" y="734"/>
                                <a:pt x="201" y="733"/>
                                <a:pt x="203" y="731"/>
                              </a:cubicBezTo>
                              <a:cubicBezTo>
                                <a:pt x="205" y="731"/>
                                <a:pt x="205" y="730"/>
                                <a:pt x="205" y="730"/>
                              </a:cubicBezTo>
                              <a:cubicBezTo>
                                <a:pt x="206" y="728"/>
                                <a:pt x="204" y="727"/>
                                <a:pt x="202" y="726"/>
                              </a:cubicBezTo>
                              <a:cubicBezTo>
                                <a:pt x="202" y="726"/>
                                <a:pt x="201" y="725"/>
                                <a:pt x="200" y="725"/>
                              </a:cubicBezTo>
                              <a:cubicBezTo>
                                <a:pt x="209" y="723"/>
                                <a:pt x="212" y="723"/>
                                <a:pt x="213" y="721"/>
                              </a:cubicBezTo>
                              <a:cubicBezTo>
                                <a:pt x="213" y="719"/>
                                <a:pt x="212" y="718"/>
                                <a:pt x="207" y="716"/>
                              </a:cubicBezTo>
                              <a:cubicBezTo>
                                <a:pt x="210" y="716"/>
                                <a:pt x="212" y="716"/>
                                <a:pt x="212" y="715"/>
                              </a:cubicBezTo>
                              <a:cubicBezTo>
                                <a:pt x="213" y="714"/>
                                <a:pt x="213" y="713"/>
                                <a:pt x="213" y="712"/>
                              </a:cubicBezTo>
                              <a:cubicBezTo>
                                <a:pt x="212" y="711"/>
                                <a:pt x="212" y="707"/>
                                <a:pt x="212" y="704"/>
                              </a:cubicBezTo>
                              <a:cubicBezTo>
                                <a:pt x="213" y="703"/>
                                <a:pt x="214" y="703"/>
                                <a:pt x="215" y="702"/>
                              </a:cubicBezTo>
                              <a:cubicBezTo>
                                <a:pt x="217" y="702"/>
                                <a:pt x="219" y="701"/>
                                <a:pt x="219" y="699"/>
                              </a:cubicBezTo>
                              <a:cubicBezTo>
                                <a:pt x="219" y="698"/>
                                <a:pt x="218" y="696"/>
                                <a:pt x="214" y="693"/>
                              </a:cubicBezTo>
                              <a:cubicBezTo>
                                <a:pt x="212" y="692"/>
                                <a:pt x="207" y="687"/>
                                <a:pt x="206" y="686"/>
                              </a:cubicBezTo>
                              <a:cubicBezTo>
                                <a:pt x="206" y="685"/>
                                <a:pt x="206" y="685"/>
                                <a:pt x="206" y="684"/>
                              </a:cubicBezTo>
                              <a:cubicBezTo>
                                <a:pt x="206" y="683"/>
                                <a:pt x="206" y="682"/>
                                <a:pt x="205" y="680"/>
                              </a:cubicBezTo>
                              <a:cubicBezTo>
                                <a:pt x="205" y="679"/>
                                <a:pt x="205" y="679"/>
                                <a:pt x="205" y="679"/>
                              </a:cubicBezTo>
                              <a:cubicBezTo>
                                <a:pt x="204" y="679"/>
                                <a:pt x="204" y="679"/>
                                <a:pt x="204" y="679"/>
                              </a:cubicBezTo>
                              <a:cubicBezTo>
                                <a:pt x="203" y="679"/>
                                <a:pt x="199" y="674"/>
                                <a:pt x="195" y="669"/>
                              </a:cubicBezTo>
                              <a:cubicBezTo>
                                <a:pt x="224" y="623"/>
                                <a:pt x="339" y="571"/>
                                <a:pt x="388" y="555"/>
                              </a:cubicBezTo>
                              <a:cubicBezTo>
                                <a:pt x="387" y="557"/>
                                <a:pt x="386" y="559"/>
                                <a:pt x="385" y="561"/>
                              </a:cubicBezTo>
                              <a:cubicBezTo>
                                <a:pt x="385" y="562"/>
                                <a:pt x="385" y="563"/>
                                <a:pt x="384" y="564"/>
                              </a:cubicBezTo>
                              <a:cubicBezTo>
                                <a:pt x="384" y="564"/>
                                <a:pt x="384" y="565"/>
                                <a:pt x="384" y="566"/>
                              </a:cubicBezTo>
                              <a:cubicBezTo>
                                <a:pt x="381" y="579"/>
                                <a:pt x="359" y="670"/>
                                <a:pt x="360" y="675"/>
                              </a:cubicBezTo>
                              <a:cubicBezTo>
                                <a:pt x="360" y="677"/>
                                <a:pt x="362" y="677"/>
                                <a:pt x="363" y="677"/>
                              </a:cubicBezTo>
                              <a:cubicBezTo>
                                <a:pt x="363" y="677"/>
                                <a:pt x="363" y="677"/>
                                <a:pt x="363" y="678"/>
                              </a:cubicBezTo>
                              <a:cubicBezTo>
                                <a:pt x="363" y="678"/>
                                <a:pt x="364" y="678"/>
                                <a:pt x="363" y="679"/>
                              </a:cubicBezTo>
                              <a:cubicBezTo>
                                <a:pt x="363" y="679"/>
                                <a:pt x="363" y="679"/>
                                <a:pt x="363" y="679"/>
                              </a:cubicBezTo>
                              <a:cubicBezTo>
                                <a:pt x="363" y="679"/>
                                <a:pt x="362" y="680"/>
                                <a:pt x="362" y="680"/>
                              </a:cubicBezTo>
                              <a:cubicBezTo>
                                <a:pt x="361" y="681"/>
                                <a:pt x="360" y="681"/>
                                <a:pt x="360" y="682"/>
                              </a:cubicBezTo>
                              <a:cubicBezTo>
                                <a:pt x="359" y="684"/>
                                <a:pt x="358" y="684"/>
                                <a:pt x="358" y="685"/>
                              </a:cubicBezTo>
                              <a:cubicBezTo>
                                <a:pt x="353" y="685"/>
                                <a:pt x="353" y="688"/>
                                <a:pt x="353" y="691"/>
                              </a:cubicBezTo>
                              <a:cubicBezTo>
                                <a:pt x="353" y="692"/>
                                <a:pt x="353" y="692"/>
                                <a:pt x="353" y="693"/>
                              </a:cubicBezTo>
                              <a:cubicBezTo>
                                <a:pt x="353" y="694"/>
                                <a:pt x="353" y="695"/>
                                <a:pt x="353" y="696"/>
                              </a:cubicBezTo>
                              <a:cubicBezTo>
                                <a:pt x="353" y="700"/>
                                <a:pt x="352" y="706"/>
                                <a:pt x="351" y="709"/>
                              </a:cubicBezTo>
                              <a:cubicBezTo>
                                <a:pt x="348" y="716"/>
                                <a:pt x="320" y="826"/>
                                <a:pt x="318" y="836"/>
                              </a:cubicBezTo>
                              <a:cubicBezTo>
                                <a:pt x="303" y="848"/>
                                <a:pt x="303" y="848"/>
                                <a:pt x="303" y="848"/>
                              </a:cubicBezTo>
                              <a:cubicBezTo>
                                <a:pt x="302" y="849"/>
                                <a:pt x="301" y="852"/>
                                <a:pt x="300" y="853"/>
                              </a:cubicBezTo>
                              <a:cubicBezTo>
                                <a:pt x="300" y="853"/>
                                <a:pt x="300" y="853"/>
                                <a:pt x="300" y="853"/>
                              </a:cubicBezTo>
                              <a:cubicBezTo>
                                <a:pt x="300" y="857"/>
                                <a:pt x="299" y="862"/>
                                <a:pt x="299" y="863"/>
                              </a:cubicBezTo>
                              <a:cubicBezTo>
                                <a:pt x="298" y="863"/>
                                <a:pt x="297" y="862"/>
                                <a:pt x="297" y="862"/>
                              </a:cubicBezTo>
                              <a:cubicBezTo>
                                <a:pt x="296" y="860"/>
                                <a:pt x="294" y="859"/>
                                <a:pt x="292" y="859"/>
                              </a:cubicBezTo>
                              <a:cubicBezTo>
                                <a:pt x="288" y="860"/>
                                <a:pt x="285" y="865"/>
                                <a:pt x="283" y="869"/>
                              </a:cubicBezTo>
                              <a:cubicBezTo>
                                <a:pt x="283" y="869"/>
                                <a:pt x="283" y="869"/>
                                <a:pt x="283" y="869"/>
                              </a:cubicBezTo>
                              <a:cubicBezTo>
                                <a:pt x="282" y="870"/>
                                <a:pt x="280" y="872"/>
                                <a:pt x="277" y="874"/>
                              </a:cubicBezTo>
                              <a:cubicBezTo>
                                <a:pt x="258" y="888"/>
                                <a:pt x="209" y="926"/>
                                <a:pt x="160" y="971"/>
                              </a:cubicBezTo>
                              <a:cubicBezTo>
                                <a:pt x="159" y="971"/>
                                <a:pt x="158" y="972"/>
                                <a:pt x="156" y="973"/>
                              </a:cubicBezTo>
                              <a:cubicBezTo>
                                <a:pt x="154" y="974"/>
                                <a:pt x="152" y="976"/>
                                <a:pt x="150" y="978"/>
                              </a:cubicBezTo>
                              <a:cubicBezTo>
                                <a:pt x="145" y="988"/>
                                <a:pt x="139" y="990"/>
                                <a:pt x="133" y="993"/>
                              </a:cubicBezTo>
                              <a:cubicBezTo>
                                <a:pt x="132" y="993"/>
                                <a:pt x="132" y="993"/>
                                <a:pt x="132" y="993"/>
                              </a:cubicBezTo>
                              <a:cubicBezTo>
                                <a:pt x="107" y="1004"/>
                                <a:pt x="83" y="1020"/>
                                <a:pt x="59" y="1040"/>
                              </a:cubicBezTo>
                              <a:cubicBezTo>
                                <a:pt x="58" y="1042"/>
                                <a:pt x="57" y="1044"/>
                                <a:pt x="56" y="1046"/>
                              </a:cubicBezTo>
                              <a:cubicBezTo>
                                <a:pt x="55" y="1048"/>
                                <a:pt x="54" y="1050"/>
                                <a:pt x="53" y="1051"/>
                              </a:cubicBezTo>
                              <a:cubicBezTo>
                                <a:pt x="52" y="1052"/>
                                <a:pt x="51" y="1052"/>
                                <a:pt x="49" y="1052"/>
                              </a:cubicBezTo>
                              <a:cubicBezTo>
                                <a:pt x="48" y="1052"/>
                                <a:pt x="46" y="1053"/>
                                <a:pt x="44" y="1054"/>
                              </a:cubicBezTo>
                              <a:cubicBezTo>
                                <a:pt x="28" y="1071"/>
                                <a:pt x="16" y="1085"/>
                                <a:pt x="12" y="1091"/>
                              </a:cubicBezTo>
                              <a:cubicBezTo>
                                <a:pt x="11" y="1092"/>
                                <a:pt x="11" y="1093"/>
                                <a:pt x="10" y="1093"/>
                              </a:cubicBezTo>
                              <a:cubicBezTo>
                                <a:pt x="8" y="1095"/>
                                <a:pt x="6" y="1098"/>
                                <a:pt x="3" y="1102"/>
                              </a:cubicBezTo>
                              <a:cubicBezTo>
                                <a:pt x="0" y="1105"/>
                                <a:pt x="3" y="1109"/>
                                <a:pt x="5" y="1113"/>
                              </a:cubicBezTo>
                              <a:cubicBezTo>
                                <a:pt x="6" y="1114"/>
                                <a:pt x="7" y="1116"/>
                                <a:pt x="7" y="1117"/>
                              </a:cubicBezTo>
                              <a:cubicBezTo>
                                <a:pt x="8" y="1120"/>
                                <a:pt x="9" y="1122"/>
                                <a:pt x="10" y="1124"/>
                              </a:cubicBezTo>
                              <a:cubicBezTo>
                                <a:pt x="13" y="1131"/>
                                <a:pt x="15" y="1137"/>
                                <a:pt x="24" y="1147"/>
                              </a:cubicBezTo>
                              <a:cubicBezTo>
                                <a:pt x="26" y="1149"/>
                                <a:pt x="27" y="1149"/>
                                <a:pt x="28" y="1149"/>
                              </a:cubicBezTo>
                              <a:cubicBezTo>
                                <a:pt x="29" y="1149"/>
                                <a:pt x="29" y="1149"/>
                                <a:pt x="29" y="1150"/>
                              </a:cubicBezTo>
                              <a:cubicBezTo>
                                <a:pt x="34" y="1158"/>
                                <a:pt x="43" y="1168"/>
                                <a:pt x="52" y="1170"/>
                              </a:cubicBezTo>
                              <a:cubicBezTo>
                                <a:pt x="65" y="1174"/>
                                <a:pt x="70" y="1178"/>
                                <a:pt x="74" y="1181"/>
                              </a:cubicBezTo>
                              <a:cubicBezTo>
                                <a:pt x="79" y="1185"/>
                                <a:pt x="83" y="1188"/>
                                <a:pt x="97" y="1186"/>
                              </a:cubicBezTo>
                              <a:cubicBezTo>
                                <a:pt x="136" y="1181"/>
                                <a:pt x="179" y="1172"/>
                                <a:pt x="208" y="1166"/>
                              </a:cubicBezTo>
                              <a:cubicBezTo>
                                <a:pt x="223" y="1163"/>
                                <a:pt x="236" y="1160"/>
                                <a:pt x="240" y="1160"/>
                              </a:cubicBezTo>
                              <a:cubicBezTo>
                                <a:pt x="238" y="1166"/>
                                <a:pt x="230" y="1188"/>
                                <a:pt x="223" y="1208"/>
                              </a:cubicBezTo>
                              <a:cubicBezTo>
                                <a:pt x="215" y="1233"/>
                                <a:pt x="206" y="1258"/>
                                <a:pt x="204" y="1264"/>
                              </a:cubicBezTo>
                              <a:cubicBezTo>
                                <a:pt x="204" y="1265"/>
                                <a:pt x="203" y="1266"/>
                                <a:pt x="203" y="1267"/>
                              </a:cubicBezTo>
                              <a:cubicBezTo>
                                <a:pt x="202" y="1269"/>
                                <a:pt x="201" y="1272"/>
                                <a:pt x="201" y="1275"/>
                              </a:cubicBezTo>
                              <a:cubicBezTo>
                                <a:pt x="201" y="1281"/>
                                <a:pt x="200" y="1287"/>
                                <a:pt x="198" y="1293"/>
                              </a:cubicBezTo>
                              <a:cubicBezTo>
                                <a:pt x="198" y="1295"/>
                                <a:pt x="198" y="1295"/>
                                <a:pt x="198" y="1295"/>
                              </a:cubicBezTo>
                              <a:cubicBezTo>
                                <a:pt x="196" y="1302"/>
                                <a:pt x="197" y="1309"/>
                                <a:pt x="202" y="1314"/>
                              </a:cubicBezTo>
                              <a:cubicBezTo>
                                <a:pt x="205" y="1318"/>
                                <a:pt x="209" y="1320"/>
                                <a:pt x="213" y="1322"/>
                              </a:cubicBezTo>
                              <a:cubicBezTo>
                                <a:pt x="217" y="1324"/>
                                <a:pt x="221" y="1326"/>
                                <a:pt x="224" y="1329"/>
                              </a:cubicBezTo>
                              <a:cubicBezTo>
                                <a:pt x="225" y="1330"/>
                                <a:pt x="228" y="1331"/>
                                <a:pt x="231" y="1331"/>
                              </a:cubicBezTo>
                              <a:cubicBezTo>
                                <a:pt x="232" y="1332"/>
                                <a:pt x="234" y="1332"/>
                                <a:pt x="235" y="1333"/>
                              </a:cubicBezTo>
                              <a:cubicBezTo>
                                <a:pt x="235" y="1333"/>
                                <a:pt x="235" y="1333"/>
                                <a:pt x="235" y="1333"/>
                              </a:cubicBezTo>
                              <a:cubicBezTo>
                                <a:pt x="241" y="1336"/>
                                <a:pt x="247" y="1339"/>
                                <a:pt x="253" y="1341"/>
                              </a:cubicBezTo>
                              <a:cubicBezTo>
                                <a:pt x="258" y="1342"/>
                                <a:pt x="262" y="1340"/>
                                <a:pt x="266" y="1338"/>
                              </a:cubicBezTo>
                              <a:cubicBezTo>
                                <a:pt x="268" y="1337"/>
                                <a:pt x="271" y="1335"/>
                                <a:pt x="273" y="1335"/>
                              </a:cubicBezTo>
                              <a:cubicBezTo>
                                <a:pt x="283" y="1334"/>
                                <a:pt x="288" y="1326"/>
                                <a:pt x="292" y="1319"/>
                              </a:cubicBezTo>
                              <a:cubicBezTo>
                                <a:pt x="292" y="1318"/>
                                <a:pt x="293" y="1317"/>
                                <a:pt x="293" y="1315"/>
                              </a:cubicBezTo>
                              <a:cubicBezTo>
                                <a:pt x="293" y="1315"/>
                                <a:pt x="293" y="1314"/>
                                <a:pt x="294" y="1314"/>
                              </a:cubicBezTo>
                              <a:cubicBezTo>
                                <a:pt x="295" y="1311"/>
                                <a:pt x="295" y="1309"/>
                                <a:pt x="295" y="1306"/>
                              </a:cubicBezTo>
                              <a:cubicBezTo>
                                <a:pt x="296" y="1304"/>
                                <a:pt x="296" y="1302"/>
                                <a:pt x="296" y="1300"/>
                              </a:cubicBezTo>
                              <a:cubicBezTo>
                                <a:pt x="298" y="1297"/>
                                <a:pt x="300" y="1293"/>
                                <a:pt x="302" y="1290"/>
                              </a:cubicBezTo>
                              <a:cubicBezTo>
                                <a:pt x="303" y="1288"/>
                                <a:pt x="304" y="1286"/>
                                <a:pt x="306" y="1284"/>
                              </a:cubicBezTo>
                              <a:cubicBezTo>
                                <a:pt x="307" y="1282"/>
                                <a:pt x="308" y="1279"/>
                                <a:pt x="308" y="1277"/>
                              </a:cubicBezTo>
                              <a:cubicBezTo>
                                <a:pt x="308" y="1271"/>
                                <a:pt x="309" y="1266"/>
                                <a:pt x="311" y="1260"/>
                              </a:cubicBezTo>
                              <a:cubicBezTo>
                                <a:pt x="314" y="1253"/>
                                <a:pt x="318" y="1239"/>
                                <a:pt x="322" y="1222"/>
                              </a:cubicBezTo>
                              <a:cubicBezTo>
                                <a:pt x="329" y="1199"/>
                                <a:pt x="336" y="1171"/>
                                <a:pt x="343" y="1155"/>
                              </a:cubicBezTo>
                              <a:cubicBezTo>
                                <a:pt x="345" y="1150"/>
                                <a:pt x="348" y="1146"/>
                                <a:pt x="353" y="1144"/>
                              </a:cubicBezTo>
                              <a:cubicBezTo>
                                <a:pt x="353" y="1144"/>
                                <a:pt x="354" y="1143"/>
                                <a:pt x="355" y="1142"/>
                              </a:cubicBezTo>
                              <a:cubicBezTo>
                                <a:pt x="357" y="1142"/>
                                <a:pt x="358" y="1140"/>
                                <a:pt x="359" y="1140"/>
                              </a:cubicBezTo>
                              <a:cubicBezTo>
                                <a:pt x="359" y="1140"/>
                                <a:pt x="361" y="1140"/>
                                <a:pt x="368" y="1138"/>
                              </a:cubicBezTo>
                              <a:cubicBezTo>
                                <a:pt x="379" y="1134"/>
                                <a:pt x="403" y="1127"/>
                                <a:pt x="432" y="1119"/>
                              </a:cubicBezTo>
                              <a:cubicBezTo>
                                <a:pt x="475" y="1106"/>
                                <a:pt x="507" y="1098"/>
                                <a:pt x="528" y="1094"/>
                              </a:cubicBezTo>
                              <a:close/>
                              <a:moveTo>
                                <a:pt x="703" y="1000"/>
                              </a:moveTo>
                              <a:cubicBezTo>
                                <a:pt x="702" y="999"/>
                                <a:pt x="701" y="999"/>
                                <a:pt x="701" y="999"/>
                              </a:cubicBezTo>
                              <a:cubicBezTo>
                                <a:pt x="701" y="999"/>
                                <a:pt x="701" y="999"/>
                                <a:pt x="701" y="999"/>
                              </a:cubicBezTo>
                              <a:cubicBezTo>
                                <a:pt x="701" y="997"/>
                                <a:pt x="700" y="995"/>
                                <a:pt x="699" y="994"/>
                              </a:cubicBezTo>
                              <a:cubicBezTo>
                                <a:pt x="698" y="992"/>
                                <a:pt x="697" y="990"/>
                                <a:pt x="698" y="988"/>
                              </a:cubicBezTo>
                              <a:cubicBezTo>
                                <a:pt x="703" y="965"/>
                                <a:pt x="730" y="924"/>
                                <a:pt x="741" y="906"/>
                              </a:cubicBezTo>
                              <a:cubicBezTo>
                                <a:pt x="743" y="903"/>
                                <a:pt x="743" y="903"/>
                                <a:pt x="743" y="903"/>
                              </a:cubicBezTo>
                              <a:cubicBezTo>
                                <a:pt x="759" y="879"/>
                                <a:pt x="771" y="860"/>
                                <a:pt x="793" y="834"/>
                              </a:cubicBezTo>
                              <a:cubicBezTo>
                                <a:pt x="797" y="834"/>
                                <a:pt x="800" y="832"/>
                                <a:pt x="804" y="831"/>
                              </a:cubicBezTo>
                              <a:cubicBezTo>
                                <a:pt x="807" y="829"/>
                                <a:pt x="810" y="828"/>
                                <a:pt x="812" y="828"/>
                              </a:cubicBezTo>
                              <a:cubicBezTo>
                                <a:pt x="817" y="831"/>
                                <a:pt x="826" y="839"/>
                                <a:pt x="834" y="846"/>
                              </a:cubicBezTo>
                              <a:cubicBezTo>
                                <a:pt x="839" y="850"/>
                                <a:pt x="843" y="855"/>
                                <a:pt x="847" y="857"/>
                              </a:cubicBezTo>
                              <a:cubicBezTo>
                                <a:pt x="849" y="859"/>
                                <a:pt x="850" y="859"/>
                                <a:pt x="852" y="859"/>
                              </a:cubicBezTo>
                              <a:cubicBezTo>
                                <a:pt x="853" y="859"/>
                                <a:pt x="854" y="860"/>
                                <a:pt x="855" y="860"/>
                              </a:cubicBezTo>
                              <a:cubicBezTo>
                                <a:pt x="855" y="861"/>
                                <a:pt x="855" y="861"/>
                                <a:pt x="855" y="861"/>
                              </a:cubicBezTo>
                              <a:cubicBezTo>
                                <a:pt x="856" y="861"/>
                                <a:pt x="856" y="861"/>
                                <a:pt x="856" y="861"/>
                              </a:cubicBezTo>
                              <a:cubicBezTo>
                                <a:pt x="851" y="867"/>
                                <a:pt x="849" y="871"/>
                                <a:pt x="850" y="877"/>
                              </a:cubicBezTo>
                              <a:cubicBezTo>
                                <a:pt x="849" y="878"/>
                                <a:pt x="847" y="879"/>
                                <a:pt x="846" y="879"/>
                              </a:cubicBezTo>
                              <a:cubicBezTo>
                                <a:pt x="845" y="880"/>
                                <a:pt x="844" y="880"/>
                                <a:pt x="844" y="881"/>
                              </a:cubicBezTo>
                              <a:cubicBezTo>
                                <a:pt x="843" y="881"/>
                                <a:pt x="843" y="882"/>
                                <a:pt x="841" y="886"/>
                              </a:cubicBezTo>
                              <a:cubicBezTo>
                                <a:pt x="806" y="944"/>
                                <a:pt x="771" y="989"/>
                                <a:pt x="735" y="1022"/>
                              </a:cubicBezTo>
                              <a:cubicBezTo>
                                <a:pt x="730" y="1026"/>
                                <a:pt x="720" y="1036"/>
                                <a:pt x="711" y="1035"/>
                              </a:cubicBezTo>
                              <a:cubicBezTo>
                                <a:pt x="707" y="1034"/>
                                <a:pt x="704" y="1032"/>
                                <a:pt x="701" y="1028"/>
                              </a:cubicBezTo>
                              <a:cubicBezTo>
                                <a:pt x="700" y="1028"/>
                                <a:pt x="700" y="1027"/>
                                <a:pt x="699" y="1025"/>
                              </a:cubicBezTo>
                              <a:cubicBezTo>
                                <a:pt x="699" y="1023"/>
                                <a:pt x="697" y="1019"/>
                                <a:pt x="697" y="1018"/>
                              </a:cubicBezTo>
                              <a:cubicBezTo>
                                <a:pt x="704" y="1003"/>
                                <a:pt x="704" y="1001"/>
                                <a:pt x="703" y="1000"/>
                              </a:cubicBezTo>
                              <a:close/>
                              <a:moveTo>
                                <a:pt x="446" y="736"/>
                              </a:moveTo>
                              <a:cubicBezTo>
                                <a:pt x="448" y="729"/>
                                <a:pt x="450" y="723"/>
                                <a:pt x="446" y="720"/>
                              </a:cubicBezTo>
                              <a:cubicBezTo>
                                <a:pt x="446" y="714"/>
                                <a:pt x="461" y="662"/>
                                <a:pt x="471" y="628"/>
                              </a:cubicBezTo>
                              <a:cubicBezTo>
                                <a:pt x="479" y="603"/>
                                <a:pt x="485" y="583"/>
                                <a:pt x="485" y="578"/>
                              </a:cubicBezTo>
                              <a:cubicBezTo>
                                <a:pt x="486" y="577"/>
                                <a:pt x="488" y="574"/>
                                <a:pt x="490" y="572"/>
                              </a:cubicBezTo>
                              <a:cubicBezTo>
                                <a:pt x="494" y="568"/>
                                <a:pt x="496" y="566"/>
                                <a:pt x="496" y="564"/>
                              </a:cubicBezTo>
                              <a:cubicBezTo>
                                <a:pt x="497" y="562"/>
                                <a:pt x="496" y="559"/>
                                <a:pt x="494" y="555"/>
                              </a:cubicBezTo>
                              <a:cubicBezTo>
                                <a:pt x="493" y="553"/>
                                <a:pt x="492" y="551"/>
                                <a:pt x="492" y="550"/>
                              </a:cubicBezTo>
                              <a:cubicBezTo>
                                <a:pt x="491" y="550"/>
                                <a:pt x="491" y="550"/>
                                <a:pt x="491" y="550"/>
                              </a:cubicBezTo>
                              <a:cubicBezTo>
                                <a:pt x="492" y="550"/>
                                <a:pt x="492" y="550"/>
                                <a:pt x="492" y="550"/>
                              </a:cubicBezTo>
                              <a:cubicBezTo>
                                <a:pt x="493" y="549"/>
                                <a:pt x="493" y="548"/>
                                <a:pt x="493" y="547"/>
                              </a:cubicBezTo>
                              <a:cubicBezTo>
                                <a:pt x="492" y="545"/>
                                <a:pt x="491" y="543"/>
                                <a:pt x="489" y="540"/>
                              </a:cubicBezTo>
                              <a:cubicBezTo>
                                <a:pt x="484" y="534"/>
                                <a:pt x="481" y="529"/>
                                <a:pt x="485" y="526"/>
                              </a:cubicBezTo>
                              <a:cubicBezTo>
                                <a:pt x="490" y="522"/>
                                <a:pt x="508" y="519"/>
                                <a:pt x="523" y="516"/>
                              </a:cubicBezTo>
                              <a:cubicBezTo>
                                <a:pt x="536" y="514"/>
                                <a:pt x="548" y="511"/>
                                <a:pt x="553" y="509"/>
                              </a:cubicBezTo>
                              <a:cubicBezTo>
                                <a:pt x="554" y="509"/>
                                <a:pt x="554" y="509"/>
                                <a:pt x="554" y="509"/>
                              </a:cubicBezTo>
                              <a:cubicBezTo>
                                <a:pt x="556" y="507"/>
                                <a:pt x="557" y="507"/>
                                <a:pt x="558" y="507"/>
                              </a:cubicBezTo>
                              <a:cubicBezTo>
                                <a:pt x="560" y="509"/>
                                <a:pt x="562" y="508"/>
                                <a:pt x="563" y="508"/>
                              </a:cubicBezTo>
                              <a:cubicBezTo>
                                <a:pt x="563" y="508"/>
                                <a:pt x="563" y="508"/>
                                <a:pt x="563" y="508"/>
                              </a:cubicBezTo>
                              <a:cubicBezTo>
                                <a:pt x="570" y="508"/>
                                <a:pt x="578" y="508"/>
                                <a:pt x="586" y="502"/>
                              </a:cubicBezTo>
                              <a:cubicBezTo>
                                <a:pt x="588" y="500"/>
                                <a:pt x="592" y="500"/>
                                <a:pt x="595" y="500"/>
                              </a:cubicBezTo>
                              <a:cubicBezTo>
                                <a:pt x="606" y="501"/>
                                <a:pt x="617" y="499"/>
                                <a:pt x="627" y="498"/>
                              </a:cubicBezTo>
                              <a:cubicBezTo>
                                <a:pt x="630" y="497"/>
                                <a:pt x="630" y="497"/>
                                <a:pt x="630" y="497"/>
                              </a:cubicBezTo>
                              <a:cubicBezTo>
                                <a:pt x="648" y="495"/>
                                <a:pt x="788" y="492"/>
                                <a:pt x="792" y="503"/>
                              </a:cubicBezTo>
                              <a:cubicBezTo>
                                <a:pt x="794" y="511"/>
                                <a:pt x="786" y="516"/>
                                <a:pt x="771" y="524"/>
                              </a:cubicBezTo>
                              <a:cubicBezTo>
                                <a:pt x="763" y="527"/>
                                <a:pt x="755" y="532"/>
                                <a:pt x="747" y="538"/>
                              </a:cubicBezTo>
                              <a:cubicBezTo>
                                <a:pt x="744" y="540"/>
                                <a:pt x="733" y="552"/>
                                <a:pt x="731" y="555"/>
                              </a:cubicBezTo>
                              <a:cubicBezTo>
                                <a:pt x="720" y="562"/>
                                <a:pt x="710" y="568"/>
                                <a:pt x="698" y="575"/>
                              </a:cubicBezTo>
                              <a:cubicBezTo>
                                <a:pt x="685" y="583"/>
                                <a:pt x="669" y="592"/>
                                <a:pt x="648" y="605"/>
                              </a:cubicBezTo>
                              <a:cubicBezTo>
                                <a:pt x="646" y="606"/>
                                <a:pt x="644" y="608"/>
                                <a:pt x="642" y="609"/>
                              </a:cubicBezTo>
                              <a:cubicBezTo>
                                <a:pt x="639" y="611"/>
                                <a:pt x="637" y="613"/>
                                <a:pt x="634" y="614"/>
                              </a:cubicBezTo>
                              <a:cubicBezTo>
                                <a:pt x="632" y="615"/>
                                <a:pt x="631" y="616"/>
                                <a:pt x="630" y="617"/>
                              </a:cubicBezTo>
                              <a:cubicBezTo>
                                <a:pt x="630" y="617"/>
                                <a:pt x="629" y="618"/>
                                <a:pt x="628" y="619"/>
                              </a:cubicBezTo>
                              <a:cubicBezTo>
                                <a:pt x="626" y="619"/>
                                <a:pt x="621" y="620"/>
                                <a:pt x="620" y="624"/>
                              </a:cubicBezTo>
                              <a:cubicBezTo>
                                <a:pt x="620" y="624"/>
                                <a:pt x="620" y="624"/>
                                <a:pt x="620" y="624"/>
                              </a:cubicBezTo>
                              <a:cubicBezTo>
                                <a:pt x="618" y="624"/>
                                <a:pt x="616" y="623"/>
                                <a:pt x="615" y="624"/>
                              </a:cubicBezTo>
                              <a:cubicBezTo>
                                <a:pt x="613" y="625"/>
                                <a:pt x="613" y="626"/>
                                <a:pt x="613" y="627"/>
                              </a:cubicBezTo>
                              <a:cubicBezTo>
                                <a:pt x="613" y="627"/>
                                <a:pt x="613" y="627"/>
                                <a:pt x="613" y="627"/>
                              </a:cubicBezTo>
                              <a:cubicBezTo>
                                <a:pt x="612" y="628"/>
                                <a:pt x="612" y="628"/>
                                <a:pt x="612" y="628"/>
                              </a:cubicBezTo>
                              <a:cubicBezTo>
                                <a:pt x="610" y="628"/>
                                <a:pt x="609" y="628"/>
                                <a:pt x="608" y="629"/>
                              </a:cubicBezTo>
                              <a:cubicBezTo>
                                <a:pt x="608" y="629"/>
                                <a:pt x="607" y="630"/>
                                <a:pt x="606" y="630"/>
                              </a:cubicBezTo>
                              <a:cubicBezTo>
                                <a:pt x="606" y="631"/>
                                <a:pt x="605" y="631"/>
                                <a:pt x="605" y="632"/>
                              </a:cubicBezTo>
                              <a:cubicBezTo>
                                <a:pt x="604" y="632"/>
                                <a:pt x="604" y="633"/>
                                <a:pt x="605" y="634"/>
                              </a:cubicBezTo>
                              <a:cubicBezTo>
                                <a:pt x="604" y="634"/>
                                <a:pt x="603" y="634"/>
                                <a:pt x="602" y="634"/>
                              </a:cubicBezTo>
                              <a:cubicBezTo>
                                <a:pt x="600" y="634"/>
                                <a:pt x="598" y="634"/>
                                <a:pt x="597" y="635"/>
                              </a:cubicBezTo>
                              <a:cubicBezTo>
                                <a:pt x="596" y="635"/>
                                <a:pt x="596" y="637"/>
                                <a:pt x="595" y="640"/>
                              </a:cubicBezTo>
                              <a:cubicBezTo>
                                <a:pt x="595" y="641"/>
                                <a:pt x="595" y="642"/>
                                <a:pt x="595" y="643"/>
                              </a:cubicBezTo>
                              <a:cubicBezTo>
                                <a:pt x="592" y="643"/>
                                <a:pt x="586" y="644"/>
                                <a:pt x="584" y="645"/>
                              </a:cubicBezTo>
                              <a:cubicBezTo>
                                <a:pt x="584" y="645"/>
                                <a:pt x="584" y="645"/>
                                <a:pt x="584" y="645"/>
                              </a:cubicBezTo>
                              <a:cubicBezTo>
                                <a:pt x="576" y="649"/>
                                <a:pt x="571" y="652"/>
                                <a:pt x="565" y="656"/>
                              </a:cubicBezTo>
                              <a:cubicBezTo>
                                <a:pt x="564" y="657"/>
                                <a:pt x="561" y="657"/>
                                <a:pt x="558" y="657"/>
                              </a:cubicBezTo>
                              <a:cubicBezTo>
                                <a:pt x="556" y="658"/>
                                <a:pt x="553" y="658"/>
                                <a:pt x="551" y="659"/>
                              </a:cubicBezTo>
                              <a:cubicBezTo>
                                <a:pt x="550" y="660"/>
                                <a:pt x="549" y="661"/>
                                <a:pt x="546" y="665"/>
                              </a:cubicBezTo>
                              <a:cubicBezTo>
                                <a:pt x="540" y="672"/>
                                <a:pt x="532" y="684"/>
                                <a:pt x="522" y="691"/>
                              </a:cubicBezTo>
                              <a:cubicBezTo>
                                <a:pt x="517" y="695"/>
                                <a:pt x="512" y="696"/>
                                <a:pt x="507" y="698"/>
                              </a:cubicBezTo>
                              <a:cubicBezTo>
                                <a:pt x="502" y="700"/>
                                <a:pt x="496" y="702"/>
                                <a:pt x="489" y="707"/>
                              </a:cubicBezTo>
                              <a:cubicBezTo>
                                <a:pt x="483" y="712"/>
                                <a:pt x="476" y="719"/>
                                <a:pt x="469" y="726"/>
                              </a:cubicBezTo>
                              <a:cubicBezTo>
                                <a:pt x="461" y="734"/>
                                <a:pt x="452" y="743"/>
                                <a:pt x="447" y="745"/>
                              </a:cubicBezTo>
                              <a:cubicBezTo>
                                <a:pt x="445" y="745"/>
                                <a:pt x="444" y="745"/>
                                <a:pt x="444" y="745"/>
                              </a:cubicBezTo>
                              <a:cubicBezTo>
                                <a:pt x="443" y="744"/>
                                <a:pt x="444" y="739"/>
                                <a:pt x="446" y="736"/>
                              </a:cubicBezTo>
                              <a:close/>
                              <a:moveTo>
                                <a:pt x="4026" y="756"/>
                              </a:moveTo>
                              <a:cubicBezTo>
                                <a:pt x="4027" y="758"/>
                                <a:pt x="4029" y="762"/>
                                <a:pt x="4031" y="765"/>
                              </a:cubicBezTo>
                              <a:cubicBezTo>
                                <a:pt x="4032" y="767"/>
                                <a:pt x="4032" y="767"/>
                                <a:pt x="4032" y="767"/>
                              </a:cubicBezTo>
                              <a:cubicBezTo>
                                <a:pt x="4030" y="767"/>
                                <a:pt x="4030" y="767"/>
                                <a:pt x="4030" y="767"/>
                              </a:cubicBezTo>
                              <a:cubicBezTo>
                                <a:pt x="4027" y="768"/>
                                <a:pt x="4024" y="768"/>
                                <a:pt x="4021" y="768"/>
                              </a:cubicBezTo>
                              <a:cubicBezTo>
                                <a:pt x="4020" y="768"/>
                                <a:pt x="4017" y="768"/>
                                <a:pt x="4017" y="769"/>
                              </a:cubicBezTo>
                              <a:cubicBezTo>
                                <a:pt x="4017" y="769"/>
                                <a:pt x="4017" y="769"/>
                                <a:pt x="4018" y="772"/>
                              </a:cubicBezTo>
                              <a:cubicBezTo>
                                <a:pt x="4019" y="774"/>
                                <a:pt x="4018" y="775"/>
                                <a:pt x="4018" y="775"/>
                              </a:cubicBezTo>
                              <a:cubicBezTo>
                                <a:pt x="4017" y="776"/>
                                <a:pt x="4017" y="776"/>
                                <a:pt x="4016" y="776"/>
                              </a:cubicBezTo>
                              <a:cubicBezTo>
                                <a:pt x="4015" y="776"/>
                                <a:pt x="4013" y="776"/>
                                <a:pt x="4010" y="774"/>
                              </a:cubicBezTo>
                              <a:cubicBezTo>
                                <a:pt x="4009" y="774"/>
                                <a:pt x="4007" y="773"/>
                                <a:pt x="4006" y="773"/>
                              </a:cubicBezTo>
                              <a:cubicBezTo>
                                <a:pt x="4000" y="771"/>
                                <a:pt x="3993" y="768"/>
                                <a:pt x="3989" y="764"/>
                              </a:cubicBezTo>
                              <a:cubicBezTo>
                                <a:pt x="3989" y="764"/>
                                <a:pt x="3988" y="763"/>
                                <a:pt x="3988" y="762"/>
                              </a:cubicBezTo>
                              <a:cubicBezTo>
                                <a:pt x="3987" y="761"/>
                                <a:pt x="3987" y="760"/>
                                <a:pt x="3986" y="760"/>
                              </a:cubicBezTo>
                              <a:cubicBezTo>
                                <a:pt x="3980" y="756"/>
                                <a:pt x="3960" y="718"/>
                                <a:pt x="3944" y="687"/>
                              </a:cubicBezTo>
                              <a:cubicBezTo>
                                <a:pt x="3943" y="685"/>
                                <a:pt x="3942" y="682"/>
                                <a:pt x="3940" y="679"/>
                              </a:cubicBezTo>
                              <a:cubicBezTo>
                                <a:pt x="3938" y="676"/>
                                <a:pt x="3936" y="672"/>
                                <a:pt x="3935" y="670"/>
                              </a:cubicBezTo>
                              <a:cubicBezTo>
                                <a:pt x="3934" y="668"/>
                                <a:pt x="3933" y="667"/>
                                <a:pt x="3931" y="665"/>
                              </a:cubicBezTo>
                              <a:cubicBezTo>
                                <a:pt x="3929" y="664"/>
                                <a:pt x="3927" y="662"/>
                                <a:pt x="3926" y="660"/>
                              </a:cubicBezTo>
                              <a:cubicBezTo>
                                <a:pt x="3925" y="658"/>
                                <a:pt x="3924" y="653"/>
                                <a:pt x="3922" y="648"/>
                              </a:cubicBezTo>
                              <a:cubicBezTo>
                                <a:pt x="3921" y="644"/>
                                <a:pt x="3920" y="640"/>
                                <a:pt x="3919" y="639"/>
                              </a:cubicBezTo>
                              <a:cubicBezTo>
                                <a:pt x="3912" y="622"/>
                                <a:pt x="3912" y="616"/>
                                <a:pt x="3913" y="609"/>
                              </a:cubicBezTo>
                              <a:cubicBezTo>
                                <a:pt x="3915" y="603"/>
                                <a:pt x="3913" y="597"/>
                                <a:pt x="3910" y="591"/>
                              </a:cubicBezTo>
                              <a:cubicBezTo>
                                <a:pt x="3909" y="588"/>
                                <a:pt x="3908" y="586"/>
                                <a:pt x="3907" y="583"/>
                              </a:cubicBezTo>
                              <a:cubicBezTo>
                                <a:pt x="3905" y="574"/>
                                <a:pt x="3902" y="520"/>
                                <a:pt x="3904" y="508"/>
                              </a:cubicBezTo>
                              <a:cubicBezTo>
                                <a:pt x="3907" y="493"/>
                                <a:pt x="3905" y="476"/>
                                <a:pt x="3900" y="454"/>
                              </a:cubicBezTo>
                              <a:cubicBezTo>
                                <a:pt x="3892" y="416"/>
                                <a:pt x="3897" y="381"/>
                                <a:pt x="3899" y="370"/>
                              </a:cubicBezTo>
                              <a:cubicBezTo>
                                <a:pt x="3899" y="368"/>
                                <a:pt x="3899" y="367"/>
                                <a:pt x="3899" y="367"/>
                              </a:cubicBezTo>
                              <a:cubicBezTo>
                                <a:pt x="3899" y="367"/>
                                <a:pt x="3899" y="366"/>
                                <a:pt x="3899" y="366"/>
                              </a:cubicBezTo>
                              <a:cubicBezTo>
                                <a:pt x="3899" y="366"/>
                                <a:pt x="3898" y="366"/>
                                <a:pt x="3898" y="365"/>
                              </a:cubicBezTo>
                              <a:cubicBezTo>
                                <a:pt x="3898" y="364"/>
                                <a:pt x="3899" y="358"/>
                                <a:pt x="3899" y="353"/>
                              </a:cubicBezTo>
                              <a:cubicBezTo>
                                <a:pt x="3893" y="360"/>
                                <a:pt x="3880" y="375"/>
                                <a:pt x="3876" y="379"/>
                              </a:cubicBezTo>
                              <a:cubicBezTo>
                                <a:pt x="3871" y="383"/>
                                <a:pt x="3867" y="382"/>
                                <a:pt x="3865" y="382"/>
                              </a:cubicBezTo>
                              <a:cubicBezTo>
                                <a:pt x="3862" y="381"/>
                                <a:pt x="3860" y="381"/>
                                <a:pt x="3856" y="384"/>
                              </a:cubicBezTo>
                              <a:cubicBezTo>
                                <a:pt x="3853" y="386"/>
                                <a:pt x="3851" y="394"/>
                                <a:pt x="3849" y="400"/>
                              </a:cubicBezTo>
                              <a:cubicBezTo>
                                <a:pt x="3848" y="403"/>
                                <a:pt x="3848" y="405"/>
                                <a:pt x="3847" y="407"/>
                              </a:cubicBezTo>
                              <a:cubicBezTo>
                                <a:pt x="3851" y="408"/>
                                <a:pt x="3851" y="408"/>
                                <a:pt x="3851" y="408"/>
                              </a:cubicBezTo>
                              <a:cubicBezTo>
                                <a:pt x="3849" y="410"/>
                                <a:pt x="3849" y="410"/>
                                <a:pt x="3849" y="410"/>
                              </a:cubicBezTo>
                              <a:cubicBezTo>
                                <a:pt x="3842" y="417"/>
                                <a:pt x="3834" y="425"/>
                                <a:pt x="3827" y="432"/>
                              </a:cubicBezTo>
                              <a:cubicBezTo>
                                <a:pt x="3822" y="437"/>
                                <a:pt x="3817" y="443"/>
                                <a:pt x="3812" y="448"/>
                              </a:cubicBezTo>
                              <a:cubicBezTo>
                                <a:pt x="3810" y="449"/>
                                <a:pt x="3808" y="451"/>
                                <a:pt x="3806" y="452"/>
                              </a:cubicBezTo>
                              <a:cubicBezTo>
                                <a:pt x="3805" y="453"/>
                                <a:pt x="3805" y="453"/>
                                <a:pt x="3804" y="454"/>
                              </a:cubicBezTo>
                              <a:cubicBezTo>
                                <a:pt x="3803" y="454"/>
                                <a:pt x="3803" y="454"/>
                                <a:pt x="3802" y="455"/>
                              </a:cubicBezTo>
                              <a:cubicBezTo>
                                <a:pt x="3799" y="457"/>
                                <a:pt x="3797" y="458"/>
                                <a:pt x="3797" y="463"/>
                              </a:cubicBezTo>
                              <a:cubicBezTo>
                                <a:pt x="3798" y="465"/>
                                <a:pt x="3795" y="468"/>
                                <a:pt x="3793" y="470"/>
                              </a:cubicBezTo>
                              <a:cubicBezTo>
                                <a:pt x="3792" y="471"/>
                                <a:pt x="3792" y="471"/>
                                <a:pt x="3792" y="471"/>
                              </a:cubicBezTo>
                              <a:cubicBezTo>
                                <a:pt x="3790" y="473"/>
                                <a:pt x="3787" y="476"/>
                                <a:pt x="3785" y="479"/>
                              </a:cubicBezTo>
                              <a:cubicBezTo>
                                <a:pt x="3777" y="488"/>
                                <a:pt x="3769" y="496"/>
                                <a:pt x="3761" y="504"/>
                              </a:cubicBezTo>
                              <a:cubicBezTo>
                                <a:pt x="3753" y="512"/>
                                <a:pt x="3747" y="519"/>
                                <a:pt x="3743" y="528"/>
                              </a:cubicBezTo>
                              <a:cubicBezTo>
                                <a:pt x="3742" y="532"/>
                                <a:pt x="3740" y="534"/>
                                <a:pt x="3737" y="537"/>
                              </a:cubicBezTo>
                              <a:cubicBezTo>
                                <a:pt x="3735" y="538"/>
                                <a:pt x="3734" y="540"/>
                                <a:pt x="3733" y="541"/>
                              </a:cubicBezTo>
                              <a:cubicBezTo>
                                <a:pt x="3729" y="547"/>
                                <a:pt x="3725" y="552"/>
                                <a:pt x="3720" y="558"/>
                              </a:cubicBezTo>
                              <a:cubicBezTo>
                                <a:pt x="3708" y="574"/>
                                <a:pt x="3695" y="590"/>
                                <a:pt x="3683" y="607"/>
                              </a:cubicBezTo>
                              <a:cubicBezTo>
                                <a:pt x="3671" y="624"/>
                                <a:pt x="3660" y="641"/>
                                <a:pt x="3649" y="658"/>
                              </a:cubicBezTo>
                              <a:cubicBezTo>
                                <a:pt x="3646" y="663"/>
                                <a:pt x="3646" y="663"/>
                                <a:pt x="3646" y="663"/>
                              </a:cubicBezTo>
                              <a:cubicBezTo>
                                <a:pt x="3644" y="667"/>
                                <a:pt x="3642" y="671"/>
                                <a:pt x="3640" y="674"/>
                              </a:cubicBezTo>
                              <a:cubicBezTo>
                                <a:pt x="3633" y="706"/>
                                <a:pt x="3620" y="719"/>
                                <a:pt x="3602" y="735"/>
                              </a:cubicBezTo>
                              <a:cubicBezTo>
                                <a:pt x="3601" y="736"/>
                                <a:pt x="3601" y="736"/>
                                <a:pt x="3601" y="736"/>
                              </a:cubicBezTo>
                              <a:cubicBezTo>
                                <a:pt x="3601" y="736"/>
                                <a:pt x="3601" y="736"/>
                                <a:pt x="3601" y="736"/>
                              </a:cubicBezTo>
                              <a:cubicBezTo>
                                <a:pt x="3598" y="736"/>
                                <a:pt x="3596" y="735"/>
                                <a:pt x="3595" y="735"/>
                              </a:cubicBezTo>
                              <a:cubicBezTo>
                                <a:pt x="3594" y="735"/>
                                <a:pt x="3594" y="735"/>
                                <a:pt x="3593" y="735"/>
                              </a:cubicBezTo>
                              <a:cubicBezTo>
                                <a:pt x="3593" y="736"/>
                                <a:pt x="3594" y="738"/>
                                <a:pt x="3594" y="739"/>
                              </a:cubicBezTo>
                              <a:cubicBezTo>
                                <a:pt x="3595" y="742"/>
                                <a:pt x="3595" y="745"/>
                                <a:pt x="3593" y="746"/>
                              </a:cubicBezTo>
                              <a:cubicBezTo>
                                <a:pt x="3589" y="747"/>
                                <a:pt x="3585" y="749"/>
                                <a:pt x="3581" y="750"/>
                              </a:cubicBezTo>
                              <a:cubicBezTo>
                                <a:pt x="3575" y="751"/>
                                <a:pt x="3570" y="753"/>
                                <a:pt x="3568" y="755"/>
                              </a:cubicBezTo>
                              <a:cubicBezTo>
                                <a:pt x="3568" y="755"/>
                                <a:pt x="3567" y="755"/>
                                <a:pt x="3569" y="757"/>
                              </a:cubicBezTo>
                              <a:cubicBezTo>
                                <a:pt x="3570" y="758"/>
                                <a:pt x="3570" y="758"/>
                                <a:pt x="3570" y="758"/>
                              </a:cubicBezTo>
                              <a:cubicBezTo>
                                <a:pt x="3568" y="759"/>
                                <a:pt x="3568" y="759"/>
                                <a:pt x="3568" y="759"/>
                              </a:cubicBezTo>
                              <a:cubicBezTo>
                                <a:pt x="3568" y="760"/>
                                <a:pt x="3567" y="760"/>
                                <a:pt x="3566" y="761"/>
                              </a:cubicBezTo>
                              <a:cubicBezTo>
                                <a:pt x="3561" y="765"/>
                                <a:pt x="3556" y="768"/>
                                <a:pt x="3552" y="765"/>
                              </a:cubicBezTo>
                              <a:cubicBezTo>
                                <a:pt x="3549" y="763"/>
                                <a:pt x="3545" y="761"/>
                                <a:pt x="3540" y="759"/>
                              </a:cubicBezTo>
                              <a:cubicBezTo>
                                <a:pt x="3536" y="757"/>
                                <a:pt x="3532" y="756"/>
                                <a:pt x="3529" y="754"/>
                              </a:cubicBezTo>
                              <a:cubicBezTo>
                                <a:pt x="3527" y="752"/>
                                <a:pt x="3524" y="751"/>
                                <a:pt x="3520" y="750"/>
                              </a:cubicBezTo>
                              <a:cubicBezTo>
                                <a:pt x="3510" y="746"/>
                                <a:pt x="3475" y="710"/>
                                <a:pt x="3469" y="695"/>
                              </a:cubicBezTo>
                              <a:cubicBezTo>
                                <a:pt x="3465" y="686"/>
                                <a:pt x="3465" y="679"/>
                                <a:pt x="3468" y="672"/>
                              </a:cubicBezTo>
                              <a:cubicBezTo>
                                <a:pt x="3471" y="667"/>
                                <a:pt x="3473" y="661"/>
                                <a:pt x="3472" y="655"/>
                              </a:cubicBezTo>
                              <a:cubicBezTo>
                                <a:pt x="3472" y="655"/>
                                <a:pt x="3472" y="655"/>
                                <a:pt x="3472" y="655"/>
                              </a:cubicBezTo>
                              <a:cubicBezTo>
                                <a:pt x="3472" y="654"/>
                                <a:pt x="3472" y="654"/>
                                <a:pt x="3472" y="654"/>
                              </a:cubicBezTo>
                              <a:cubicBezTo>
                                <a:pt x="3474" y="647"/>
                                <a:pt x="3476" y="640"/>
                                <a:pt x="3478" y="632"/>
                              </a:cubicBezTo>
                              <a:cubicBezTo>
                                <a:pt x="3481" y="619"/>
                                <a:pt x="3484" y="605"/>
                                <a:pt x="3490" y="592"/>
                              </a:cubicBezTo>
                              <a:cubicBezTo>
                                <a:pt x="3492" y="588"/>
                                <a:pt x="3493" y="584"/>
                                <a:pt x="3494" y="580"/>
                              </a:cubicBezTo>
                              <a:cubicBezTo>
                                <a:pt x="3494" y="578"/>
                                <a:pt x="3494" y="575"/>
                                <a:pt x="3493" y="573"/>
                              </a:cubicBezTo>
                              <a:cubicBezTo>
                                <a:pt x="3493" y="571"/>
                                <a:pt x="3493" y="571"/>
                                <a:pt x="3493" y="571"/>
                              </a:cubicBezTo>
                              <a:cubicBezTo>
                                <a:pt x="3493" y="571"/>
                                <a:pt x="3492" y="571"/>
                                <a:pt x="3492" y="570"/>
                              </a:cubicBezTo>
                              <a:cubicBezTo>
                                <a:pt x="3491" y="570"/>
                                <a:pt x="3490" y="570"/>
                                <a:pt x="3489" y="571"/>
                              </a:cubicBezTo>
                              <a:cubicBezTo>
                                <a:pt x="3489" y="571"/>
                                <a:pt x="3489" y="571"/>
                                <a:pt x="3488" y="571"/>
                              </a:cubicBezTo>
                              <a:cubicBezTo>
                                <a:pt x="3488" y="572"/>
                                <a:pt x="3487" y="572"/>
                                <a:pt x="3487" y="572"/>
                              </a:cubicBezTo>
                              <a:cubicBezTo>
                                <a:pt x="3485" y="578"/>
                                <a:pt x="3465" y="607"/>
                                <a:pt x="3451" y="629"/>
                              </a:cubicBezTo>
                              <a:cubicBezTo>
                                <a:pt x="3444" y="640"/>
                                <a:pt x="3439" y="648"/>
                                <a:pt x="3437" y="650"/>
                              </a:cubicBezTo>
                              <a:cubicBezTo>
                                <a:pt x="3436" y="653"/>
                                <a:pt x="3434" y="655"/>
                                <a:pt x="3432" y="656"/>
                              </a:cubicBezTo>
                              <a:cubicBezTo>
                                <a:pt x="3430" y="658"/>
                                <a:pt x="3427" y="660"/>
                                <a:pt x="3425" y="662"/>
                              </a:cubicBezTo>
                              <a:cubicBezTo>
                                <a:pt x="3423" y="664"/>
                                <a:pt x="3423" y="664"/>
                                <a:pt x="3423" y="664"/>
                              </a:cubicBezTo>
                              <a:cubicBezTo>
                                <a:pt x="3422" y="665"/>
                                <a:pt x="3422" y="665"/>
                                <a:pt x="3422" y="666"/>
                              </a:cubicBezTo>
                              <a:cubicBezTo>
                                <a:pt x="3422" y="667"/>
                                <a:pt x="3421" y="668"/>
                                <a:pt x="3421" y="669"/>
                              </a:cubicBezTo>
                              <a:cubicBezTo>
                                <a:pt x="3419" y="679"/>
                                <a:pt x="3415" y="686"/>
                                <a:pt x="3409" y="693"/>
                              </a:cubicBezTo>
                              <a:cubicBezTo>
                                <a:pt x="3406" y="696"/>
                                <a:pt x="3398" y="712"/>
                                <a:pt x="3393" y="722"/>
                              </a:cubicBezTo>
                              <a:cubicBezTo>
                                <a:pt x="3391" y="726"/>
                                <a:pt x="3390" y="730"/>
                                <a:pt x="3388" y="732"/>
                              </a:cubicBezTo>
                              <a:cubicBezTo>
                                <a:pt x="3381" y="746"/>
                                <a:pt x="3376" y="760"/>
                                <a:pt x="3373" y="775"/>
                              </a:cubicBezTo>
                              <a:cubicBezTo>
                                <a:pt x="3373" y="777"/>
                                <a:pt x="3372" y="779"/>
                                <a:pt x="3372" y="780"/>
                              </a:cubicBezTo>
                              <a:cubicBezTo>
                                <a:pt x="3371" y="781"/>
                                <a:pt x="3371" y="782"/>
                                <a:pt x="3371" y="782"/>
                              </a:cubicBezTo>
                              <a:cubicBezTo>
                                <a:pt x="3370" y="785"/>
                                <a:pt x="3368" y="789"/>
                                <a:pt x="3364" y="790"/>
                              </a:cubicBezTo>
                              <a:cubicBezTo>
                                <a:pt x="3361" y="791"/>
                                <a:pt x="3359" y="793"/>
                                <a:pt x="3356" y="795"/>
                              </a:cubicBezTo>
                              <a:cubicBezTo>
                                <a:pt x="3353" y="798"/>
                                <a:pt x="3350" y="801"/>
                                <a:pt x="3345" y="801"/>
                              </a:cubicBezTo>
                              <a:cubicBezTo>
                                <a:pt x="3341" y="801"/>
                                <a:pt x="3337" y="800"/>
                                <a:pt x="3333" y="799"/>
                              </a:cubicBezTo>
                              <a:cubicBezTo>
                                <a:pt x="3330" y="798"/>
                                <a:pt x="3327" y="798"/>
                                <a:pt x="3324" y="797"/>
                              </a:cubicBezTo>
                              <a:cubicBezTo>
                                <a:pt x="3313" y="797"/>
                                <a:pt x="3304" y="791"/>
                                <a:pt x="3296" y="786"/>
                              </a:cubicBezTo>
                              <a:cubicBezTo>
                                <a:pt x="3293" y="784"/>
                                <a:pt x="3293" y="784"/>
                                <a:pt x="3293" y="784"/>
                              </a:cubicBezTo>
                              <a:cubicBezTo>
                                <a:pt x="3292" y="784"/>
                                <a:pt x="3292" y="783"/>
                                <a:pt x="3291" y="783"/>
                              </a:cubicBezTo>
                              <a:cubicBezTo>
                                <a:pt x="3291" y="782"/>
                                <a:pt x="3291" y="782"/>
                                <a:pt x="3290" y="782"/>
                              </a:cubicBezTo>
                              <a:cubicBezTo>
                                <a:pt x="3289" y="780"/>
                                <a:pt x="3287" y="779"/>
                                <a:pt x="3284" y="778"/>
                              </a:cubicBezTo>
                              <a:cubicBezTo>
                                <a:pt x="3280" y="776"/>
                                <a:pt x="3275" y="773"/>
                                <a:pt x="3273" y="767"/>
                              </a:cubicBezTo>
                              <a:cubicBezTo>
                                <a:pt x="3272" y="764"/>
                                <a:pt x="3270" y="762"/>
                                <a:pt x="3267" y="759"/>
                              </a:cubicBezTo>
                              <a:cubicBezTo>
                                <a:pt x="3265" y="757"/>
                                <a:pt x="3263" y="754"/>
                                <a:pt x="3261" y="751"/>
                              </a:cubicBezTo>
                              <a:cubicBezTo>
                                <a:pt x="3260" y="747"/>
                                <a:pt x="3259" y="746"/>
                                <a:pt x="3258" y="745"/>
                              </a:cubicBezTo>
                              <a:cubicBezTo>
                                <a:pt x="3253" y="742"/>
                                <a:pt x="3251" y="737"/>
                                <a:pt x="3249" y="733"/>
                              </a:cubicBezTo>
                              <a:cubicBezTo>
                                <a:pt x="3248" y="730"/>
                                <a:pt x="3246" y="728"/>
                                <a:pt x="3244" y="725"/>
                              </a:cubicBezTo>
                              <a:cubicBezTo>
                                <a:pt x="3242" y="722"/>
                                <a:pt x="3241" y="718"/>
                                <a:pt x="3243" y="713"/>
                              </a:cubicBezTo>
                              <a:cubicBezTo>
                                <a:pt x="3245" y="707"/>
                                <a:pt x="3271" y="629"/>
                                <a:pt x="3276" y="619"/>
                              </a:cubicBezTo>
                              <a:cubicBezTo>
                                <a:pt x="3278" y="614"/>
                                <a:pt x="3280" y="611"/>
                                <a:pt x="3282" y="608"/>
                              </a:cubicBezTo>
                              <a:cubicBezTo>
                                <a:pt x="3285" y="604"/>
                                <a:pt x="3285" y="601"/>
                                <a:pt x="3283" y="597"/>
                              </a:cubicBezTo>
                              <a:cubicBezTo>
                                <a:pt x="3282" y="597"/>
                                <a:pt x="3282" y="597"/>
                                <a:pt x="3281" y="597"/>
                              </a:cubicBezTo>
                              <a:cubicBezTo>
                                <a:pt x="3280" y="599"/>
                                <a:pt x="3278" y="600"/>
                                <a:pt x="3276" y="602"/>
                              </a:cubicBezTo>
                              <a:cubicBezTo>
                                <a:pt x="3272" y="605"/>
                                <a:pt x="3268" y="608"/>
                                <a:pt x="3265" y="613"/>
                              </a:cubicBezTo>
                              <a:cubicBezTo>
                                <a:pt x="3263" y="616"/>
                                <a:pt x="3260" y="620"/>
                                <a:pt x="3257" y="623"/>
                              </a:cubicBezTo>
                              <a:cubicBezTo>
                                <a:pt x="3254" y="626"/>
                                <a:pt x="3251" y="628"/>
                                <a:pt x="3249" y="630"/>
                              </a:cubicBezTo>
                              <a:cubicBezTo>
                                <a:pt x="3245" y="633"/>
                                <a:pt x="3241" y="637"/>
                                <a:pt x="3237" y="640"/>
                              </a:cubicBezTo>
                              <a:cubicBezTo>
                                <a:pt x="3236" y="642"/>
                                <a:pt x="3230" y="648"/>
                                <a:pt x="3222" y="657"/>
                              </a:cubicBezTo>
                              <a:cubicBezTo>
                                <a:pt x="3164" y="723"/>
                                <a:pt x="3125" y="766"/>
                                <a:pt x="3122" y="768"/>
                              </a:cubicBezTo>
                              <a:cubicBezTo>
                                <a:pt x="3120" y="769"/>
                                <a:pt x="3119" y="771"/>
                                <a:pt x="3117" y="772"/>
                              </a:cubicBezTo>
                              <a:cubicBezTo>
                                <a:pt x="3116" y="773"/>
                                <a:pt x="3115" y="774"/>
                                <a:pt x="3114" y="775"/>
                              </a:cubicBezTo>
                              <a:cubicBezTo>
                                <a:pt x="3105" y="783"/>
                                <a:pt x="3099" y="789"/>
                                <a:pt x="3093" y="796"/>
                              </a:cubicBezTo>
                              <a:cubicBezTo>
                                <a:pt x="3092" y="797"/>
                                <a:pt x="3090" y="798"/>
                                <a:pt x="3088" y="799"/>
                              </a:cubicBezTo>
                              <a:cubicBezTo>
                                <a:pt x="3088" y="799"/>
                                <a:pt x="3088" y="799"/>
                                <a:pt x="3088" y="799"/>
                              </a:cubicBezTo>
                              <a:cubicBezTo>
                                <a:pt x="3087" y="800"/>
                                <a:pt x="3086" y="800"/>
                                <a:pt x="3084" y="800"/>
                              </a:cubicBezTo>
                              <a:cubicBezTo>
                                <a:pt x="3083" y="801"/>
                                <a:pt x="3081" y="802"/>
                                <a:pt x="3079" y="803"/>
                              </a:cubicBezTo>
                              <a:cubicBezTo>
                                <a:pt x="3070" y="809"/>
                                <a:pt x="3059" y="810"/>
                                <a:pt x="3046" y="808"/>
                              </a:cubicBezTo>
                              <a:cubicBezTo>
                                <a:pt x="3040" y="807"/>
                                <a:pt x="3033" y="806"/>
                                <a:pt x="3026" y="804"/>
                              </a:cubicBezTo>
                              <a:cubicBezTo>
                                <a:pt x="3024" y="804"/>
                                <a:pt x="3021" y="803"/>
                                <a:pt x="3019" y="802"/>
                              </a:cubicBezTo>
                              <a:cubicBezTo>
                                <a:pt x="3017" y="802"/>
                                <a:pt x="3016" y="801"/>
                                <a:pt x="3015" y="801"/>
                              </a:cubicBezTo>
                              <a:cubicBezTo>
                                <a:pt x="3010" y="797"/>
                                <a:pt x="3005" y="794"/>
                                <a:pt x="3000" y="792"/>
                              </a:cubicBezTo>
                              <a:cubicBezTo>
                                <a:pt x="2995" y="789"/>
                                <a:pt x="2991" y="787"/>
                                <a:pt x="2986" y="784"/>
                              </a:cubicBezTo>
                              <a:cubicBezTo>
                                <a:pt x="2980" y="780"/>
                                <a:pt x="2976" y="775"/>
                                <a:pt x="2973" y="770"/>
                              </a:cubicBezTo>
                              <a:cubicBezTo>
                                <a:pt x="2972" y="769"/>
                                <a:pt x="2971" y="768"/>
                                <a:pt x="2970" y="767"/>
                              </a:cubicBezTo>
                              <a:cubicBezTo>
                                <a:pt x="2968" y="764"/>
                                <a:pt x="2966" y="761"/>
                                <a:pt x="2964" y="759"/>
                              </a:cubicBezTo>
                              <a:cubicBezTo>
                                <a:pt x="2951" y="748"/>
                                <a:pt x="2945" y="733"/>
                                <a:pt x="2939" y="719"/>
                              </a:cubicBezTo>
                              <a:cubicBezTo>
                                <a:pt x="2937" y="720"/>
                                <a:pt x="2936" y="721"/>
                                <a:pt x="2934" y="720"/>
                              </a:cubicBezTo>
                              <a:cubicBezTo>
                                <a:pt x="2930" y="719"/>
                                <a:pt x="2927" y="710"/>
                                <a:pt x="2924" y="687"/>
                              </a:cubicBezTo>
                              <a:cubicBezTo>
                                <a:pt x="2924" y="685"/>
                                <a:pt x="2926" y="682"/>
                                <a:pt x="2928" y="679"/>
                              </a:cubicBezTo>
                              <a:cubicBezTo>
                                <a:pt x="2930" y="676"/>
                                <a:pt x="2932" y="673"/>
                                <a:pt x="2932" y="672"/>
                              </a:cubicBezTo>
                              <a:cubicBezTo>
                                <a:pt x="2931" y="671"/>
                                <a:pt x="2932" y="670"/>
                                <a:pt x="2939" y="658"/>
                              </a:cubicBezTo>
                              <a:cubicBezTo>
                                <a:pt x="2941" y="656"/>
                                <a:pt x="2942" y="654"/>
                                <a:pt x="2943" y="652"/>
                              </a:cubicBezTo>
                              <a:cubicBezTo>
                                <a:pt x="2922" y="668"/>
                                <a:pt x="2836" y="731"/>
                                <a:pt x="2827" y="739"/>
                              </a:cubicBezTo>
                              <a:cubicBezTo>
                                <a:pt x="2826" y="740"/>
                                <a:pt x="2825" y="740"/>
                                <a:pt x="2824" y="740"/>
                              </a:cubicBezTo>
                              <a:cubicBezTo>
                                <a:pt x="2822" y="740"/>
                                <a:pt x="2821" y="740"/>
                                <a:pt x="2821" y="741"/>
                              </a:cubicBezTo>
                              <a:cubicBezTo>
                                <a:pt x="2820" y="743"/>
                                <a:pt x="2820" y="744"/>
                                <a:pt x="2819" y="745"/>
                              </a:cubicBezTo>
                              <a:cubicBezTo>
                                <a:pt x="2818" y="749"/>
                                <a:pt x="2817" y="751"/>
                                <a:pt x="2811" y="752"/>
                              </a:cubicBezTo>
                              <a:cubicBezTo>
                                <a:pt x="2809" y="752"/>
                                <a:pt x="2802" y="756"/>
                                <a:pt x="2801" y="757"/>
                              </a:cubicBezTo>
                              <a:cubicBezTo>
                                <a:pt x="2793" y="768"/>
                                <a:pt x="2763" y="787"/>
                                <a:pt x="2757" y="788"/>
                              </a:cubicBezTo>
                              <a:cubicBezTo>
                                <a:pt x="2753" y="790"/>
                                <a:pt x="2750" y="793"/>
                                <a:pt x="2747" y="797"/>
                              </a:cubicBezTo>
                              <a:cubicBezTo>
                                <a:pt x="2746" y="799"/>
                                <a:pt x="2743" y="802"/>
                                <a:pt x="2740" y="802"/>
                              </a:cubicBezTo>
                              <a:cubicBezTo>
                                <a:pt x="2736" y="803"/>
                                <a:pt x="2733" y="805"/>
                                <a:pt x="2729" y="807"/>
                              </a:cubicBezTo>
                              <a:cubicBezTo>
                                <a:pt x="2724" y="809"/>
                                <a:pt x="2720" y="812"/>
                                <a:pt x="2715" y="813"/>
                              </a:cubicBezTo>
                              <a:cubicBezTo>
                                <a:pt x="2711" y="813"/>
                                <a:pt x="2708" y="814"/>
                                <a:pt x="2705" y="815"/>
                              </a:cubicBezTo>
                              <a:cubicBezTo>
                                <a:pt x="2700" y="816"/>
                                <a:pt x="2695" y="818"/>
                                <a:pt x="2689" y="818"/>
                              </a:cubicBezTo>
                              <a:cubicBezTo>
                                <a:pt x="2683" y="819"/>
                                <a:pt x="2678" y="819"/>
                                <a:pt x="2672" y="816"/>
                              </a:cubicBezTo>
                              <a:cubicBezTo>
                                <a:pt x="2667" y="814"/>
                                <a:pt x="2661" y="813"/>
                                <a:pt x="2655" y="812"/>
                              </a:cubicBezTo>
                              <a:cubicBezTo>
                                <a:pt x="2651" y="812"/>
                                <a:pt x="2624" y="802"/>
                                <a:pt x="2621" y="801"/>
                              </a:cubicBezTo>
                              <a:cubicBezTo>
                                <a:pt x="2613" y="797"/>
                                <a:pt x="2598" y="781"/>
                                <a:pt x="2591" y="773"/>
                              </a:cubicBezTo>
                              <a:cubicBezTo>
                                <a:pt x="2589" y="771"/>
                                <a:pt x="2588" y="770"/>
                                <a:pt x="2587" y="769"/>
                              </a:cubicBezTo>
                              <a:cubicBezTo>
                                <a:pt x="2585" y="767"/>
                                <a:pt x="2584" y="762"/>
                                <a:pt x="2582" y="757"/>
                              </a:cubicBezTo>
                              <a:cubicBezTo>
                                <a:pt x="2582" y="754"/>
                                <a:pt x="2581" y="750"/>
                                <a:pt x="2579" y="748"/>
                              </a:cubicBezTo>
                              <a:cubicBezTo>
                                <a:pt x="2573" y="740"/>
                                <a:pt x="2570" y="730"/>
                                <a:pt x="2569" y="717"/>
                              </a:cubicBezTo>
                              <a:cubicBezTo>
                                <a:pt x="2569" y="718"/>
                                <a:pt x="2569" y="718"/>
                                <a:pt x="2569" y="718"/>
                              </a:cubicBezTo>
                              <a:cubicBezTo>
                                <a:pt x="2564" y="728"/>
                                <a:pt x="2562" y="739"/>
                                <a:pt x="2561" y="746"/>
                              </a:cubicBezTo>
                              <a:cubicBezTo>
                                <a:pt x="2560" y="748"/>
                                <a:pt x="2560" y="750"/>
                                <a:pt x="2559" y="751"/>
                              </a:cubicBezTo>
                              <a:cubicBezTo>
                                <a:pt x="2558" y="755"/>
                                <a:pt x="2558" y="755"/>
                                <a:pt x="2558" y="755"/>
                              </a:cubicBezTo>
                              <a:cubicBezTo>
                                <a:pt x="2547" y="795"/>
                                <a:pt x="2534" y="840"/>
                                <a:pt x="2535" y="882"/>
                              </a:cubicBezTo>
                              <a:cubicBezTo>
                                <a:pt x="2535" y="883"/>
                                <a:pt x="2535" y="883"/>
                                <a:pt x="2535" y="884"/>
                              </a:cubicBezTo>
                              <a:cubicBezTo>
                                <a:pt x="2535" y="886"/>
                                <a:pt x="2535" y="887"/>
                                <a:pt x="2535" y="888"/>
                              </a:cubicBezTo>
                              <a:cubicBezTo>
                                <a:pt x="2535" y="889"/>
                                <a:pt x="2535" y="889"/>
                                <a:pt x="2535" y="889"/>
                              </a:cubicBezTo>
                              <a:cubicBezTo>
                                <a:pt x="2536" y="889"/>
                                <a:pt x="2548" y="921"/>
                                <a:pt x="2546" y="926"/>
                              </a:cubicBezTo>
                              <a:cubicBezTo>
                                <a:pt x="2545" y="927"/>
                                <a:pt x="2544" y="927"/>
                                <a:pt x="2544" y="927"/>
                              </a:cubicBezTo>
                              <a:cubicBezTo>
                                <a:pt x="2542" y="928"/>
                                <a:pt x="2541" y="927"/>
                                <a:pt x="2539" y="926"/>
                              </a:cubicBezTo>
                              <a:cubicBezTo>
                                <a:pt x="2538" y="925"/>
                                <a:pt x="2537" y="925"/>
                                <a:pt x="2536" y="925"/>
                              </a:cubicBezTo>
                              <a:cubicBezTo>
                                <a:pt x="2536" y="927"/>
                                <a:pt x="2536" y="933"/>
                                <a:pt x="2535" y="937"/>
                              </a:cubicBezTo>
                              <a:cubicBezTo>
                                <a:pt x="2534" y="937"/>
                                <a:pt x="2534" y="937"/>
                                <a:pt x="2534" y="937"/>
                              </a:cubicBezTo>
                              <a:cubicBezTo>
                                <a:pt x="2534" y="937"/>
                                <a:pt x="2534" y="937"/>
                                <a:pt x="2534" y="937"/>
                              </a:cubicBezTo>
                              <a:cubicBezTo>
                                <a:pt x="2532" y="938"/>
                                <a:pt x="2531" y="938"/>
                                <a:pt x="2529" y="938"/>
                              </a:cubicBezTo>
                              <a:cubicBezTo>
                                <a:pt x="2529" y="937"/>
                                <a:pt x="2528" y="937"/>
                                <a:pt x="2525" y="937"/>
                              </a:cubicBezTo>
                              <a:cubicBezTo>
                                <a:pt x="2525" y="938"/>
                                <a:pt x="2524" y="938"/>
                                <a:pt x="2523" y="939"/>
                              </a:cubicBezTo>
                              <a:cubicBezTo>
                                <a:pt x="2520" y="940"/>
                                <a:pt x="2517" y="943"/>
                                <a:pt x="2511" y="943"/>
                              </a:cubicBezTo>
                              <a:cubicBezTo>
                                <a:pt x="2508" y="943"/>
                                <a:pt x="2505" y="943"/>
                                <a:pt x="2501" y="941"/>
                              </a:cubicBezTo>
                              <a:cubicBezTo>
                                <a:pt x="2497" y="940"/>
                                <a:pt x="2497" y="940"/>
                                <a:pt x="2497" y="940"/>
                              </a:cubicBezTo>
                              <a:cubicBezTo>
                                <a:pt x="2491" y="938"/>
                                <a:pt x="2485" y="936"/>
                                <a:pt x="2482" y="937"/>
                              </a:cubicBezTo>
                              <a:cubicBezTo>
                                <a:pt x="2475" y="937"/>
                                <a:pt x="2474" y="935"/>
                                <a:pt x="2472" y="929"/>
                              </a:cubicBezTo>
                              <a:cubicBezTo>
                                <a:pt x="2471" y="928"/>
                                <a:pt x="2471" y="928"/>
                                <a:pt x="2471" y="927"/>
                              </a:cubicBezTo>
                              <a:cubicBezTo>
                                <a:pt x="2471" y="927"/>
                                <a:pt x="2471" y="926"/>
                                <a:pt x="2470" y="926"/>
                              </a:cubicBezTo>
                              <a:cubicBezTo>
                                <a:pt x="2469" y="928"/>
                                <a:pt x="2468" y="929"/>
                                <a:pt x="2466" y="929"/>
                              </a:cubicBezTo>
                              <a:cubicBezTo>
                                <a:pt x="2463" y="929"/>
                                <a:pt x="2460" y="927"/>
                                <a:pt x="2450" y="918"/>
                              </a:cubicBezTo>
                              <a:cubicBezTo>
                                <a:pt x="2449" y="918"/>
                                <a:pt x="2449" y="918"/>
                                <a:pt x="2449" y="918"/>
                              </a:cubicBezTo>
                              <a:cubicBezTo>
                                <a:pt x="2449" y="917"/>
                                <a:pt x="2449" y="917"/>
                                <a:pt x="2449" y="917"/>
                              </a:cubicBezTo>
                              <a:cubicBezTo>
                                <a:pt x="2449" y="916"/>
                                <a:pt x="2437" y="888"/>
                                <a:pt x="2433" y="848"/>
                              </a:cubicBezTo>
                              <a:cubicBezTo>
                                <a:pt x="2433" y="846"/>
                                <a:pt x="2429" y="804"/>
                                <a:pt x="2437" y="788"/>
                              </a:cubicBezTo>
                              <a:cubicBezTo>
                                <a:pt x="2437" y="787"/>
                                <a:pt x="2436" y="786"/>
                                <a:pt x="2435" y="785"/>
                              </a:cubicBezTo>
                              <a:cubicBezTo>
                                <a:pt x="2434" y="783"/>
                                <a:pt x="2433" y="781"/>
                                <a:pt x="2433" y="779"/>
                              </a:cubicBezTo>
                              <a:cubicBezTo>
                                <a:pt x="2433" y="776"/>
                                <a:pt x="2437" y="756"/>
                                <a:pt x="2444" y="725"/>
                              </a:cubicBezTo>
                              <a:cubicBezTo>
                                <a:pt x="2448" y="707"/>
                                <a:pt x="2452" y="689"/>
                                <a:pt x="2452" y="687"/>
                              </a:cubicBezTo>
                              <a:cubicBezTo>
                                <a:pt x="2452" y="680"/>
                                <a:pt x="2460" y="653"/>
                                <a:pt x="2460" y="652"/>
                              </a:cubicBezTo>
                              <a:cubicBezTo>
                                <a:pt x="2462" y="644"/>
                                <a:pt x="2465" y="633"/>
                                <a:pt x="2467" y="627"/>
                              </a:cubicBezTo>
                              <a:cubicBezTo>
                                <a:pt x="2465" y="629"/>
                                <a:pt x="2463" y="631"/>
                                <a:pt x="2462" y="632"/>
                              </a:cubicBezTo>
                              <a:cubicBezTo>
                                <a:pt x="2451" y="644"/>
                                <a:pt x="2447" y="648"/>
                                <a:pt x="2438" y="647"/>
                              </a:cubicBezTo>
                              <a:cubicBezTo>
                                <a:pt x="2438" y="647"/>
                                <a:pt x="2438" y="647"/>
                                <a:pt x="2438" y="647"/>
                              </a:cubicBezTo>
                              <a:cubicBezTo>
                                <a:pt x="2437" y="647"/>
                                <a:pt x="2437" y="649"/>
                                <a:pt x="2437" y="650"/>
                              </a:cubicBezTo>
                              <a:cubicBezTo>
                                <a:pt x="2437" y="653"/>
                                <a:pt x="2437" y="656"/>
                                <a:pt x="2435" y="657"/>
                              </a:cubicBezTo>
                              <a:cubicBezTo>
                                <a:pt x="2434" y="658"/>
                                <a:pt x="2429" y="662"/>
                                <a:pt x="2400" y="689"/>
                              </a:cubicBezTo>
                              <a:cubicBezTo>
                                <a:pt x="2399" y="690"/>
                                <a:pt x="2398" y="694"/>
                                <a:pt x="2398" y="697"/>
                              </a:cubicBezTo>
                              <a:cubicBezTo>
                                <a:pt x="2397" y="701"/>
                                <a:pt x="2397" y="705"/>
                                <a:pt x="2395" y="707"/>
                              </a:cubicBezTo>
                              <a:cubicBezTo>
                                <a:pt x="2391" y="710"/>
                                <a:pt x="2387" y="711"/>
                                <a:pt x="2382" y="712"/>
                              </a:cubicBezTo>
                              <a:cubicBezTo>
                                <a:pt x="2378" y="713"/>
                                <a:pt x="2374" y="714"/>
                                <a:pt x="2370" y="717"/>
                              </a:cubicBezTo>
                              <a:cubicBezTo>
                                <a:pt x="2342" y="744"/>
                                <a:pt x="2312" y="772"/>
                                <a:pt x="2292" y="791"/>
                              </a:cubicBezTo>
                              <a:cubicBezTo>
                                <a:pt x="2288" y="795"/>
                                <a:pt x="2285" y="800"/>
                                <a:pt x="2282" y="804"/>
                              </a:cubicBezTo>
                              <a:cubicBezTo>
                                <a:pt x="2277" y="810"/>
                                <a:pt x="2274" y="814"/>
                                <a:pt x="2270" y="815"/>
                              </a:cubicBezTo>
                              <a:cubicBezTo>
                                <a:pt x="2269" y="815"/>
                                <a:pt x="2268" y="815"/>
                                <a:pt x="2268" y="814"/>
                              </a:cubicBezTo>
                              <a:cubicBezTo>
                                <a:pt x="2266" y="812"/>
                                <a:pt x="2265" y="812"/>
                                <a:pt x="2264" y="812"/>
                              </a:cubicBezTo>
                              <a:cubicBezTo>
                                <a:pt x="2264" y="813"/>
                                <a:pt x="2263" y="815"/>
                                <a:pt x="2262" y="817"/>
                              </a:cubicBezTo>
                              <a:cubicBezTo>
                                <a:pt x="2261" y="819"/>
                                <a:pt x="2259" y="823"/>
                                <a:pt x="2256" y="825"/>
                              </a:cubicBezTo>
                              <a:cubicBezTo>
                                <a:pt x="2242" y="836"/>
                                <a:pt x="2218" y="855"/>
                                <a:pt x="2210" y="859"/>
                              </a:cubicBezTo>
                              <a:cubicBezTo>
                                <a:pt x="2209" y="860"/>
                                <a:pt x="2207" y="860"/>
                                <a:pt x="2206" y="861"/>
                              </a:cubicBezTo>
                              <a:cubicBezTo>
                                <a:pt x="2200" y="864"/>
                                <a:pt x="2195" y="867"/>
                                <a:pt x="2191" y="872"/>
                              </a:cubicBezTo>
                              <a:cubicBezTo>
                                <a:pt x="2191" y="872"/>
                                <a:pt x="2191" y="872"/>
                                <a:pt x="2191" y="872"/>
                              </a:cubicBezTo>
                              <a:cubicBezTo>
                                <a:pt x="2190" y="872"/>
                                <a:pt x="2190" y="872"/>
                                <a:pt x="2190" y="872"/>
                              </a:cubicBezTo>
                              <a:cubicBezTo>
                                <a:pt x="2189" y="873"/>
                                <a:pt x="2188" y="874"/>
                                <a:pt x="2187" y="874"/>
                              </a:cubicBezTo>
                              <a:cubicBezTo>
                                <a:pt x="2184" y="876"/>
                                <a:pt x="2181" y="877"/>
                                <a:pt x="2178" y="877"/>
                              </a:cubicBezTo>
                              <a:cubicBezTo>
                                <a:pt x="2174" y="878"/>
                                <a:pt x="2169" y="879"/>
                                <a:pt x="2165" y="879"/>
                              </a:cubicBezTo>
                              <a:cubicBezTo>
                                <a:pt x="2163" y="880"/>
                                <a:pt x="2160" y="880"/>
                                <a:pt x="2158" y="881"/>
                              </a:cubicBezTo>
                              <a:cubicBezTo>
                                <a:pt x="2153" y="881"/>
                                <a:pt x="2147" y="882"/>
                                <a:pt x="2141" y="880"/>
                              </a:cubicBezTo>
                              <a:cubicBezTo>
                                <a:pt x="2139" y="879"/>
                                <a:pt x="2137" y="879"/>
                                <a:pt x="2135" y="879"/>
                              </a:cubicBezTo>
                              <a:cubicBezTo>
                                <a:pt x="2133" y="879"/>
                                <a:pt x="2132" y="878"/>
                                <a:pt x="2130" y="878"/>
                              </a:cubicBezTo>
                              <a:cubicBezTo>
                                <a:pt x="2090" y="866"/>
                                <a:pt x="2063" y="833"/>
                                <a:pt x="2053" y="820"/>
                              </a:cubicBezTo>
                              <a:cubicBezTo>
                                <a:pt x="2043" y="807"/>
                                <a:pt x="2045" y="793"/>
                                <a:pt x="2048" y="782"/>
                              </a:cubicBezTo>
                              <a:cubicBezTo>
                                <a:pt x="2049" y="779"/>
                                <a:pt x="2050" y="777"/>
                                <a:pt x="2051" y="775"/>
                              </a:cubicBezTo>
                              <a:cubicBezTo>
                                <a:pt x="2052" y="772"/>
                                <a:pt x="2053" y="769"/>
                                <a:pt x="2054" y="766"/>
                              </a:cubicBezTo>
                              <a:cubicBezTo>
                                <a:pt x="2056" y="751"/>
                                <a:pt x="2122" y="646"/>
                                <a:pt x="2152" y="609"/>
                              </a:cubicBezTo>
                              <a:cubicBezTo>
                                <a:pt x="2155" y="604"/>
                                <a:pt x="2160" y="599"/>
                                <a:pt x="2166" y="597"/>
                              </a:cubicBezTo>
                              <a:cubicBezTo>
                                <a:pt x="2167" y="597"/>
                                <a:pt x="2168" y="596"/>
                                <a:pt x="2169" y="596"/>
                              </a:cubicBezTo>
                              <a:cubicBezTo>
                                <a:pt x="2171" y="595"/>
                                <a:pt x="2173" y="595"/>
                                <a:pt x="2175" y="593"/>
                              </a:cubicBezTo>
                              <a:cubicBezTo>
                                <a:pt x="2177" y="592"/>
                                <a:pt x="2177" y="589"/>
                                <a:pt x="2178" y="586"/>
                              </a:cubicBezTo>
                              <a:cubicBezTo>
                                <a:pt x="2179" y="584"/>
                                <a:pt x="2180" y="582"/>
                                <a:pt x="2181" y="580"/>
                              </a:cubicBezTo>
                              <a:cubicBezTo>
                                <a:pt x="2182" y="578"/>
                                <a:pt x="2184" y="576"/>
                                <a:pt x="2186" y="574"/>
                              </a:cubicBezTo>
                              <a:cubicBezTo>
                                <a:pt x="2189" y="572"/>
                                <a:pt x="2191" y="570"/>
                                <a:pt x="2193" y="567"/>
                              </a:cubicBezTo>
                              <a:cubicBezTo>
                                <a:pt x="2196" y="561"/>
                                <a:pt x="2200" y="555"/>
                                <a:pt x="2207" y="550"/>
                              </a:cubicBezTo>
                              <a:cubicBezTo>
                                <a:pt x="2209" y="548"/>
                                <a:pt x="2210" y="547"/>
                                <a:pt x="2212" y="545"/>
                              </a:cubicBezTo>
                              <a:cubicBezTo>
                                <a:pt x="2214" y="542"/>
                                <a:pt x="2218" y="539"/>
                                <a:pt x="2222" y="538"/>
                              </a:cubicBezTo>
                              <a:cubicBezTo>
                                <a:pt x="2223" y="537"/>
                                <a:pt x="2224" y="536"/>
                                <a:pt x="2225" y="534"/>
                              </a:cubicBezTo>
                              <a:cubicBezTo>
                                <a:pt x="2225" y="533"/>
                                <a:pt x="2225" y="533"/>
                                <a:pt x="2225" y="533"/>
                              </a:cubicBezTo>
                              <a:cubicBezTo>
                                <a:pt x="2226" y="531"/>
                                <a:pt x="2228" y="528"/>
                                <a:pt x="2230" y="528"/>
                              </a:cubicBezTo>
                              <a:cubicBezTo>
                                <a:pt x="2233" y="527"/>
                                <a:pt x="2235" y="525"/>
                                <a:pt x="2237" y="522"/>
                              </a:cubicBezTo>
                              <a:cubicBezTo>
                                <a:pt x="2237" y="522"/>
                                <a:pt x="2238" y="521"/>
                                <a:pt x="2238" y="521"/>
                              </a:cubicBezTo>
                              <a:cubicBezTo>
                                <a:pt x="2241" y="517"/>
                                <a:pt x="2243" y="514"/>
                                <a:pt x="2246" y="512"/>
                              </a:cubicBezTo>
                              <a:cubicBezTo>
                                <a:pt x="2249" y="509"/>
                                <a:pt x="2251" y="506"/>
                                <a:pt x="2254" y="503"/>
                              </a:cubicBezTo>
                              <a:cubicBezTo>
                                <a:pt x="2255" y="501"/>
                                <a:pt x="2258" y="499"/>
                                <a:pt x="2261" y="498"/>
                              </a:cubicBezTo>
                              <a:cubicBezTo>
                                <a:pt x="2263" y="497"/>
                                <a:pt x="2265" y="496"/>
                                <a:pt x="2265" y="495"/>
                              </a:cubicBezTo>
                              <a:cubicBezTo>
                                <a:pt x="2266" y="492"/>
                                <a:pt x="2268" y="490"/>
                                <a:pt x="2270" y="489"/>
                              </a:cubicBezTo>
                              <a:cubicBezTo>
                                <a:pt x="2271" y="488"/>
                                <a:pt x="2272" y="487"/>
                                <a:pt x="2273" y="486"/>
                              </a:cubicBezTo>
                              <a:cubicBezTo>
                                <a:pt x="2276" y="482"/>
                                <a:pt x="2292" y="470"/>
                                <a:pt x="2305" y="460"/>
                              </a:cubicBezTo>
                              <a:cubicBezTo>
                                <a:pt x="2311" y="456"/>
                                <a:pt x="2317" y="452"/>
                                <a:pt x="2317" y="451"/>
                              </a:cubicBezTo>
                              <a:cubicBezTo>
                                <a:pt x="2322" y="445"/>
                                <a:pt x="2327" y="442"/>
                                <a:pt x="2332" y="439"/>
                              </a:cubicBezTo>
                              <a:cubicBezTo>
                                <a:pt x="2338" y="436"/>
                                <a:pt x="2344" y="434"/>
                                <a:pt x="2350" y="434"/>
                              </a:cubicBezTo>
                              <a:cubicBezTo>
                                <a:pt x="2354" y="433"/>
                                <a:pt x="2359" y="433"/>
                                <a:pt x="2364" y="432"/>
                              </a:cubicBezTo>
                              <a:cubicBezTo>
                                <a:pt x="2369" y="432"/>
                                <a:pt x="2374" y="432"/>
                                <a:pt x="2378" y="431"/>
                              </a:cubicBezTo>
                              <a:cubicBezTo>
                                <a:pt x="2384" y="427"/>
                                <a:pt x="2393" y="426"/>
                                <a:pt x="2397" y="427"/>
                              </a:cubicBezTo>
                              <a:cubicBezTo>
                                <a:pt x="2415" y="429"/>
                                <a:pt x="2429" y="434"/>
                                <a:pt x="2448" y="445"/>
                              </a:cubicBezTo>
                              <a:cubicBezTo>
                                <a:pt x="2450" y="446"/>
                                <a:pt x="2453" y="450"/>
                                <a:pt x="2458" y="457"/>
                              </a:cubicBezTo>
                              <a:cubicBezTo>
                                <a:pt x="2464" y="465"/>
                                <a:pt x="2471" y="475"/>
                                <a:pt x="2475" y="477"/>
                              </a:cubicBezTo>
                              <a:cubicBezTo>
                                <a:pt x="2479" y="477"/>
                                <a:pt x="2496" y="452"/>
                                <a:pt x="2505" y="436"/>
                              </a:cubicBezTo>
                              <a:cubicBezTo>
                                <a:pt x="2523" y="409"/>
                                <a:pt x="2527" y="403"/>
                                <a:pt x="2531" y="404"/>
                              </a:cubicBezTo>
                              <a:cubicBezTo>
                                <a:pt x="2534" y="405"/>
                                <a:pt x="2551" y="383"/>
                                <a:pt x="2564" y="358"/>
                              </a:cubicBezTo>
                              <a:cubicBezTo>
                                <a:pt x="2572" y="344"/>
                                <a:pt x="2581" y="334"/>
                                <a:pt x="2589" y="324"/>
                              </a:cubicBezTo>
                              <a:cubicBezTo>
                                <a:pt x="2593" y="320"/>
                                <a:pt x="2597" y="315"/>
                                <a:pt x="2601" y="310"/>
                              </a:cubicBezTo>
                              <a:cubicBezTo>
                                <a:pt x="2603" y="307"/>
                                <a:pt x="2605" y="306"/>
                                <a:pt x="2607" y="305"/>
                              </a:cubicBezTo>
                              <a:cubicBezTo>
                                <a:pt x="2609" y="304"/>
                                <a:pt x="2610" y="304"/>
                                <a:pt x="2609" y="301"/>
                              </a:cubicBezTo>
                              <a:cubicBezTo>
                                <a:pt x="2609" y="295"/>
                                <a:pt x="2619" y="272"/>
                                <a:pt x="2636" y="264"/>
                              </a:cubicBezTo>
                              <a:cubicBezTo>
                                <a:pt x="2671" y="223"/>
                                <a:pt x="2692" y="188"/>
                                <a:pt x="2694" y="184"/>
                              </a:cubicBezTo>
                              <a:cubicBezTo>
                                <a:pt x="2699" y="174"/>
                                <a:pt x="2705" y="169"/>
                                <a:pt x="2712" y="165"/>
                              </a:cubicBezTo>
                              <a:cubicBezTo>
                                <a:pt x="2716" y="163"/>
                                <a:pt x="2718" y="160"/>
                                <a:pt x="2719" y="154"/>
                              </a:cubicBezTo>
                              <a:cubicBezTo>
                                <a:pt x="2720" y="145"/>
                                <a:pt x="2726" y="138"/>
                                <a:pt x="2731" y="131"/>
                              </a:cubicBezTo>
                              <a:cubicBezTo>
                                <a:pt x="2733" y="129"/>
                                <a:pt x="2733" y="129"/>
                                <a:pt x="2733" y="129"/>
                              </a:cubicBezTo>
                              <a:cubicBezTo>
                                <a:pt x="2737" y="124"/>
                                <a:pt x="2741" y="119"/>
                                <a:pt x="2744" y="113"/>
                              </a:cubicBezTo>
                              <a:cubicBezTo>
                                <a:pt x="2745" y="110"/>
                                <a:pt x="2747" y="108"/>
                                <a:pt x="2748" y="105"/>
                              </a:cubicBezTo>
                              <a:cubicBezTo>
                                <a:pt x="2749" y="104"/>
                                <a:pt x="2750" y="103"/>
                                <a:pt x="2751" y="102"/>
                              </a:cubicBezTo>
                              <a:cubicBezTo>
                                <a:pt x="2756" y="94"/>
                                <a:pt x="2760" y="85"/>
                                <a:pt x="2765" y="77"/>
                              </a:cubicBezTo>
                              <a:cubicBezTo>
                                <a:pt x="2777" y="56"/>
                                <a:pt x="2788" y="36"/>
                                <a:pt x="2806" y="19"/>
                              </a:cubicBezTo>
                              <a:cubicBezTo>
                                <a:pt x="2809" y="17"/>
                                <a:pt x="2813" y="16"/>
                                <a:pt x="2818" y="15"/>
                              </a:cubicBezTo>
                              <a:cubicBezTo>
                                <a:pt x="2820" y="15"/>
                                <a:pt x="2823" y="14"/>
                                <a:pt x="2825" y="13"/>
                              </a:cubicBezTo>
                              <a:cubicBezTo>
                                <a:pt x="2825" y="13"/>
                                <a:pt x="2824" y="11"/>
                                <a:pt x="2824" y="9"/>
                              </a:cubicBezTo>
                              <a:cubicBezTo>
                                <a:pt x="2824" y="7"/>
                                <a:pt x="2823" y="3"/>
                                <a:pt x="2826" y="2"/>
                              </a:cubicBezTo>
                              <a:cubicBezTo>
                                <a:pt x="2830" y="0"/>
                                <a:pt x="2840" y="6"/>
                                <a:pt x="2841" y="6"/>
                              </a:cubicBezTo>
                              <a:cubicBezTo>
                                <a:pt x="2843" y="7"/>
                                <a:pt x="2882" y="31"/>
                                <a:pt x="2884" y="36"/>
                              </a:cubicBezTo>
                              <a:cubicBezTo>
                                <a:pt x="2884" y="37"/>
                                <a:pt x="2884" y="39"/>
                                <a:pt x="2884" y="41"/>
                              </a:cubicBezTo>
                              <a:cubicBezTo>
                                <a:pt x="2884" y="41"/>
                                <a:pt x="2884" y="42"/>
                                <a:pt x="2884" y="43"/>
                              </a:cubicBezTo>
                              <a:cubicBezTo>
                                <a:pt x="2892" y="42"/>
                                <a:pt x="2904" y="53"/>
                                <a:pt x="2909" y="60"/>
                              </a:cubicBezTo>
                              <a:cubicBezTo>
                                <a:pt x="2917" y="64"/>
                                <a:pt x="2919" y="72"/>
                                <a:pt x="2915" y="80"/>
                              </a:cubicBezTo>
                              <a:cubicBezTo>
                                <a:pt x="2914" y="83"/>
                                <a:pt x="2907" y="92"/>
                                <a:pt x="2900" y="101"/>
                              </a:cubicBezTo>
                              <a:cubicBezTo>
                                <a:pt x="2893" y="110"/>
                                <a:pt x="2885" y="121"/>
                                <a:pt x="2885" y="123"/>
                              </a:cubicBezTo>
                              <a:cubicBezTo>
                                <a:pt x="2884" y="125"/>
                                <a:pt x="2883" y="128"/>
                                <a:pt x="2881" y="130"/>
                              </a:cubicBezTo>
                              <a:cubicBezTo>
                                <a:pt x="2881" y="131"/>
                                <a:pt x="2880" y="132"/>
                                <a:pt x="2880" y="133"/>
                              </a:cubicBezTo>
                              <a:cubicBezTo>
                                <a:pt x="2880" y="133"/>
                                <a:pt x="2880" y="133"/>
                                <a:pt x="2880" y="133"/>
                              </a:cubicBezTo>
                              <a:cubicBezTo>
                                <a:pt x="2879" y="134"/>
                                <a:pt x="2879" y="134"/>
                                <a:pt x="2879" y="134"/>
                              </a:cubicBezTo>
                              <a:cubicBezTo>
                                <a:pt x="2878" y="134"/>
                                <a:pt x="2871" y="143"/>
                                <a:pt x="2833" y="203"/>
                              </a:cubicBezTo>
                              <a:cubicBezTo>
                                <a:pt x="2832" y="204"/>
                                <a:pt x="2831" y="205"/>
                                <a:pt x="2830" y="206"/>
                              </a:cubicBezTo>
                              <a:cubicBezTo>
                                <a:pt x="2827" y="208"/>
                                <a:pt x="2827" y="208"/>
                                <a:pt x="2828" y="210"/>
                              </a:cubicBezTo>
                              <a:cubicBezTo>
                                <a:pt x="2830" y="213"/>
                                <a:pt x="2826" y="215"/>
                                <a:pt x="2823" y="218"/>
                              </a:cubicBezTo>
                              <a:cubicBezTo>
                                <a:pt x="2821" y="219"/>
                                <a:pt x="2819" y="220"/>
                                <a:pt x="2819" y="221"/>
                              </a:cubicBezTo>
                              <a:cubicBezTo>
                                <a:pt x="2817" y="223"/>
                                <a:pt x="2817" y="225"/>
                                <a:pt x="2817" y="228"/>
                              </a:cubicBezTo>
                              <a:cubicBezTo>
                                <a:pt x="2817" y="232"/>
                                <a:pt x="2816" y="235"/>
                                <a:pt x="2813" y="238"/>
                              </a:cubicBezTo>
                              <a:cubicBezTo>
                                <a:pt x="2785" y="263"/>
                                <a:pt x="2771" y="296"/>
                                <a:pt x="2765" y="310"/>
                              </a:cubicBezTo>
                              <a:cubicBezTo>
                                <a:pt x="2763" y="314"/>
                                <a:pt x="2762" y="316"/>
                                <a:pt x="2761" y="317"/>
                              </a:cubicBezTo>
                              <a:cubicBezTo>
                                <a:pt x="2761" y="318"/>
                                <a:pt x="2761" y="318"/>
                                <a:pt x="2761" y="318"/>
                              </a:cubicBezTo>
                              <a:cubicBezTo>
                                <a:pt x="2750" y="336"/>
                                <a:pt x="2739" y="355"/>
                                <a:pt x="2728" y="373"/>
                              </a:cubicBezTo>
                              <a:cubicBezTo>
                                <a:pt x="2725" y="377"/>
                                <a:pt x="2723" y="382"/>
                                <a:pt x="2720" y="386"/>
                              </a:cubicBezTo>
                              <a:cubicBezTo>
                                <a:pt x="2716" y="393"/>
                                <a:pt x="2712" y="400"/>
                                <a:pt x="2708" y="406"/>
                              </a:cubicBezTo>
                              <a:cubicBezTo>
                                <a:pt x="2707" y="407"/>
                                <a:pt x="2707" y="407"/>
                                <a:pt x="2707" y="407"/>
                              </a:cubicBezTo>
                              <a:cubicBezTo>
                                <a:pt x="2705" y="410"/>
                                <a:pt x="2703" y="413"/>
                                <a:pt x="2700" y="415"/>
                              </a:cubicBezTo>
                              <a:cubicBezTo>
                                <a:pt x="2696" y="417"/>
                                <a:pt x="2694" y="422"/>
                                <a:pt x="2694" y="426"/>
                              </a:cubicBezTo>
                              <a:cubicBezTo>
                                <a:pt x="2694" y="431"/>
                                <a:pt x="2691" y="435"/>
                                <a:pt x="2689" y="438"/>
                              </a:cubicBezTo>
                              <a:cubicBezTo>
                                <a:pt x="2689" y="439"/>
                                <a:pt x="2688" y="439"/>
                                <a:pt x="2688" y="440"/>
                              </a:cubicBezTo>
                              <a:cubicBezTo>
                                <a:pt x="2685" y="445"/>
                                <a:pt x="2682" y="451"/>
                                <a:pt x="2680" y="457"/>
                              </a:cubicBezTo>
                              <a:cubicBezTo>
                                <a:pt x="2678" y="460"/>
                                <a:pt x="2677" y="463"/>
                                <a:pt x="2675" y="467"/>
                              </a:cubicBezTo>
                              <a:cubicBezTo>
                                <a:pt x="2672" y="471"/>
                                <a:pt x="2670" y="476"/>
                                <a:pt x="2667" y="481"/>
                              </a:cubicBezTo>
                              <a:cubicBezTo>
                                <a:pt x="2662" y="491"/>
                                <a:pt x="2657" y="501"/>
                                <a:pt x="2652" y="511"/>
                              </a:cubicBezTo>
                              <a:cubicBezTo>
                                <a:pt x="2651" y="515"/>
                                <a:pt x="2634" y="552"/>
                                <a:pt x="2631" y="558"/>
                              </a:cubicBezTo>
                              <a:cubicBezTo>
                                <a:pt x="2629" y="561"/>
                                <a:pt x="2627" y="565"/>
                                <a:pt x="2626" y="568"/>
                              </a:cubicBezTo>
                              <a:cubicBezTo>
                                <a:pt x="2625" y="572"/>
                                <a:pt x="2623" y="575"/>
                                <a:pt x="2622" y="578"/>
                              </a:cubicBezTo>
                              <a:cubicBezTo>
                                <a:pt x="2619" y="583"/>
                                <a:pt x="2617" y="587"/>
                                <a:pt x="2615" y="591"/>
                              </a:cubicBezTo>
                              <a:cubicBezTo>
                                <a:pt x="2609" y="601"/>
                                <a:pt x="2605" y="609"/>
                                <a:pt x="2601" y="620"/>
                              </a:cubicBezTo>
                              <a:cubicBezTo>
                                <a:pt x="2600" y="621"/>
                                <a:pt x="2600" y="624"/>
                                <a:pt x="2600" y="627"/>
                              </a:cubicBezTo>
                              <a:cubicBezTo>
                                <a:pt x="2599" y="632"/>
                                <a:pt x="2599" y="637"/>
                                <a:pt x="2597" y="643"/>
                              </a:cubicBezTo>
                              <a:cubicBezTo>
                                <a:pt x="2596" y="645"/>
                                <a:pt x="2595" y="647"/>
                                <a:pt x="2593" y="651"/>
                              </a:cubicBezTo>
                              <a:cubicBezTo>
                                <a:pt x="2590" y="656"/>
                                <a:pt x="2584" y="668"/>
                                <a:pt x="2584" y="670"/>
                              </a:cubicBezTo>
                              <a:cubicBezTo>
                                <a:pt x="2584" y="670"/>
                                <a:pt x="2584" y="671"/>
                                <a:pt x="2584" y="671"/>
                              </a:cubicBezTo>
                              <a:cubicBezTo>
                                <a:pt x="2585" y="670"/>
                                <a:pt x="2587" y="670"/>
                                <a:pt x="2589" y="666"/>
                              </a:cubicBezTo>
                              <a:cubicBezTo>
                                <a:pt x="2590" y="666"/>
                                <a:pt x="2591" y="661"/>
                                <a:pt x="2592" y="659"/>
                              </a:cubicBezTo>
                              <a:cubicBezTo>
                                <a:pt x="2594" y="653"/>
                                <a:pt x="2595" y="650"/>
                                <a:pt x="2596" y="649"/>
                              </a:cubicBezTo>
                              <a:cubicBezTo>
                                <a:pt x="2597" y="647"/>
                                <a:pt x="2600" y="646"/>
                                <a:pt x="2602" y="644"/>
                              </a:cubicBezTo>
                              <a:cubicBezTo>
                                <a:pt x="2604" y="642"/>
                                <a:pt x="2606" y="641"/>
                                <a:pt x="2607" y="640"/>
                              </a:cubicBezTo>
                              <a:cubicBezTo>
                                <a:pt x="2618" y="627"/>
                                <a:pt x="2628" y="618"/>
                                <a:pt x="2634" y="613"/>
                              </a:cubicBezTo>
                              <a:cubicBezTo>
                                <a:pt x="2636" y="611"/>
                                <a:pt x="2637" y="610"/>
                                <a:pt x="2638" y="609"/>
                              </a:cubicBezTo>
                              <a:cubicBezTo>
                                <a:pt x="2641" y="605"/>
                                <a:pt x="2646" y="599"/>
                                <a:pt x="2651" y="591"/>
                              </a:cubicBezTo>
                              <a:cubicBezTo>
                                <a:pt x="2660" y="580"/>
                                <a:pt x="2670" y="565"/>
                                <a:pt x="2680" y="557"/>
                              </a:cubicBezTo>
                              <a:cubicBezTo>
                                <a:pt x="2688" y="550"/>
                                <a:pt x="2704" y="537"/>
                                <a:pt x="2717" y="527"/>
                              </a:cubicBezTo>
                              <a:cubicBezTo>
                                <a:pt x="2727" y="519"/>
                                <a:pt x="2735" y="512"/>
                                <a:pt x="2737" y="511"/>
                              </a:cubicBezTo>
                              <a:cubicBezTo>
                                <a:pt x="2738" y="510"/>
                                <a:pt x="2740" y="509"/>
                                <a:pt x="2742" y="508"/>
                              </a:cubicBezTo>
                              <a:cubicBezTo>
                                <a:pt x="2742" y="508"/>
                                <a:pt x="2742" y="508"/>
                                <a:pt x="2742" y="508"/>
                              </a:cubicBezTo>
                              <a:cubicBezTo>
                                <a:pt x="2750" y="505"/>
                                <a:pt x="2750" y="505"/>
                                <a:pt x="2753" y="500"/>
                              </a:cubicBezTo>
                              <a:cubicBezTo>
                                <a:pt x="2756" y="497"/>
                                <a:pt x="2759" y="493"/>
                                <a:pt x="2765" y="493"/>
                              </a:cubicBezTo>
                              <a:cubicBezTo>
                                <a:pt x="2766" y="493"/>
                                <a:pt x="2767" y="493"/>
                                <a:pt x="2768" y="493"/>
                              </a:cubicBezTo>
                              <a:cubicBezTo>
                                <a:pt x="2768" y="492"/>
                                <a:pt x="2769" y="491"/>
                                <a:pt x="2770" y="491"/>
                              </a:cubicBezTo>
                              <a:cubicBezTo>
                                <a:pt x="2771" y="488"/>
                                <a:pt x="2774" y="486"/>
                                <a:pt x="2777" y="486"/>
                              </a:cubicBezTo>
                              <a:cubicBezTo>
                                <a:pt x="2779" y="485"/>
                                <a:pt x="2781" y="485"/>
                                <a:pt x="2783" y="485"/>
                              </a:cubicBezTo>
                              <a:cubicBezTo>
                                <a:pt x="2786" y="484"/>
                                <a:pt x="2786" y="484"/>
                                <a:pt x="2786" y="484"/>
                              </a:cubicBezTo>
                              <a:cubicBezTo>
                                <a:pt x="2787" y="484"/>
                                <a:pt x="2787" y="483"/>
                                <a:pt x="2788" y="482"/>
                              </a:cubicBezTo>
                              <a:cubicBezTo>
                                <a:pt x="2790" y="481"/>
                                <a:pt x="2792" y="479"/>
                                <a:pt x="2793" y="477"/>
                              </a:cubicBezTo>
                              <a:cubicBezTo>
                                <a:pt x="2802" y="468"/>
                                <a:pt x="2811" y="462"/>
                                <a:pt x="2823" y="462"/>
                              </a:cubicBezTo>
                              <a:cubicBezTo>
                                <a:pt x="2823" y="462"/>
                                <a:pt x="2823" y="462"/>
                                <a:pt x="2824" y="462"/>
                              </a:cubicBezTo>
                              <a:cubicBezTo>
                                <a:pt x="2825" y="457"/>
                                <a:pt x="2832" y="453"/>
                                <a:pt x="2840" y="449"/>
                              </a:cubicBezTo>
                              <a:cubicBezTo>
                                <a:pt x="2845" y="446"/>
                                <a:pt x="2851" y="443"/>
                                <a:pt x="2852" y="441"/>
                              </a:cubicBezTo>
                              <a:cubicBezTo>
                                <a:pt x="2853" y="440"/>
                                <a:pt x="2853" y="440"/>
                                <a:pt x="2864" y="435"/>
                              </a:cubicBezTo>
                              <a:cubicBezTo>
                                <a:pt x="2872" y="431"/>
                                <a:pt x="2885" y="425"/>
                                <a:pt x="2887" y="423"/>
                              </a:cubicBezTo>
                              <a:cubicBezTo>
                                <a:pt x="2888" y="423"/>
                                <a:pt x="2888" y="423"/>
                                <a:pt x="2888" y="423"/>
                              </a:cubicBezTo>
                              <a:cubicBezTo>
                                <a:pt x="2888" y="423"/>
                                <a:pt x="2888" y="423"/>
                                <a:pt x="2888" y="423"/>
                              </a:cubicBezTo>
                              <a:cubicBezTo>
                                <a:pt x="2891" y="422"/>
                                <a:pt x="2896" y="420"/>
                                <a:pt x="2902" y="417"/>
                              </a:cubicBezTo>
                              <a:cubicBezTo>
                                <a:pt x="2921" y="410"/>
                                <a:pt x="2948" y="399"/>
                                <a:pt x="2979" y="400"/>
                              </a:cubicBezTo>
                              <a:cubicBezTo>
                                <a:pt x="2984" y="400"/>
                                <a:pt x="3005" y="403"/>
                                <a:pt x="3010" y="404"/>
                              </a:cubicBezTo>
                              <a:cubicBezTo>
                                <a:pt x="3013" y="405"/>
                                <a:pt x="3019" y="407"/>
                                <a:pt x="3022" y="408"/>
                              </a:cubicBezTo>
                              <a:cubicBezTo>
                                <a:pt x="3025" y="406"/>
                                <a:pt x="3038" y="397"/>
                                <a:pt x="3044" y="396"/>
                              </a:cubicBezTo>
                              <a:cubicBezTo>
                                <a:pt x="3047" y="395"/>
                                <a:pt x="3049" y="396"/>
                                <a:pt x="3049" y="398"/>
                              </a:cubicBezTo>
                              <a:cubicBezTo>
                                <a:pt x="3049" y="398"/>
                                <a:pt x="3050" y="399"/>
                                <a:pt x="3050" y="399"/>
                              </a:cubicBezTo>
                              <a:cubicBezTo>
                                <a:pt x="3061" y="398"/>
                                <a:pt x="3073" y="398"/>
                                <a:pt x="3087" y="400"/>
                              </a:cubicBezTo>
                              <a:cubicBezTo>
                                <a:pt x="3088" y="400"/>
                                <a:pt x="3089" y="400"/>
                                <a:pt x="3089" y="401"/>
                              </a:cubicBezTo>
                              <a:cubicBezTo>
                                <a:pt x="3090" y="402"/>
                                <a:pt x="3089" y="403"/>
                                <a:pt x="3089" y="403"/>
                              </a:cubicBezTo>
                              <a:cubicBezTo>
                                <a:pt x="3090" y="403"/>
                                <a:pt x="3091" y="404"/>
                                <a:pt x="3093" y="404"/>
                              </a:cubicBezTo>
                              <a:cubicBezTo>
                                <a:pt x="3097" y="404"/>
                                <a:pt x="3112" y="408"/>
                                <a:pt x="3115" y="410"/>
                              </a:cubicBezTo>
                              <a:cubicBezTo>
                                <a:pt x="3116" y="410"/>
                                <a:pt x="3116" y="410"/>
                                <a:pt x="3116" y="410"/>
                              </a:cubicBezTo>
                              <a:cubicBezTo>
                                <a:pt x="3120" y="414"/>
                                <a:pt x="3124" y="418"/>
                                <a:pt x="3128" y="422"/>
                              </a:cubicBezTo>
                              <a:cubicBezTo>
                                <a:pt x="3133" y="426"/>
                                <a:pt x="3138" y="431"/>
                                <a:pt x="3143" y="436"/>
                              </a:cubicBezTo>
                              <a:cubicBezTo>
                                <a:pt x="3150" y="443"/>
                                <a:pt x="3151" y="453"/>
                                <a:pt x="3152" y="460"/>
                              </a:cubicBezTo>
                              <a:cubicBezTo>
                                <a:pt x="3152" y="467"/>
                                <a:pt x="3152" y="473"/>
                                <a:pt x="3149" y="479"/>
                              </a:cubicBezTo>
                              <a:cubicBezTo>
                                <a:pt x="3149" y="481"/>
                                <a:pt x="3148" y="483"/>
                                <a:pt x="3148" y="484"/>
                              </a:cubicBezTo>
                              <a:cubicBezTo>
                                <a:pt x="3145" y="491"/>
                                <a:pt x="3143" y="497"/>
                                <a:pt x="3140" y="504"/>
                              </a:cubicBezTo>
                              <a:cubicBezTo>
                                <a:pt x="3138" y="507"/>
                                <a:pt x="3137" y="511"/>
                                <a:pt x="3135" y="514"/>
                              </a:cubicBezTo>
                              <a:cubicBezTo>
                                <a:pt x="3134" y="518"/>
                                <a:pt x="3132" y="522"/>
                                <a:pt x="3131" y="526"/>
                              </a:cubicBezTo>
                              <a:cubicBezTo>
                                <a:pt x="3130" y="527"/>
                                <a:pt x="3129" y="529"/>
                                <a:pt x="3128" y="531"/>
                              </a:cubicBezTo>
                              <a:cubicBezTo>
                                <a:pt x="3124" y="540"/>
                                <a:pt x="3116" y="556"/>
                                <a:pt x="3108" y="573"/>
                              </a:cubicBezTo>
                              <a:cubicBezTo>
                                <a:pt x="3107" y="576"/>
                                <a:pt x="3105" y="577"/>
                                <a:pt x="3103" y="577"/>
                              </a:cubicBezTo>
                              <a:cubicBezTo>
                                <a:pt x="3102" y="580"/>
                                <a:pt x="3097" y="589"/>
                                <a:pt x="3092" y="599"/>
                              </a:cubicBezTo>
                              <a:cubicBezTo>
                                <a:pt x="3086" y="611"/>
                                <a:pt x="3077" y="629"/>
                                <a:pt x="3073" y="638"/>
                              </a:cubicBezTo>
                              <a:cubicBezTo>
                                <a:pt x="3081" y="629"/>
                                <a:pt x="3102" y="607"/>
                                <a:pt x="3147" y="560"/>
                              </a:cubicBezTo>
                              <a:cubicBezTo>
                                <a:pt x="3185" y="521"/>
                                <a:pt x="3224" y="481"/>
                                <a:pt x="3228" y="475"/>
                              </a:cubicBezTo>
                              <a:cubicBezTo>
                                <a:pt x="3230" y="473"/>
                                <a:pt x="3233" y="471"/>
                                <a:pt x="3235" y="469"/>
                              </a:cubicBezTo>
                              <a:cubicBezTo>
                                <a:pt x="3237" y="468"/>
                                <a:pt x="3239" y="466"/>
                                <a:pt x="3240" y="465"/>
                              </a:cubicBezTo>
                              <a:cubicBezTo>
                                <a:pt x="3241" y="464"/>
                                <a:pt x="3243" y="462"/>
                                <a:pt x="3246" y="459"/>
                              </a:cubicBezTo>
                              <a:cubicBezTo>
                                <a:pt x="3253" y="452"/>
                                <a:pt x="3263" y="440"/>
                                <a:pt x="3268" y="437"/>
                              </a:cubicBezTo>
                              <a:cubicBezTo>
                                <a:pt x="3271" y="435"/>
                                <a:pt x="3275" y="433"/>
                                <a:pt x="3279" y="434"/>
                              </a:cubicBezTo>
                              <a:cubicBezTo>
                                <a:pt x="3280" y="434"/>
                                <a:pt x="3280" y="434"/>
                                <a:pt x="3280" y="434"/>
                              </a:cubicBezTo>
                              <a:cubicBezTo>
                                <a:pt x="3281" y="434"/>
                                <a:pt x="3281" y="434"/>
                                <a:pt x="3281" y="433"/>
                              </a:cubicBezTo>
                              <a:cubicBezTo>
                                <a:pt x="3281" y="432"/>
                                <a:pt x="3281" y="431"/>
                                <a:pt x="3280" y="430"/>
                              </a:cubicBezTo>
                              <a:cubicBezTo>
                                <a:pt x="3280" y="429"/>
                                <a:pt x="3280" y="429"/>
                                <a:pt x="3280" y="428"/>
                              </a:cubicBezTo>
                              <a:cubicBezTo>
                                <a:pt x="3280" y="426"/>
                                <a:pt x="3282" y="423"/>
                                <a:pt x="3288" y="418"/>
                              </a:cubicBezTo>
                              <a:cubicBezTo>
                                <a:pt x="3292" y="414"/>
                                <a:pt x="3297" y="410"/>
                                <a:pt x="3298" y="407"/>
                              </a:cubicBezTo>
                              <a:cubicBezTo>
                                <a:pt x="3300" y="405"/>
                                <a:pt x="3302" y="405"/>
                                <a:pt x="3303" y="404"/>
                              </a:cubicBezTo>
                              <a:cubicBezTo>
                                <a:pt x="3304" y="404"/>
                                <a:pt x="3305" y="404"/>
                                <a:pt x="3305" y="404"/>
                              </a:cubicBezTo>
                              <a:cubicBezTo>
                                <a:pt x="3310" y="402"/>
                                <a:pt x="3312" y="399"/>
                                <a:pt x="3312" y="396"/>
                              </a:cubicBezTo>
                              <a:cubicBezTo>
                                <a:pt x="3313" y="393"/>
                                <a:pt x="3319" y="386"/>
                                <a:pt x="3336" y="371"/>
                              </a:cubicBezTo>
                              <a:cubicBezTo>
                                <a:pt x="3340" y="366"/>
                                <a:pt x="3345" y="362"/>
                                <a:pt x="3346" y="361"/>
                              </a:cubicBezTo>
                              <a:cubicBezTo>
                                <a:pt x="3365" y="341"/>
                                <a:pt x="3370" y="334"/>
                                <a:pt x="3374" y="329"/>
                              </a:cubicBezTo>
                              <a:cubicBezTo>
                                <a:pt x="3377" y="326"/>
                                <a:pt x="3378" y="324"/>
                                <a:pt x="3382" y="319"/>
                              </a:cubicBezTo>
                              <a:cubicBezTo>
                                <a:pt x="3383" y="319"/>
                                <a:pt x="3384" y="318"/>
                                <a:pt x="3385" y="319"/>
                              </a:cubicBezTo>
                              <a:cubicBezTo>
                                <a:pt x="3387" y="319"/>
                                <a:pt x="3389" y="322"/>
                                <a:pt x="3391" y="324"/>
                              </a:cubicBezTo>
                              <a:cubicBezTo>
                                <a:pt x="3393" y="320"/>
                                <a:pt x="3396" y="315"/>
                                <a:pt x="3398" y="314"/>
                              </a:cubicBezTo>
                              <a:cubicBezTo>
                                <a:pt x="3410" y="310"/>
                                <a:pt x="3417" y="316"/>
                                <a:pt x="3422" y="321"/>
                              </a:cubicBezTo>
                              <a:cubicBezTo>
                                <a:pt x="3425" y="323"/>
                                <a:pt x="3427" y="325"/>
                                <a:pt x="3429" y="326"/>
                              </a:cubicBezTo>
                              <a:cubicBezTo>
                                <a:pt x="3434" y="328"/>
                                <a:pt x="3439" y="329"/>
                                <a:pt x="3445" y="330"/>
                              </a:cubicBezTo>
                              <a:cubicBezTo>
                                <a:pt x="3456" y="332"/>
                                <a:pt x="3468" y="334"/>
                                <a:pt x="3475" y="340"/>
                              </a:cubicBezTo>
                              <a:cubicBezTo>
                                <a:pt x="3477" y="342"/>
                                <a:pt x="3477" y="342"/>
                                <a:pt x="3477" y="342"/>
                              </a:cubicBezTo>
                              <a:cubicBezTo>
                                <a:pt x="3484" y="348"/>
                                <a:pt x="3485" y="350"/>
                                <a:pt x="3478" y="360"/>
                              </a:cubicBezTo>
                              <a:cubicBezTo>
                                <a:pt x="3478" y="360"/>
                                <a:pt x="3478" y="361"/>
                                <a:pt x="3478" y="361"/>
                              </a:cubicBezTo>
                              <a:cubicBezTo>
                                <a:pt x="3479" y="361"/>
                                <a:pt x="3481" y="361"/>
                                <a:pt x="3481" y="362"/>
                              </a:cubicBezTo>
                              <a:cubicBezTo>
                                <a:pt x="3483" y="364"/>
                                <a:pt x="3482" y="367"/>
                                <a:pt x="3479" y="372"/>
                              </a:cubicBezTo>
                              <a:cubicBezTo>
                                <a:pt x="3478" y="373"/>
                                <a:pt x="3478" y="374"/>
                                <a:pt x="3477" y="375"/>
                              </a:cubicBezTo>
                              <a:cubicBezTo>
                                <a:pt x="3478" y="374"/>
                                <a:pt x="3479" y="374"/>
                                <a:pt x="3479" y="373"/>
                              </a:cubicBezTo>
                              <a:cubicBezTo>
                                <a:pt x="3480" y="373"/>
                                <a:pt x="3480" y="373"/>
                                <a:pt x="3480" y="373"/>
                              </a:cubicBezTo>
                              <a:cubicBezTo>
                                <a:pt x="3480" y="373"/>
                                <a:pt x="3498" y="362"/>
                                <a:pt x="3511" y="348"/>
                              </a:cubicBezTo>
                              <a:cubicBezTo>
                                <a:pt x="3512" y="346"/>
                                <a:pt x="3513" y="343"/>
                                <a:pt x="3515" y="340"/>
                              </a:cubicBezTo>
                              <a:cubicBezTo>
                                <a:pt x="3516" y="337"/>
                                <a:pt x="3517" y="333"/>
                                <a:pt x="3519" y="332"/>
                              </a:cubicBezTo>
                              <a:cubicBezTo>
                                <a:pt x="3523" y="327"/>
                                <a:pt x="3527" y="326"/>
                                <a:pt x="3530" y="325"/>
                              </a:cubicBezTo>
                              <a:cubicBezTo>
                                <a:pt x="3534" y="325"/>
                                <a:pt x="3536" y="324"/>
                                <a:pt x="3539" y="321"/>
                              </a:cubicBezTo>
                              <a:cubicBezTo>
                                <a:pt x="3543" y="317"/>
                                <a:pt x="3545" y="310"/>
                                <a:pt x="3546" y="306"/>
                              </a:cubicBezTo>
                              <a:cubicBezTo>
                                <a:pt x="3547" y="303"/>
                                <a:pt x="3547" y="302"/>
                                <a:pt x="3548" y="301"/>
                              </a:cubicBezTo>
                              <a:cubicBezTo>
                                <a:pt x="3549" y="301"/>
                                <a:pt x="3552" y="298"/>
                                <a:pt x="3554" y="295"/>
                              </a:cubicBezTo>
                              <a:cubicBezTo>
                                <a:pt x="3558" y="290"/>
                                <a:pt x="3564" y="283"/>
                                <a:pt x="3568" y="281"/>
                              </a:cubicBezTo>
                              <a:cubicBezTo>
                                <a:pt x="3570" y="280"/>
                                <a:pt x="3573" y="278"/>
                                <a:pt x="3576" y="278"/>
                              </a:cubicBezTo>
                              <a:cubicBezTo>
                                <a:pt x="3580" y="277"/>
                                <a:pt x="3582" y="279"/>
                                <a:pt x="3584" y="281"/>
                              </a:cubicBezTo>
                              <a:cubicBezTo>
                                <a:pt x="3585" y="281"/>
                                <a:pt x="3585" y="282"/>
                                <a:pt x="3585" y="282"/>
                              </a:cubicBezTo>
                              <a:cubicBezTo>
                                <a:pt x="3586" y="283"/>
                                <a:pt x="3588" y="283"/>
                                <a:pt x="3588" y="282"/>
                              </a:cubicBezTo>
                              <a:cubicBezTo>
                                <a:pt x="3591" y="279"/>
                                <a:pt x="3595" y="279"/>
                                <a:pt x="3598" y="280"/>
                              </a:cubicBezTo>
                              <a:cubicBezTo>
                                <a:pt x="3606" y="283"/>
                                <a:pt x="3663" y="312"/>
                                <a:pt x="3670" y="322"/>
                              </a:cubicBezTo>
                              <a:cubicBezTo>
                                <a:pt x="3671" y="323"/>
                                <a:pt x="3672" y="325"/>
                                <a:pt x="3673" y="326"/>
                              </a:cubicBezTo>
                              <a:cubicBezTo>
                                <a:pt x="3679" y="333"/>
                                <a:pt x="3681" y="336"/>
                                <a:pt x="3681" y="348"/>
                              </a:cubicBezTo>
                              <a:cubicBezTo>
                                <a:pt x="3681" y="353"/>
                                <a:pt x="3680" y="362"/>
                                <a:pt x="3680" y="369"/>
                              </a:cubicBezTo>
                              <a:cubicBezTo>
                                <a:pt x="3680" y="370"/>
                                <a:pt x="3679" y="372"/>
                                <a:pt x="3679" y="373"/>
                              </a:cubicBezTo>
                              <a:cubicBezTo>
                                <a:pt x="3679" y="378"/>
                                <a:pt x="3675" y="399"/>
                                <a:pt x="3673" y="409"/>
                              </a:cubicBezTo>
                              <a:cubicBezTo>
                                <a:pt x="3675" y="406"/>
                                <a:pt x="3677" y="404"/>
                                <a:pt x="3678" y="404"/>
                              </a:cubicBezTo>
                              <a:cubicBezTo>
                                <a:pt x="3678" y="404"/>
                                <a:pt x="3679" y="404"/>
                                <a:pt x="3682" y="401"/>
                              </a:cubicBezTo>
                              <a:cubicBezTo>
                                <a:pt x="3684" y="399"/>
                                <a:pt x="3686" y="396"/>
                                <a:pt x="3689" y="394"/>
                              </a:cubicBezTo>
                              <a:cubicBezTo>
                                <a:pt x="3693" y="389"/>
                                <a:pt x="3699" y="383"/>
                                <a:pt x="3704" y="377"/>
                              </a:cubicBezTo>
                              <a:cubicBezTo>
                                <a:pt x="3707" y="374"/>
                                <a:pt x="3709" y="372"/>
                                <a:pt x="3711" y="373"/>
                              </a:cubicBezTo>
                              <a:cubicBezTo>
                                <a:pt x="3712" y="373"/>
                                <a:pt x="3712" y="374"/>
                                <a:pt x="3712" y="376"/>
                              </a:cubicBezTo>
                              <a:cubicBezTo>
                                <a:pt x="3721" y="367"/>
                                <a:pt x="3721" y="367"/>
                                <a:pt x="3721" y="367"/>
                              </a:cubicBezTo>
                              <a:cubicBezTo>
                                <a:pt x="3721" y="364"/>
                                <a:pt x="3720" y="360"/>
                                <a:pt x="3724" y="359"/>
                              </a:cubicBezTo>
                              <a:cubicBezTo>
                                <a:pt x="3730" y="356"/>
                                <a:pt x="3735" y="349"/>
                                <a:pt x="3737" y="345"/>
                              </a:cubicBezTo>
                              <a:cubicBezTo>
                                <a:pt x="3738" y="344"/>
                                <a:pt x="3739" y="343"/>
                                <a:pt x="3740" y="342"/>
                              </a:cubicBezTo>
                              <a:cubicBezTo>
                                <a:pt x="3741" y="341"/>
                                <a:pt x="3742" y="342"/>
                                <a:pt x="3743" y="343"/>
                              </a:cubicBezTo>
                              <a:cubicBezTo>
                                <a:pt x="3742" y="341"/>
                                <a:pt x="3742" y="339"/>
                                <a:pt x="3744" y="337"/>
                              </a:cubicBezTo>
                              <a:cubicBezTo>
                                <a:pt x="3745" y="336"/>
                                <a:pt x="3747" y="335"/>
                                <a:pt x="3750" y="333"/>
                              </a:cubicBezTo>
                              <a:cubicBezTo>
                                <a:pt x="3753" y="330"/>
                                <a:pt x="3757" y="326"/>
                                <a:pt x="3761" y="324"/>
                              </a:cubicBezTo>
                              <a:cubicBezTo>
                                <a:pt x="3761" y="323"/>
                                <a:pt x="3762" y="323"/>
                                <a:pt x="3762" y="323"/>
                              </a:cubicBezTo>
                              <a:cubicBezTo>
                                <a:pt x="3762" y="323"/>
                                <a:pt x="3762" y="323"/>
                                <a:pt x="3762" y="322"/>
                              </a:cubicBezTo>
                              <a:cubicBezTo>
                                <a:pt x="3761" y="320"/>
                                <a:pt x="3764" y="316"/>
                                <a:pt x="3785" y="298"/>
                              </a:cubicBezTo>
                              <a:cubicBezTo>
                                <a:pt x="3787" y="296"/>
                                <a:pt x="3788" y="295"/>
                                <a:pt x="3789" y="294"/>
                              </a:cubicBezTo>
                              <a:cubicBezTo>
                                <a:pt x="3791" y="292"/>
                                <a:pt x="3798" y="287"/>
                                <a:pt x="3809" y="279"/>
                              </a:cubicBezTo>
                              <a:cubicBezTo>
                                <a:pt x="3821" y="271"/>
                                <a:pt x="3835" y="260"/>
                                <a:pt x="3849" y="250"/>
                              </a:cubicBezTo>
                              <a:cubicBezTo>
                                <a:pt x="3889" y="213"/>
                                <a:pt x="3889" y="213"/>
                                <a:pt x="3889" y="213"/>
                              </a:cubicBezTo>
                              <a:cubicBezTo>
                                <a:pt x="3889" y="212"/>
                                <a:pt x="3890" y="211"/>
                                <a:pt x="3891" y="211"/>
                              </a:cubicBezTo>
                              <a:cubicBezTo>
                                <a:pt x="3891" y="211"/>
                                <a:pt x="3891" y="211"/>
                                <a:pt x="3891" y="211"/>
                              </a:cubicBezTo>
                              <a:cubicBezTo>
                                <a:pt x="3893" y="209"/>
                                <a:pt x="3893" y="209"/>
                                <a:pt x="3893" y="209"/>
                              </a:cubicBezTo>
                              <a:cubicBezTo>
                                <a:pt x="3893" y="211"/>
                                <a:pt x="3893" y="211"/>
                                <a:pt x="3893" y="211"/>
                              </a:cubicBezTo>
                              <a:cubicBezTo>
                                <a:pt x="3894" y="211"/>
                                <a:pt x="3895" y="212"/>
                                <a:pt x="3897" y="214"/>
                              </a:cubicBezTo>
                              <a:cubicBezTo>
                                <a:pt x="3898" y="214"/>
                                <a:pt x="3898" y="215"/>
                                <a:pt x="3899" y="215"/>
                              </a:cubicBezTo>
                              <a:cubicBezTo>
                                <a:pt x="3900" y="216"/>
                                <a:pt x="3900" y="216"/>
                                <a:pt x="3900" y="216"/>
                              </a:cubicBezTo>
                              <a:cubicBezTo>
                                <a:pt x="3901" y="216"/>
                                <a:pt x="3901" y="215"/>
                                <a:pt x="3901" y="215"/>
                              </a:cubicBezTo>
                              <a:cubicBezTo>
                                <a:pt x="3903" y="212"/>
                                <a:pt x="3904" y="210"/>
                                <a:pt x="3906" y="210"/>
                              </a:cubicBezTo>
                              <a:cubicBezTo>
                                <a:pt x="3906" y="210"/>
                                <a:pt x="3906" y="210"/>
                                <a:pt x="3906" y="210"/>
                              </a:cubicBezTo>
                              <a:cubicBezTo>
                                <a:pt x="3908" y="210"/>
                                <a:pt x="3909" y="212"/>
                                <a:pt x="3910" y="212"/>
                              </a:cubicBezTo>
                              <a:cubicBezTo>
                                <a:pt x="3912" y="216"/>
                                <a:pt x="3913" y="217"/>
                                <a:pt x="3914" y="218"/>
                              </a:cubicBezTo>
                              <a:cubicBezTo>
                                <a:pt x="3914" y="218"/>
                                <a:pt x="3914" y="218"/>
                                <a:pt x="3914" y="217"/>
                              </a:cubicBezTo>
                              <a:cubicBezTo>
                                <a:pt x="3914" y="216"/>
                                <a:pt x="3914" y="213"/>
                                <a:pt x="3916" y="213"/>
                              </a:cubicBezTo>
                              <a:cubicBezTo>
                                <a:pt x="3918" y="212"/>
                                <a:pt x="3920" y="213"/>
                                <a:pt x="3920" y="214"/>
                              </a:cubicBezTo>
                              <a:cubicBezTo>
                                <a:pt x="3925" y="218"/>
                                <a:pt x="3947" y="224"/>
                                <a:pt x="3951" y="224"/>
                              </a:cubicBezTo>
                              <a:cubicBezTo>
                                <a:pt x="3966" y="227"/>
                                <a:pt x="3975" y="237"/>
                                <a:pt x="3983" y="248"/>
                              </a:cubicBezTo>
                              <a:cubicBezTo>
                                <a:pt x="3984" y="248"/>
                                <a:pt x="3984" y="248"/>
                                <a:pt x="3984" y="248"/>
                              </a:cubicBezTo>
                              <a:cubicBezTo>
                                <a:pt x="3985" y="250"/>
                                <a:pt x="3986" y="252"/>
                                <a:pt x="3987" y="254"/>
                              </a:cubicBezTo>
                              <a:cubicBezTo>
                                <a:pt x="3987" y="257"/>
                                <a:pt x="3991" y="267"/>
                                <a:pt x="3995" y="277"/>
                              </a:cubicBezTo>
                              <a:cubicBezTo>
                                <a:pt x="4000" y="289"/>
                                <a:pt x="4005" y="302"/>
                                <a:pt x="4006" y="306"/>
                              </a:cubicBezTo>
                              <a:cubicBezTo>
                                <a:pt x="4007" y="312"/>
                                <a:pt x="4008" y="318"/>
                                <a:pt x="4008" y="324"/>
                              </a:cubicBezTo>
                              <a:cubicBezTo>
                                <a:pt x="4008" y="326"/>
                                <a:pt x="4008" y="326"/>
                                <a:pt x="4008" y="326"/>
                              </a:cubicBezTo>
                              <a:cubicBezTo>
                                <a:pt x="4008" y="329"/>
                                <a:pt x="4008" y="331"/>
                                <a:pt x="4008" y="334"/>
                              </a:cubicBezTo>
                              <a:cubicBezTo>
                                <a:pt x="4007" y="337"/>
                                <a:pt x="4006" y="339"/>
                                <a:pt x="4006" y="342"/>
                              </a:cubicBezTo>
                              <a:cubicBezTo>
                                <a:pt x="4006" y="342"/>
                                <a:pt x="4005" y="343"/>
                                <a:pt x="4005" y="344"/>
                              </a:cubicBezTo>
                              <a:cubicBezTo>
                                <a:pt x="4006" y="347"/>
                                <a:pt x="4006" y="347"/>
                                <a:pt x="4006" y="347"/>
                              </a:cubicBezTo>
                              <a:cubicBezTo>
                                <a:pt x="4007" y="350"/>
                                <a:pt x="4008" y="352"/>
                                <a:pt x="4009" y="355"/>
                              </a:cubicBezTo>
                              <a:cubicBezTo>
                                <a:pt x="4010" y="357"/>
                                <a:pt x="4010" y="366"/>
                                <a:pt x="4010" y="381"/>
                              </a:cubicBezTo>
                              <a:cubicBezTo>
                                <a:pt x="4010" y="393"/>
                                <a:pt x="4010" y="406"/>
                                <a:pt x="4010" y="411"/>
                              </a:cubicBezTo>
                              <a:cubicBezTo>
                                <a:pt x="4011" y="414"/>
                                <a:pt x="4012" y="417"/>
                                <a:pt x="4012" y="420"/>
                              </a:cubicBezTo>
                              <a:cubicBezTo>
                                <a:pt x="4014" y="425"/>
                                <a:pt x="4013" y="440"/>
                                <a:pt x="4012" y="457"/>
                              </a:cubicBezTo>
                              <a:cubicBezTo>
                                <a:pt x="4011" y="473"/>
                                <a:pt x="4009" y="492"/>
                                <a:pt x="4011" y="501"/>
                              </a:cubicBezTo>
                              <a:cubicBezTo>
                                <a:pt x="4011" y="503"/>
                                <a:pt x="4011" y="503"/>
                                <a:pt x="4011" y="503"/>
                              </a:cubicBezTo>
                              <a:cubicBezTo>
                                <a:pt x="4013" y="512"/>
                                <a:pt x="4014" y="521"/>
                                <a:pt x="4010" y="531"/>
                              </a:cubicBezTo>
                              <a:cubicBezTo>
                                <a:pt x="4010" y="535"/>
                                <a:pt x="4010" y="540"/>
                                <a:pt x="4010" y="545"/>
                              </a:cubicBezTo>
                              <a:cubicBezTo>
                                <a:pt x="4009" y="555"/>
                                <a:pt x="4009" y="566"/>
                                <a:pt x="4010" y="576"/>
                              </a:cubicBezTo>
                              <a:cubicBezTo>
                                <a:pt x="4011" y="584"/>
                                <a:pt x="4011" y="590"/>
                                <a:pt x="4010" y="595"/>
                              </a:cubicBezTo>
                              <a:cubicBezTo>
                                <a:pt x="4009" y="603"/>
                                <a:pt x="4009" y="610"/>
                                <a:pt x="4012" y="616"/>
                              </a:cubicBezTo>
                              <a:cubicBezTo>
                                <a:pt x="4013" y="620"/>
                                <a:pt x="4014" y="624"/>
                                <a:pt x="4014" y="628"/>
                              </a:cubicBezTo>
                              <a:cubicBezTo>
                                <a:pt x="4015" y="643"/>
                                <a:pt x="4019" y="658"/>
                                <a:pt x="4023" y="675"/>
                              </a:cubicBezTo>
                              <a:cubicBezTo>
                                <a:pt x="4024" y="676"/>
                                <a:pt x="4024" y="677"/>
                                <a:pt x="4025" y="679"/>
                              </a:cubicBezTo>
                              <a:cubicBezTo>
                                <a:pt x="4027" y="682"/>
                                <a:pt x="4029" y="686"/>
                                <a:pt x="4028" y="689"/>
                              </a:cubicBezTo>
                              <a:cubicBezTo>
                                <a:pt x="4027" y="694"/>
                                <a:pt x="4025" y="695"/>
                                <a:pt x="4024" y="696"/>
                              </a:cubicBezTo>
                              <a:cubicBezTo>
                                <a:pt x="4023" y="696"/>
                                <a:pt x="4023" y="696"/>
                                <a:pt x="4023" y="696"/>
                              </a:cubicBezTo>
                              <a:cubicBezTo>
                                <a:pt x="4023" y="696"/>
                                <a:pt x="4023" y="697"/>
                                <a:pt x="4024" y="699"/>
                              </a:cubicBezTo>
                              <a:cubicBezTo>
                                <a:pt x="4027" y="714"/>
                                <a:pt x="4030" y="723"/>
                                <a:pt x="4032" y="730"/>
                              </a:cubicBezTo>
                              <a:cubicBezTo>
                                <a:pt x="4034" y="734"/>
                                <a:pt x="4035" y="738"/>
                                <a:pt x="4036" y="742"/>
                              </a:cubicBezTo>
                              <a:cubicBezTo>
                                <a:pt x="4036" y="742"/>
                                <a:pt x="4036" y="742"/>
                                <a:pt x="4036" y="742"/>
                              </a:cubicBezTo>
                              <a:cubicBezTo>
                                <a:pt x="4036" y="742"/>
                                <a:pt x="4036" y="742"/>
                                <a:pt x="4036" y="742"/>
                              </a:cubicBezTo>
                              <a:cubicBezTo>
                                <a:pt x="4036" y="745"/>
                                <a:pt x="4035" y="747"/>
                                <a:pt x="4034" y="749"/>
                              </a:cubicBezTo>
                              <a:cubicBezTo>
                                <a:pt x="4033" y="751"/>
                                <a:pt x="4033" y="752"/>
                                <a:pt x="4035" y="754"/>
                              </a:cubicBezTo>
                              <a:cubicBezTo>
                                <a:pt x="4036" y="755"/>
                                <a:pt x="4036" y="755"/>
                                <a:pt x="4036" y="755"/>
                              </a:cubicBezTo>
                              <a:cubicBezTo>
                                <a:pt x="4034" y="756"/>
                                <a:pt x="4034" y="756"/>
                                <a:pt x="4034" y="756"/>
                              </a:cubicBezTo>
                              <a:cubicBezTo>
                                <a:pt x="4031" y="758"/>
                                <a:pt x="4028" y="757"/>
                                <a:pt x="4026" y="756"/>
                              </a:cubicBezTo>
                              <a:close/>
                              <a:moveTo>
                                <a:pt x="2433" y="1796"/>
                              </a:moveTo>
                              <a:cubicBezTo>
                                <a:pt x="2426" y="1809"/>
                                <a:pt x="2427" y="1811"/>
                                <a:pt x="2428" y="1812"/>
                              </a:cubicBezTo>
                              <a:cubicBezTo>
                                <a:pt x="2430" y="1815"/>
                                <a:pt x="2431" y="1817"/>
                                <a:pt x="2424" y="1829"/>
                              </a:cubicBezTo>
                              <a:cubicBezTo>
                                <a:pt x="2421" y="1835"/>
                                <a:pt x="2416" y="1842"/>
                                <a:pt x="2412" y="1850"/>
                              </a:cubicBezTo>
                              <a:cubicBezTo>
                                <a:pt x="2399" y="1871"/>
                                <a:pt x="2384" y="1898"/>
                                <a:pt x="2364" y="1902"/>
                              </a:cubicBezTo>
                              <a:cubicBezTo>
                                <a:pt x="2358" y="1904"/>
                                <a:pt x="2348" y="1905"/>
                                <a:pt x="2340" y="1905"/>
                              </a:cubicBezTo>
                              <a:cubicBezTo>
                                <a:pt x="2336" y="1906"/>
                                <a:pt x="2332" y="1906"/>
                                <a:pt x="2329" y="1905"/>
                              </a:cubicBezTo>
                              <a:cubicBezTo>
                                <a:pt x="2325" y="1905"/>
                                <a:pt x="2323" y="1902"/>
                                <a:pt x="2320" y="1900"/>
                              </a:cubicBezTo>
                              <a:cubicBezTo>
                                <a:pt x="2318" y="1898"/>
                                <a:pt x="2316" y="1896"/>
                                <a:pt x="2314" y="1895"/>
                              </a:cubicBezTo>
                              <a:cubicBezTo>
                                <a:pt x="2313" y="1894"/>
                                <a:pt x="2312" y="1895"/>
                                <a:pt x="2310" y="1895"/>
                              </a:cubicBezTo>
                              <a:cubicBezTo>
                                <a:pt x="2308" y="1896"/>
                                <a:pt x="2304" y="1897"/>
                                <a:pt x="2297" y="1896"/>
                              </a:cubicBezTo>
                              <a:cubicBezTo>
                                <a:pt x="2288" y="1894"/>
                                <a:pt x="2283" y="1888"/>
                                <a:pt x="2277" y="1882"/>
                              </a:cubicBezTo>
                              <a:cubicBezTo>
                                <a:pt x="2272" y="1877"/>
                                <a:pt x="2267" y="1872"/>
                                <a:pt x="2260" y="1868"/>
                              </a:cubicBezTo>
                              <a:cubicBezTo>
                                <a:pt x="2254" y="1863"/>
                                <a:pt x="2249" y="1801"/>
                                <a:pt x="2241" y="1699"/>
                              </a:cubicBezTo>
                              <a:cubicBezTo>
                                <a:pt x="2240" y="1678"/>
                                <a:pt x="2240" y="1678"/>
                                <a:pt x="2240" y="1678"/>
                              </a:cubicBezTo>
                              <a:cubicBezTo>
                                <a:pt x="2239" y="1676"/>
                                <a:pt x="2240" y="1672"/>
                                <a:pt x="2241" y="1668"/>
                              </a:cubicBezTo>
                              <a:cubicBezTo>
                                <a:pt x="2241" y="1665"/>
                                <a:pt x="2241" y="1661"/>
                                <a:pt x="2241" y="1659"/>
                              </a:cubicBezTo>
                              <a:cubicBezTo>
                                <a:pt x="2241" y="1656"/>
                                <a:pt x="2240" y="1654"/>
                                <a:pt x="2239" y="1652"/>
                              </a:cubicBezTo>
                              <a:cubicBezTo>
                                <a:pt x="2238" y="1651"/>
                                <a:pt x="2237" y="1649"/>
                                <a:pt x="2237" y="1645"/>
                              </a:cubicBezTo>
                              <a:cubicBezTo>
                                <a:pt x="2234" y="1605"/>
                                <a:pt x="2230" y="1561"/>
                                <a:pt x="2227" y="1550"/>
                              </a:cubicBezTo>
                              <a:cubicBezTo>
                                <a:pt x="2225" y="1546"/>
                                <a:pt x="2227" y="1543"/>
                                <a:pt x="2229" y="1540"/>
                              </a:cubicBezTo>
                              <a:cubicBezTo>
                                <a:pt x="2230" y="1539"/>
                                <a:pt x="2231" y="1538"/>
                                <a:pt x="2231" y="1536"/>
                              </a:cubicBezTo>
                              <a:cubicBezTo>
                                <a:pt x="2231" y="1536"/>
                                <a:pt x="2231" y="1536"/>
                                <a:pt x="2231" y="1536"/>
                              </a:cubicBezTo>
                              <a:cubicBezTo>
                                <a:pt x="2230" y="1535"/>
                                <a:pt x="2227" y="1533"/>
                                <a:pt x="2230" y="1529"/>
                              </a:cubicBezTo>
                              <a:cubicBezTo>
                                <a:pt x="2230" y="1529"/>
                                <a:pt x="2230" y="1529"/>
                                <a:pt x="2230" y="1529"/>
                              </a:cubicBezTo>
                              <a:cubicBezTo>
                                <a:pt x="2230" y="1528"/>
                                <a:pt x="2230" y="1528"/>
                                <a:pt x="2230" y="1528"/>
                              </a:cubicBezTo>
                              <a:cubicBezTo>
                                <a:pt x="2233" y="1527"/>
                                <a:pt x="2236" y="1526"/>
                                <a:pt x="2239" y="1525"/>
                              </a:cubicBezTo>
                              <a:cubicBezTo>
                                <a:pt x="2248" y="1520"/>
                                <a:pt x="2259" y="1515"/>
                                <a:pt x="2275" y="1518"/>
                              </a:cubicBezTo>
                              <a:cubicBezTo>
                                <a:pt x="2309" y="1531"/>
                                <a:pt x="2318" y="1534"/>
                                <a:pt x="2328" y="1555"/>
                              </a:cubicBezTo>
                              <a:cubicBezTo>
                                <a:pt x="2328" y="1555"/>
                                <a:pt x="2328" y="1555"/>
                                <a:pt x="2328" y="1555"/>
                              </a:cubicBezTo>
                              <a:cubicBezTo>
                                <a:pt x="2328" y="1556"/>
                                <a:pt x="2330" y="1558"/>
                                <a:pt x="2331" y="1560"/>
                              </a:cubicBezTo>
                              <a:cubicBezTo>
                                <a:pt x="2334" y="1562"/>
                                <a:pt x="2337" y="1565"/>
                                <a:pt x="2336" y="1567"/>
                              </a:cubicBezTo>
                              <a:cubicBezTo>
                                <a:pt x="2334" y="1576"/>
                                <a:pt x="2334" y="1586"/>
                                <a:pt x="2335" y="1596"/>
                              </a:cubicBezTo>
                              <a:cubicBezTo>
                                <a:pt x="2335" y="1604"/>
                                <a:pt x="2336" y="1612"/>
                                <a:pt x="2335" y="1620"/>
                              </a:cubicBezTo>
                              <a:cubicBezTo>
                                <a:pt x="2335" y="1621"/>
                                <a:pt x="2335" y="1621"/>
                                <a:pt x="2335" y="1621"/>
                              </a:cubicBezTo>
                              <a:cubicBezTo>
                                <a:pt x="2335" y="1621"/>
                                <a:pt x="2335" y="1621"/>
                                <a:pt x="2335" y="1621"/>
                              </a:cubicBezTo>
                              <a:cubicBezTo>
                                <a:pt x="2330" y="1627"/>
                                <a:pt x="2333" y="1631"/>
                                <a:pt x="2335" y="1636"/>
                              </a:cubicBezTo>
                              <a:cubicBezTo>
                                <a:pt x="2338" y="1640"/>
                                <a:pt x="2340" y="1645"/>
                                <a:pt x="2339" y="1650"/>
                              </a:cubicBezTo>
                              <a:cubicBezTo>
                                <a:pt x="2337" y="1671"/>
                                <a:pt x="2342" y="1718"/>
                                <a:pt x="2343" y="1721"/>
                              </a:cubicBezTo>
                              <a:cubicBezTo>
                                <a:pt x="2344" y="1722"/>
                                <a:pt x="2346" y="1723"/>
                                <a:pt x="2347" y="1724"/>
                              </a:cubicBezTo>
                              <a:cubicBezTo>
                                <a:pt x="2351" y="1715"/>
                                <a:pt x="2356" y="1708"/>
                                <a:pt x="2360" y="1701"/>
                              </a:cubicBezTo>
                              <a:cubicBezTo>
                                <a:pt x="2366" y="1692"/>
                                <a:pt x="2371" y="1683"/>
                                <a:pt x="2376" y="1673"/>
                              </a:cubicBezTo>
                              <a:cubicBezTo>
                                <a:pt x="2390" y="1627"/>
                                <a:pt x="2411" y="1579"/>
                                <a:pt x="2430" y="1537"/>
                              </a:cubicBezTo>
                              <a:cubicBezTo>
                                <a:pt x="2446" y="1500"/>
                                <a:pt x="2461" y="1467"/>
                                <a:pt x="2466" y="1445"/>
                              </a:cubicBezTo>
                              <a:cubicBezTo>
                                <a:pt x="2471" y="1425"/>
                                <a:pt x="2477" y="1404"/>
                                <a:pt x="2488" y="1393"/>
                              </a:cubicBezTo>
                              <a:cubicBezTo>
                                <a:pt x="2489" y="1391"/>
                                <a:pt x="2490" y="1387"/>
                                <a:pt x="2492" y="1383"/>
                              </a:cubicBezTo>
                              <a:cubicBezTo>
                                <a:pt x="2497" y="1369"/>
                                <a:pt x="2505" y="1350"/>
                                <a:pt x="2515" y="1344"/>
                              </a:cubicBezTo>
                              <a:cubicBezTo>
                                <a:pt x="2518" y="1342"/>
                                <a:pt x="2521" y="1338"/>
                                <a:pt x="2523" y="1334"/>
                              </a:cubicBezTo>
                              <a:cubicBezTo>
                                <a:pt x="2525" y="1331"/>
                                <a:pt x="2527" y="1328"/>
                                <a:pt x="2529" y="1328"/>
                              </a:cubicBezTo>
                              <a:cubicBezTo>
                                <a:pt x="2530" y="1328"/>
                                <a:pt x="2531" y="1328"/>
                                <a:pt x="2531" y="1329"/>
                              </a:cubicBezTo>
                              <a:cubicBezTo>
                                <a:pt x="2533" y="1330"/>
                                <a:pt x="2533" y="1333"/>
                                <a:pt x="2533" y="1336"/>
                              </a:cubicBezTo>
                              <a:cubicBezTo>
                                <a:pt x="2534" y="1334"/>
                                <a:pt x="2535" y="1331"/>
                                <a:pt x="2536" y="1328"/>
                              </a:cubicBezTo>
                              <a:cubicBezTo>
                                <a:pt x="2539" y="1318"/>
                                <a:pt x="2539" y="1317"/>
                                <a:pt x="2541" y="1317"/>
                              </a:cubicBezTo>
                              <a:cubicBezTo>
                                <a:pt x="2541" y="1317"/>
                                <a:pt x="2541" y="1317"/>
                                <a:pt x="2541" y="1317"/>
                              </a:cubicBezTo>
                              <a:cubicBezTo>
                                <a:pt x="2541" y="1317"/>
                                <a:pt x="2542" y="1316"/>
                                <a:pt x="2543" y="1315"/>
                              </a:cubicBezTo>
                              <a:cubicBezTo>
                                <a:pt x="2545" y="1312"/>
                                <a:pt x="2549" y="1307"/>
                                <a:pt x="2559" y="1308"/>
                              </a:cubicBezTo>
                              <a:cubicBezTo>
                                <a:pt x="2562" y="1309"/>
                                <a:pt x="2563" y="1309"/>
                                <a:pt x="2565" y="1310"/>
                              </a:cubicBezTo>
                              <a:cubicBezTo>
                                <a:pt x="2567" y="1311"/>
                                <a:pt x="2569" y="1312"/>
                                <a:pt x="2572" y="1313"/>
                              </a:cubicBezTo>
                              <a:cubicBezTo>
                                <a:pt x="2574" y="1314"/>
                                <a:pt x="2574" y="1316"/>
                                <a:pt x="2573" y="1320"/>
                              </a:cubicBezTo>
                              <a:cubicBezTo>
                                <a:pt x="2573" y="1320"/>
                                <a:pt x="2573" y="1322"/>
                                <a:pt x="2573" y="1323"/>
                              </a:cubicBezTo>
                              <a:cubicBezTo>
                                <a:pt x="2573" y="1322"/>
                                <a:pt x="2574" y="1321"/>
                                <a:pt x="2575" y="1320"/>
                              </a:cubicBezTo>
                              <a:cubicBezTo>
                                <a:pt x="2579" y="1317"/>
                                <a:pt x="2581" y="1315"/>
                                <a:pt x="2584" y="1314"/>
                              </a:cubicBezTo>
                              <a:cubicBezTo>
                                <a:pt x="2585" y="1314"/>
                                <a:pt x="2586" y="1315"/>
                                <a:pt x="2589" y="1317"/>
                              </a:cubicBezTo>
                              <a:cubicBezTo>
                                <a:pt x="2590" y="1318"/>
                                <a:pt x="2592" y="1320"/>
                                <a:pt x="2593" y="1320"/>
                              </a:cubicBezTo>
                              <a:cubicBezTo>
                                <a:pt x="2593" y="1320"/>
                                <a:pt x="2593" y="1320"/>
                                <a:pt x="2593" y="1320"/>
                              </a:cubicBezTo>
                              <a:cubicBezTo>
                                <a:pt x="2596" y="1320"/>
                                <a:pt x="2598" y="1319"/>
                                <a:pt x="2600" y="1318"/>
                              </a:cubicBezTo>
                              <a:cubicBezTo>
                                <a:pt x="2602" y="1317"/>
                                <a:pt x="2604" y="1316"/>
                                <a:pt x="2606" y="1317"/>
                              </a:cubicBezTo>
                              <a:cubicBezTo>
                                <a:pt x="2608" y="1318"/>
                                <a:pt x="2610" y="1322"/>
                                <a:pt x="2611" y="1333"/>
                              </a:cubicBezTo>
                              <a:cubicBezTo>
                                <a:pt x="2612" y="1336"/>
                                <a:pt x="2609" y="1340"/>
                                <a:pt x="2607" y="1342"/>
                              </a:cubicBezTo>
                              <a:cubicBezTo>
                                <a:pt x="2611" y="1340"/>
                                <a:pt x="2614" y="1339"/>
                                <a:pt x="2617" y="1341"/>
                              </a:cubicBezTo>
                              <a:cubicBezTo>
                                <a:pt x="2619" y="1342"/>
                                <a:pt x="2618" y="1345"/>
                                <a:pt x="2618" y="1347"/>
                              </a:cubicBezTo>
                              <a:cubicBezTo>
                                <a:pt x="2623" y="1355"/>
                                <a:pt x="2621" y="1368"/>
                                <a:pt x="2613" y="1383"/>
                              </a:cubicBezTo>
                              <a:cubicBezTo>
                                <a:pt x="2609" y="1392"/>
                                <a:pt x="2596" y="1424"/>
                                <a:pt x="2575" y="1472"/>
                              </a:cubicBezTo>
                              <a:cubicBezTo>
                                <a:pt x="2574" y="1488"/>
                                <a:pt x="2571" y="1500"/>
                                <a:pt x="2569" y="1505"/>
                              </a:cubicBezTo>
                              <a:cubicBezTo>
                                <a:pt x="2555" y="1538"/>
                                <a:pt x="2537" y="1578"/>
                                <a:pt x="2516" y="1622"/>
                              </a:cubicBezTo>
                              <a:cubicBezTo>
                                <a:pt x="2515" y="1624"/>
                                <a:pt x="2515" y="1627"/>
                                <a:pt x="2515" y="1629"/>
                              </a:cubicBezTo>
                              <a:cubicBezTo>
                                <a:pt x="2514" y="1632"/>
                                <a:pt x="2514" y="1634"/>
                                <a:pt x="2513" y="1637"/>
                              </a:cubicBezTo>
                              <a:cubicBezTo>
                                <a:pt x="2512" y="1639"/>
                                <a:pt x="2510" y="1640"/>
                                <a:pt x="2509" y="1642"/>
                              </a:cubicBezTo>
                              <a:cubicBezTo>
                                <a:pt x="2507" y="1644"/>
                                <a:pt x="2506" y="1645"/>
                                <a:pt x="2505" y="1646"/>
                              </a:cubicBezTo>
                              <a:cubicBezTo>
                                <a:pt x="2471" y="1718"/>
                                <a:pt x="2441" y="1780"/>
                                <a:pt x="2433" y="1796"/>
                              </a:cubicBezTo>
                              <a:close/>
                              <a:moveTo>
                                <a:pt x="2236" y="1274"/>
                              </a:moveTo>
                              <a:cubicBezTo>
                                <a:pt x="2232" y="1276"/>
                                <a:pt x="2228" y="1276"/>
                                <a:pt x="2224" y="1275"/>
                              </a:cubicBezTo>
                              <a:cubicBezTo>
                                <a:pt x="2222" y="1275"/>
                                <a:pt x="2221" y="1275"/>
                                <a:pt x="2220" y="1276"/>
                              </a:cubicBezTo>
                              <a:cubicBezTo>
                                <a:pt x="2219" y="1277"/>
                                <a:pt x="2218" y="1278"/>
                                <a:pt x="2217" y="1279"/>
                              </a:cubicBezTo>
                              <a:cubicBezTo>
                                <a:pt x="2216" y="1280"/>
                                <a:pt x="2215" y="1282"/>
                                <a:pt x="2213" y="1283"/>
                              </a:cubicBezTo>
                              <a:cubicBezTo>
                                <a:pt x="2212" y="1284"/>
                                <a:pt x="2210" y="1285"/>
                                <a:pt x="2208" y="1286"/>
                              </a:cubicBezTo>
                              <a:cubicBezTo>
                                <a:pt x="2206" y="1286"/>
                                <a:pt x="2204" y="1287"/>
                                <a:pt x="2202" y="1287"/>
                              </a:cubicBezTo>
                              <a:cubicBezTo>
                                <a:pt x="2197" y="1288"/>
                                <a:pt x="2192" y="1289"/>
                                <a:pt x="2187" y="1289"/>
                              </a:cubicBezTo>
                              <a:cubicBezTo>
                                <a:pt x="2186" y="1289"/>
                                <a:pt x="2185" y="1289"/>
                                <a:pt x="2184" y="1289"/>
                              </a:cubicBezTo>
                              <a:cubicBezTo>
                                <a:pt x="2182" y="1289"/>
                                <a:pt x="2178" y="1289"/>
                                <a:pt x="2176" y="1287"/>
                              </a:cubicBezTo>
                              <a:cubicBezTo>
                                <a:pt x="2170" y="1281"/>
                                <a:pt x="2163" y="1276"/>
                                <a:pt x="2153" y="1271"/>
                              </a:cubicBezTo>
                              <a:cubicBezTo>
                                <a:pt x="2149" y="1269"/>
                                <a:pt x="2146" y="1266"/>
                                <a:pt x="2143" y="1263"/>
                              </a:cubicBezTo>
                              <a:cubicBezTo>
                                <a:pt x="2140" y="1260"/>
                                <a:pt x="2138" y="1258"/>
                                <a:pt x="2135" y="1256"/>
                              </a:cubicBezTo>
                              <a:cubicBezTo>
                                <a:pt x="2123" y="1249"/>
                                <a:pt x="2120" y="1238"/>
                                <a:pt x="2125" y="1223"/>
                              </a:cubicBezTo>
                              <a:cubicBezTo>
                                <a:pt x="2126" y="1219"/>
                                <a:pt x="2128" y="1212"/>
                                <a:pt x="2129" y="1207"/>
                              </a:cubicBezTo>
                              <a:cubicBezTo>
                                <a:pt x="2130" y="1202"/>
                                <a:pt x="2133" y="1201"/>
                                <a:pt x="2137" y="1200"/>
                              </a:cubicBezTo>
                              <a:cubicBezTo>
                                <a:pt x="2138" y="1200"/>
                                <a:pt x="2139" y="1200"/>
                                <a:pt x="2139" y="1200"/>
                              </a:cubicBezTo>
                              <a:cubicBezTo>
                                <a:pt x="2145" y="1199"/>
                                <a:pt x="2150" y="1198"/>
                                <a:pt x="2156" y="1198"/>
                              </a:cubicBezTo>
                              <a:cubicBezTo>
                                <a:pt x="2158" y="1198"/>
                                <a:pt x="2160" y="1198"/>
                                <a:pt x="2162" y="1198"/>
                              </a:cubicBezTo>
                              <a:cubicBezTo>
                                <a:pt x="2165" y="1198"/>
                                <a:pt x="2168" y="1197"/>
                                <a:pt x="2171" y="1196"/>
                              </a:cubicBezTo>
                              <a:cubicBezTo>
                                <a:pt x="2174" y="1195"/>
                                <a:pt x="2178" y="1194"/>
                                <a:pt x="2182" y="1194"/>
                              </a:cubicBezTo>
                              <a:cubicBezTo>
                                <a:pt x="2184" y="1194"/>
                                <a:pt x="2187" y="1194"/>
                                <a:pt x="2190" y="1194"/>
                              </a:cubicBezTo>
                              <a:cubicBezTo>
                                <a:pt x="2198" y="1194"/>
                                <a:pt x="2207" y="1194"/>
                                <a:pt x="2215" y="1195"/>
                              </a:cubicBezTo>
                              <a:cubicBezTo>
                                <a:pt x="2231" y="1198"/>
                                <a:pt x="2245" y="1204"/>
                                <a:pt x="2256" y="1213"/>
                              </a:cubicBezTo>
                              <a:cubicBezTo>
                                <a:pt x="2257" y="1214"/>
                                <a:pt x="2257" y="1214"/>
                                <a:pt x="2257" y="1214"/>
                              </a:cubicBezTo>
                              <a:cubicBezTo>
                                <a:pt x="2259" y="1216"/>
                                <a:pt x="2260" y="1217"/>
                                <a:pt x="2262" y="1218"/>
                              </a:cubicBezTo>
                              <a:cubicBezTo>
                                <a:pt x="2265" y="1220"/>
                                <a:pt x="2268" y="1223"/>
                                <a:pt x="2271" y="1226"/>
                              </a:cubicBezTo>
                              <a:cubicBezTo>
                                <a:pt x="2273" y="1228"/>
                                <a:pt x="2276" y="1231"/>
                                <a:pt x="2278" y="1232"/>
                              </a:cubicBezTo>
                              <a:cubicBezTo>
                                <a:pt x="2286" y="1237"/>
                                <a:pt x="2290" y="1241"/>
                                <a:pt x="2289" y="1244"/>
                              </a:cubicBezTo>
                              <a:cubicBezTo>
                                <a:pt x="2288" y="1246"/>
                                <a:pt x="2287" y="1246"/>
                                <a:pt x="2285" y="1247"/>
                              </a:cubicBezTo>
                              <a:cubicBezTo>
                                <a:pt x="2286" y="1248"/>
                                <a:pt x="2286" y="1250"/>
                                <a:pt x="2286" y="1252"/>
                              </a:cubicBezTo>
                              <a:cubicBezTo>
                                <a:pt x="2284" y="1257"/>
                                <a:pt x="2278" y="1260"/>
                                <a:pt x="2271" y="1264"/>
                              </a:cubicBezTo>
                              <a:cubicBezTo>
                                <a:pt x="2271" y="1264"/>
                                <a:pt x="2271" y="1264"/>
                                <a:pt x="2271" y="1264"/>
                              </a:cubicBezTo>
                              <a:cubicBezTo>
                                <a:pt x="2272" y="1265"/>
                                <a:pt x="2274" y="1265"/>
                                <a:pt x="2274" y="1266"/>
                              </a:cubicBezTo>
                              <a:cubicBezTo>
                                <a:pt x="2276" y="1268"/>
                                <a:pt x="2276" y="1270"/>
                                <a:pt x="2276" y="1270"/>
                              </a:cubicBezTo>
                              <a:cubicBezTo>
                                <a:pt x="2275" y="1273"/>
                                <a:pt x="2270" y="1274"/>
                                <a:pt x="2262" y="1274"/>
                              </a:cubicBezTo>
                              <a:cubicBezTo>
                                <a:pt x="2261" y="1274"/>
                                <a:pt x="2261" y="1274"/>
                                <a:pt x="2260" y="1274"/>
                              </a:cubicBezTo>
                              <a:cubicBezTo>
                                <a:pt x="2260" y="1274"/>
                                <a:pt x="2259" y="1274"/>
                                <a:pt x="2259" y="1274"/>
                              </a:cubicBezTo>
                              <a:cubicBezTo>
                                <a:pt x="2258" y="1274"/>
                                <a:pt x="2258" y="1274"/>
                                <a:pt x="2257" y="1275"/>
                              </a:cubicBezTo>
                              <a:cubicBezTo>
                                <a:pt x="2254" y="1277"/>
                                <a:pt x="2250" y="1277"/>
                                <a:pt x="2245" y="1275"/>
                              </a:cubicBezTo>
                              <a:cubicBezTo>
                                <a:pt x="2241" y="1273"/>
                                <a:pt x="2238" y="1273"/>
                                <a:pt x="2236" y="1274"/>
                              </a:cubicBezTo>
                              <a:close/>
                              <a:moveTo>
                                <a:pt x="2172" y="1872"/>
                              </a:moveTo>
                              <a:cubicBezTo>
                                <a:pt x="2171" y="1863"/>
                                <a:pt x="2171" y="1853"/>
                                <a:pt x="2168" y="1844"/>
                              </a:cubicBezTo>
                              <a:cubicBezTo>
                                <a:pt x="2169" y="1838"/>
                                <a:pt x="2168" y="1831"/>
                                <a:pt x="2167" y="1825"/>
                              </a:cubicBezTo>
                              <a:cubicBezTo>
                                <a:pt x="2167" y="1817"/>
                                <a:pt x="2166" y="1810"/>
                                <a:pt x="2168" y="1802"/>
                              </a:cubicBezTo>
                              <a:cubicBezTo>
                                <a:pt x="2169" y="1785"/>
                                <a:pt x="2175" y="1601"/>
                                <a:pt x="2172" y="1584"/>
                              </a:cubicBezTo>
                              <a:cubicBezTo>
                                <a:pt x="2171" y="1577"/>
                                <a:pt x="2166" y="1569"/>
                                <a:pt x="2157" y="1563"/>
                              </a:cubicBezTo>
                              <a:cubicBezTo>
                                <a:pt x="2137" y="1547"/>
                                <a:pt x="2097" y="1533"/>
                                <a:pt x="2060" y="1539"/>
                              </a:cubicBezTo>
                              <a:cubicBezTo>
                                <a:pt x="2059" y="1539"/>
                                <a:pt x="2059" y="1539"/>
                                <a:pt x="2059" y="1539"/>
                              </a:cubicBezTo>
                              <a:cubicBezTo>
                                <a:pt x="2044" y="1546"/>
                                <a:pt x="2031" y="1556"/>
                                <a:pt x="2019" y="1567"/>
                              </a:cubicBezTo>
                              <a:cubicBezTo>
                                <a:pt x="2006" y="1577"/>
                                <a:pt x="1994" y="1587"/>
                                <a:pt x="1979" y="1594"/>
                              </a:cubicBezTo>
                              <a:cubicBezTo>
                                <a:pt x="1972" y="1597"/>
                                <a:pt x="1966" y="1602"/>
                                <a:pt x="1959" y="1607"/>
                              </a:cubicBezTo>
                              <a:cubicBezTo>
                                <a:pt x="1950" y="1614"/>
                                <a:pt x="1942" y="1621"/>
                                <a:pt x="1931" y="1622"/>
                              </a:cubicBezTo>
                              <a:cubicBezTo>
                                <a:pt x="1928" y="1622"/>
                                <a:pt x="1926" y="1623"/>
                                <a:pt x="1924" y="1625"/>
                              </a:cubicBezTo>
                              <a:cubicBezTo>
                                <a:pt x="1923" y="1627"/>
                                <a:pt x="1920" y="1628"/>
                                <a:pt x="1917" y="1629"/>
                              </a:cubicBezTo>
                              <a:cubicBezTo>
                                <a:pt x="1913" y="1631"/>
                                <a:pt x="1909" y="1633"/>
                                <a:pt x="1907" y="1638"/>
                              </a:cubicBezTo>
                              <a:cubicBezTo>
                                <a:pt x="1891" y="1642"/>
                                <a:pt x="1875" y="1650"/>
                                <a:pt x="1859" y="1659"/>
                              </a:cubicBezTo>
                              <a:cubicBezTo>
                                <a:pt x="1859" y="1659"/>
                                <a:pt x="1859" y="1659"/>
                                <a:pt x="1859" y="1659"/>
                              </a:cubicBezTo>
                              <a:cubicBezTo>
                                <a:pt x="1855" y="1664"/>
                                <a:pt x="1840" y="1669"/>
                                <a:pt x="1827" y="1674"/>
                              </a:cubicBezTo>
                              <a:cubicBezTo>
                                <a:pt x="1817" y="1677"/>
                                <a:pt x="1808" y="1680"/>
                                <a:pt x="1803" y="1683"/>
                              </a:cubicBezTo>
                              <a:cubicBezTo>
                                <a:pt x="1797" y="1679"/>
                                <a:pt x="1800" y="1663"/>
                                <a:pt x="1803" y="1652"/>
                              </a:cubicBezTo>
                              <a:cubicBezTo>
                                <a:pt x="1804" y="1649"/>
                                <a:pt x="1804" y="1647"/>
                                <a:pt x="1805" y="1644"/>
                              </a:cubicBezTo>
                              <a:cubicBezTo>
                                <a:pt x="1809" y="1622"/>
                                <a:pt x="1814" y="1600"/>
                                <a:pt x="1818" y="1578"/>
                              </a:cubicBezTo>
                              <a:cubicBezTo>
                                <a:pt x="1819" y="1576"/>
                                <a:pt x="1819" y="1576"/>
                                <a:pt x="1820" y="1575"/>
                              </a:cubicBezTo>
                              <a:cubicBezTo>
                                <a:pt x="1821" y="1574"/>
                                <a:pt x="1823" y="1573"/>
                                <a:pt x="1823" y="1570"/>
                              </a:cubicBezTo>
                              <a:cubicBezTo>
                                <a:pt x="1824" y="1567"/>
                                <a:pt x="1824" y="1562"/>
                                <a:pt x="1824" y="1557"/>
                              </a:cubicBezTo>
                              <a:cubicBezTo>
                                <a:pt x="1825" y="1553"/>
                                <a:pt x="1825" y="1548"/>
                                <a:pt x="1826" y="1545"/>
                              </a:cubicBezTo>
                              <a:cubicBezTo>
                                <a:pt x="1841" y="1479"/>
                                <a:pt x="1857" y="1418"/>
                                <a:pt x="1875" y="1364"/>
                              </a:cubicBezTo>
                              <a:cubicBezTo>
                                <a:pt x="1875" y="1362"/>
                                <a:pt x="1875" y="1359"/>
                                <a:pt x="1875" y="1356"/>
                              </a:cubicBezTo>
                              <a:cubicBezTo>
                                <a:pt x="1875" y="1354"/>
                                <a:pt x="1875" y="1351"/>
                                <a:pt x="1875" y="1350"/>
                              </a:cubicBezTo>
                              <a:cubicBezTo>
                                <a:pt x="1876" y="1347"/>
                                <a:pt x="1878" y="1345"/>
                                <a:pt x="1879" y="1343"/>
                              </a:cubicBezTo>
                              <a:cubicBezTo>
                                <a:pt x="1881" y="1341"/>
                                <a:pt x="1883" y="1339"/>
                                <a:pt x="1884" y="1335"/>
                              </a:cubicBezTo>
                              <a:cubicBezTo>
                                <a:pt x="1887" y="1327"/>
                                <a:pt x="1890" y="1319"/>
                                <a:pt x="1892" y="1311"/>
                              </a:cubicBezTo>
                              <a:cubicBezTo>
                                <a:pt x="1894" y="1307"/>
                                <a:pt x="1894" y="1307"/>
                                <a:pt x="1894" y="1307"/>
                              </a:cubicBezTo>
                              <a:cubicBezTo>
                                <a:pt x="1896" y="1300"/>
                                <a:pt x="1899" y="1294"/>
                                <a:pt x="1901" y="1287"/>
                              </a:cubicBezTo>
                              <a:cubicBezTo>
                                <a:pt x="1904" y="1275"/>
                                <a:pt x="1908" y="1256"/>
                                <a:pt x="1899" y="1242"/>
                              </a:cubicBezTo>
                              <a:cubicBezTo>
                                <a:pt x="1897" y="1239"/>
                                <a:pt x="1895" y="1236"/>
                                <a:pt x="1892" y="1233"/>
                              </a:cubicBezTo>
                              <a:cubicBezTo>
                                <a:pt x="1891" y="1232"/>
                                <a:pt x="1891" y="1232"/>
                                <a:pt x="1891" y="1232"/>
                              </a:cubicBezTo>
                              <a:cubicBezTo>
                                <a:pt x="1888" y="1229"/>
                                <a:pt x="1884" y="1226"/>
                                <a:pt x="1880" y="1227"/>
                              </a:cubicBezTo>
                              <a:cubicBezTo>
                                <a:pt x="1879" y="1227"/>
                                <a:pt x="1877" y="1229"/>
                                <a:pt x="1876" y="1231"/>
                              </a:cubicBezTo>
                              <a:cubicBezTo>
                                <a:pt x="1876" y="1232"/>
                                <a:pt x="1876" y="1232"/>
                                <a:pt x="1876" y="1234"/>
                              </a:cubicBezTo>
                              <a:cubicBezTo>
                                <a:pt x="1876" y="1235"/>
                                <a:pt x="1875" y="1238"/>
                                <a:pt x="1875" y="1240"/>
                              </a:cubicBezTo>
                              <a:cubicBezTo>
                                <a:pt x="1874" y="1237"/>
                                <a:pt x="1874" y="1233"/>
                                <a:pt x="1874" y="1230"/>
                              </a:cubicBezTo>
                              <a:cubicBezTo>
                                <a:pt x="1873" y="1228"/>
                                <a:pt x="1873" y="1226"/>
                                <a:pt x="1873" y="1224"/>
                              </a:cubicBezTo>
                              <a:cubicBezTo>
                                <a:pt x="1873" y="1224"/>
                                <a:pt x="1873" y="1223"/>
                                <a:pt x="1873" y="1222"/>
                              </a:cubicBezTo>
                              <a:cubicBezTo>
                                <a:pt x="1871" y="1216"/>
                                <a:pt x="1870" y="1213"/>
                                <a:pt x="1861" y="1215"/>
                              </a:cubicBezTo>
                              <a:cubicBezTo>
                                <a:pt x="1859" y="1215"/>
                                <a:pt x="1855" y="1212"/>
                                <a:pt x="1851" y="1209"/>
                              </a:cubicBezTo>
                              <a:cubicBezTo>
                                <a:pt x="1847" y="1205"/>
                                <a:pt x="1841" y="1200"/>
                                <a:pt x="1835" y="1199"/>
                              </a:cubicBezTo>
                              <a:cubicBezTo>
                                <a:pt x="1828" y="1198"/>
                                <a:pt x="1826" y="1199"/>
                                <a:pt x="1825" y="1200"/>
                              </a:cubicBezTo>
                              <a:cubicBezTo>
                                <a:pt x="1824" y="1202"/>
                                <a:pt x="1824" y="1203"/>
                                <a:pt x="1825" y="1204"/>
                              </a:cubicBezTo>
                              <a:cubicBezTo>
                                <a:pt x="1825" y="1205"/>
                                <a:pt x="1825" y="1205"/>
                                <a:pt x="1825" y="1205"/>
                              </a:cubicBezTo>
                              <a:cubicBezTo>
                                <a:pt x="1808" y="1204"/>
                                <a:pt x="1792" y="1213"/>
                                <a:pt x="1784" y="1229"/>
                              </a:cubicBezTo>
                              <a:cubicBezTo>
                                <a:pt x="1759" y="1282"/>
                                <a:pt x="1740" y="1338"/>
                                <a:pt x="1720" y="1423"/>
                              </a:cubicBezTo>
                              <a:cubicBezTo>
                                <a:pt x="1713" y="1432"/>
                                <a:pt x="1715" y="1439"/>
                                <a:pt x="1717" y="1444"/>
                              </a:cubicBezTo>
                              <a:cubicBezTo>
                                <a:pt x="1718" y="1448"/>
                                <a:pt x="1719" y="1450"/>
                                <a:pt x="1718" y="1451"/>
                              </a:cubicBezTo>
                              <a:cubicBezTo>
                                <a:pt x="1714" y="1452"/>
                                <a:pt x="1713" y="1455"/>
                                <a:pt x="1713" y="1458"/>
                              </a:cubicBezTo>
                              <a:cubicBezTo>
                                <a:pt x="1714" y="1462"/>
                                <a:pt x="1711" y="1465"/>
                                <a:pt x="1709" y="1469"/>
                              </a:cubicBezTo>
                              <a:cubicBezTo>
                                <a:pt x="1706" y="1473"/>
                                <a:pt x="1703" y="1477"/>
                                <a:pt x="1705" y="1484"/>
                              </a:cubicBezTo>
                              <a:cubicBezTo>
                                <a:pt x="1707" y="1496"/>
                                <a:pt x="1700" y="1520"/>
                                <a:pt x="1695" y="1541"/>
                              </a:cubicBezTo>
                              <a:cubicBezTo>
                                <a:pt x="1691" y="1553"/>
                                <a:pt x="1688" y="1564"/>
                                <a:pt x="1687" y="1571"/>
                              </a:cubicBezTo>
                              <a:cubicBezTo>
                                <a:pt x="1685" y="1586"/>
                                <a:pt x="1683" y="1601"/>
                                <a:pt x="1681" y="1616"/>
                              </a:cubicBezTo>
                              <a:cubicBezTo>
                                <a:pt x="1679" y="1634"/>
                                <a:pt x="1677" y="1653"/>
                                <a:pt x="1674" y="1672"/>
                              </a:cubicBezTo>
                              <a:cubicBezTo>
                                <a:pt x="1674" y="1673"/>
                                <a:pt x="1674" y="1675"/>
                                <a:pt x="1673" y="1676"/>
                              </a:cubicBezTo>
                              <a:cubicBezTo>
                                <a:pt x="1672" y="1683"/>
                                <a:pt x="1671" y="1692"/>
                                <a:pt x="1674" y="1701"/>
                              </a:cubicBezTo>
                              <a:cubicBezTo>
                                <a:pt x="1677" y="1705"/>
                                <a:pt x="1676" y="1710"/>
                                <a:pt x="1675" y="1714"/>
                              </a:cubicBezTo>
                              <a:cubicBezTo>
                                <a:pt x="1673" y="1719"/>
                                <a:pt x="1672" y="1724"/>
                                <a:pt x="1674" y="1729"/>
                              </a:cubicBezTo>
                              <a:cubicBezTo>
                                <a:pt x="1675" y="1731"/>
                                <a:pt x="1675" y="1733"/>
                                <a:pt x="1673" y="1734"/>
                              </a:cubicBezTo>
                              <a:cubicBezTo>
                                <a:pt x="1670" y="1737"/>
                                <a:pt x="1668" y="1741"/>
                                <a:pt x="1665" y="1745"/>
                              </a:cubicBezTo>
                              <a:cubicBezTo>
                                <a:pt x="1663" y="1748"/>
                                <a:pt x="1662" y="1751"/>
                                <a:pt x="1659" y="1754"/>
                              </a:cubicBezTo>
                              <a:cubicBezTo>
                                <a:pt x="1659" y="1754"/>
                                <a:pt x="1659" y="1755"/>
                                <a:pt x="1658" y="1755"/>
                              </a:cubicBezTo>
                              <a:cubicBezTo>
                                <a:pt x="1658" y="1756"/>
                                <a:pt x="1657" y="1757"/>
                                <a:pt x="1656" y="1757"/>
                              </a:cubicBezTo>
                              <a:cubicBezTo>
                                <a:pt x="1656" y="1757"/>
                                <a:pt x="1656" y="1757"/>
                                <a:pt x="1656" y="1757"/>
                              </a:cubicBezTo>
                              <a:cubicBezTo>
                                <a:pt x="1656" y="1757"/>
                                <a:pt x="1656" y="1757"/>
                                <a:pt x="1656" y="1757"/>
                              </a:cubicBezTo>
                              <a:cubicBezTo>
                                <a:pt x="1632" y="1772"/>
                                <a:pt x="1611" y="1785"/>
                                <a:pt x="1595" y="1795"/>
                              </a:cubicBezTo>
                              <a:cubicBezTo>
                                <a:pt x="1546" y="1825"/>
                                <a:pt x="1525" y="1838"/>
                                <a:pt x="1522" y="1849"/>
                              </a:cubicBezTo>
                              <a:cubicBezTo>
                                <a:pt x="1508" y="1838"/>
                                <a:pt x="1497" y="1830"/>
                                <a:pt x="1487" y="1821"/>
                              </a:cubicBezTo>
                              <a:cubicBezTo>
                                <a:pt x="1480" y="1816"/>
                                <a:pt x="1480" y="1816"/>
                                <a:pt x="1480" y="1816"/>
                              </a:cubicBezTo>
                              <a:cubicBezTo>
                                <a:pt x="1480" y="1815"/>
                                <a:pt x="1482" y="1813"/>
                                <a:pt x="1484" y="1810"/>
                              </a:cubicBezTo>
                              <a:cubicBezTo>
                                <a:pt x="1486" y="1808"/>
                                <a:pt x="1487" y="1804"/>
                                <a:pt x="1488" y="1801"/>
                              </a:cubicBezTo>
                              <a:cubicBezTo>
                                <a:pt x="1489" y="1799"/>
                                <a:pt x="1490" y="1797"/>
                                <a:pt x="1490" y="1796"/>
                              </a:cubicBezTo>
                              <a:cubicBezTo>
                                <a:pt x="1491" y="1796"/>
                                <a:pt x="1491" y="1797"/>
                                <a:pt x="1491" y="1797"/>
                              </a:cubicBezTo>
                              <a:cubicBezTo>
                                <a:pt x="1492" y="1797"/>
                                <a:pt x="1493" y="1797"/>
                                <a:pt x="1494" y="1797"/>
                              </a:cubicBezTo>
                              <a:cubicBezTo>
                                <a:pt x="1498" y="1795"/>
                                <a:pt x="1498" y="1787"/>
                                <a:pt x="1498" y="1784"/>
                              </a:cubicBezTo>
                              <a:cubicBezTo>
                                <a:pt x="1498" y="1784"/>
                                <a:pt x="1499" y="1784"/>
                                <a:pt x="1499" y="1785"/>
                              </a:cubicBezTo>
                              <a:cubicBezTo>
                                <a:pt x="1500" y="1786"/>
                                <a:pt x="1503" y="1787"/>
                                <a:pt x="1506" y="1784"/>
                              </a:cubicBezTo>
                              <a:cubicBezTo>
                                <a:pt x="1509" y="1781"/>
                                <a:pt x="1510" y="1780"/>
                                <a:pt x="1512" y="1777"/>
                              </a:cubicBezTo>
                              <a:cubicBezTo>
                                <a:pt x="1514" y="1773"/>
                                <a:pt x="1517" y="1768"/>
                                <a:pt x="1524" y="1758"/>
                              </a:cubicBezTo>
                              <a:cubicBezTo>
                                <a:pt x="1545" y="1728"/>
                                <a:pt x="1552" y="1716"/>
                                <a:pt x="1574" y="1676"/>
                              </a:cubicBezTo>
                              <a:cubicBezTo>
                                <a:pt x="1575" y="1674"/>
                                <a:pt x="1576" y="1672"/>
                                <a:pt x="1575" y="1670"/>
                              </a:cubicBezTo>
                              <a:cubicBezTo>
                                <a:pt x="1574" y="1663"/>
                                <a:pt x="1575" y="1656"/>
                                <a:pt x="1576" y="1651"/>
                              </a:cubicBezTo>
                              <a:cubicBezTo>
                                <a:pt x="1577" y="1649"/>
                                <a:pt x="1577" y="1647"/>
                                <a:pt x="1577" y="1645"/>
                              </a:cubicBezTo>
                              <a:cubicBezTo>
                                <a:pt x="1578" y="1640"/>
                                <a:pt x="1577" y="1639"/>
                                <a:pt x="1571" y="1631"/>
                              </a:cubicBezTo>
                              <a:cubicBezTo>
                                <a:pt x="1570" y="1629"/>
                                <a:pt x="1568" y="1627"/>
                                <a:pt x="1566" y="1624"/>
                              </a:cubicBezTo>
                              <a:cubicBezTo>
                                <a:pt x="1557" y="1614"/>
                                <a:pt x="1540" y="1605"/>
                                <a:pt x="1527" y="1604"/>
                              </a:cubicBezTo>
                              <a:cubicBezTo>
                                <a:pt x="1524" y="1603"/>
                                <a:pt x="1519" y="1604"/>
                                <a:pt x="1514" y="1605"/>
                              </a:cubicBezTo>
                              <a:cubicBezTo>
                                <a:pt x="1508" y="1606"/>
                                <a:pt x="1501" y="1607"/>
                                <a:pt x="1499" y="1606"/>
                              </a:cubicBezTo>
                              <a:cubicBezTo>
                                <a:pt x="1492" y="1601"/>
                                <a:pt x="1484" y="1604"/>
                                <a:pt x="1473" y="1608"/>
                              </a:cubicBezTo>
                              <a:cubicBezTo>
                                <a:pt x="1468" y="1610"/>
                                <a:pt x="1463" y="1612"/>
                                <a:pt x="1457" y="1613"/>
                              </a:cubicBezTo>
                              <a:cubicBezTo>
                                <a:pt x="1457" y="1614"/>
                                <a:pt x="1457" y="1614"/>
                                <a:pt x="1457" y="1614"/>
                              </a:cubicBezTo>
                              <a:cubicBezTo>
                                <a:pt x="1455" y="1615"/>
                                <a:pt x="1454" y="1617"/>
                                <a:pt x="1453" y="1618"/>
                              </a:cubicBezTo>
                              <a:cubicBezTo>
                                <a:pt x="1452" y="1620"/>
                                <a:pt x="1451" y="1622"/>
                                <a:pt x="1447" y="1621"/>
                              </a:cubicBezTo>
                              <a:cubicBezTo>
                                <a:pt x="1444" y="1622"/>
                                <a:pt x="1442" y="1624"/>
                                <a:pt x="1440" y="1626"/>
                              </a:cubicBezTo>
                              <a:cubicBezTo>
                                <a:pt x="1439" y="1627"/>
                                <a:pt x="1438" y="1628"/>
                                <a:pt x="1436" y="1629"/>
                              </a:cubicBezTo>
                              <a:cubicBezTo>
                                <a:pt x="1433" y="1630"/>
                                <a:pt x="1429" y="1631"/>
                                <a:pt x="1427" y="1636"/>
                              </a:cubicBezTo>
                              <a:cubicBezTo>
                                <a:pt x="1424" y="1641"/>
                                <a:pt x="1420" y="1643"/>
                                <a:pt x="1415" y="1645"/>
                              </a:cubicBezTo>
                              <a:cubicBezTo>
                                <a:pt x="1412" y="1647"/>
                                <a:pt x="1409" y="1648"/>
                                <a:pt x="1407" y="1650"/>
                              </a:cubicBezTo>
                              <a:cubicBezTo>
                                <a:pt x="1399" y="1657"/>
                                <a:pt x="1348" y="1706"/>
                                <a:pt x="1336" y="1729"/>
                              </a:cubicBezTo>
                              <a:cubicBezTo>
                                <a:pt x="1325" y="1747"/>
                                <a:pt x="1323" y="1777"/>
                                <a:pt x="1331" y="1792"/>
                              </a:cubicBezTo>
                              <a:cubicBezTo>
                                <a:pt x="1332" y="1793"/>
                                <a:pt x="1332" y="1793"/>
                                <a:pt x="1332" y="1793"/>
                              </a:cubicBezTo>
                              <a:cubicBezTo>
                                <a:pt x="1339" y="1805"/>
                                <a:pt x="1341" y="1810"/>
                                <a:pt x="1367" y="1832"/>
                              </a:cubicBezTo>
                              <a:cubicBezTo>
                                <a:pt x="1361" y="1840"/>
                                <a:pt x="1354" y="1847"/>
                                <a:pt x="1345" y="1855"/>
                              </a:cubicBezTo>
                              <a:cubicBezTo>
                                <a:pt x="1336" y="1864"/>
                                <a:pt x="1324" y="1875"/>
                                <a:pt x="1309" y="1894"/>
                              </a:cubicBezTo>
                              <a:cubicBezTo>
                                <a:pt x="1309" y="1894"/>
                                <a:pt x="1309" y="1894"/>
                                <a:pt x="1309" y="1894"/>
                              </a:cubicBezTo>
                              <a:cubicBezTo>
                                <a:pt x="1308" y="1898"/>
                                <a:pt x="1304" y="1900"/>
                                <a:pt x="1301" y="1903"/>
                              </a:cubicBezTo>
                              <a:cubicBezTo>
                                <a:pt x="1296" y="1907"/>
                                <a:pt x="1291" y="1912"/>
                                <a:pt x="1292" y="1921"/>
                              </a:cubicBezTo>
                              <a:cubicBezTo>
                                <a:pt x="1292" y="1922"/>
                                <a:pt x="1291" y="1923"/>
                                <a:pt x="1290" y="1923"/>
                              </a:cubicBezTo>
                              <a:cubicBezTo>
                                <a:pt x="1289" y="1923"/>
                                <a:pt x="1288" y="1923"/>
                                <a:pt x="1287" y="1923"/>
                              </a:cubicBezTo>
                              <a:cubicBezTo>
                                <a:pt x="1286" y="1922"/>
                                <a:pt x="1286" y="1922"/>
                                <a:pt x="1286" y="1922"/>
                              </a:cubicBezTo>
                              <a:cubicBezTo>
                                <a:pt x="1285" y="1923"/>
                                <a:pt x="1285" y="1923"/>
                                <a:pt x="1285" y="1923"/>
                              </a:cubicBezTo>
                              <a:cubicBezTo>
                                <a:pt x="1280" y="1928"/>
                                <a:pt x="1272" y="1936"/>
                                <a:pt x="1262" y="1945"/>
                              </a:cubicBezTo>
                              <a:cubicBezTo>
                                <a:pt x="1235" y="1972"/>
                                <a:pt x="1193" y="2012"/>
                                <a:pt x="1157" y="2043"/>
                              </a:cubicBezTo>
                              <a:cubicBezTo>
                                <a:pt x="1155" y="2044"/>
                                <a:pt x="1152" y="2048"/>
                                <a:pt x="1149" y="2051"/>
                              </a:cubicBezTo>
                              <a:cubicBezTo>
                                <a:pt x="1147" y="2054"/>
                                <a:pt x="1144" y="2057"/>
                                <a:pt x="1142" y="2059"/>
                              </a:cubicBezTo>
                              <a:cubicBezTo>
                                <a:pt x="1138" y="2062"/>
                                <a:pt x="1134" y="2064"/>
                                <a:pt x="1131" y="2066"/>
                              </a:cubicBezTo>
                              <a:cubicBezTo>
                                <a:pt x="1128" y="2067"/>
                                <a:pt x="1125" y="2068"/>
                                <a:pt x="1122" y="2071"/>
                              </a:cubicBezTo>
                              <a:cubicBezTo>
                                <a:pt x="1092" y="2092"/>
                                <a:pt x="1077" y="2100"/>
                                <a:pt x="1070" y="2097"/>
                              </a:cubicBezTo>
                              <a:cubicBezTo>
                                <a:pt x="1066" y="2096"/>
                                <a:pt x="1064" y="2093"/>
                                <a:pt x="1062" y="2086"/>
                              </a:cubicBezTo>
                              <a:cubicBezTo>
                                <a:pt x="1056" y="2069"/>
                                <a:pt x="1054" y="2051"/>
                                <a:pt x="1055" y="2032"/>
                              </a:cubicBezTo>
                              <a:cubicBezTo>
                                <a:pt x="1055" y="2029"/>
                                <a:pt x="1055" y="2024"/>
                                <a:pt x="1054" y="2019"/>
                              </a:cubicBezTo>
                              <a:cubicBezTo>
                                <a:pt x="1053" y="2014"/>
                                <a:pt x="1052" y="2007"/>
                                <a:pt x="1053" y="2003"/>
                              </a:cubicBezTo>
                              <a:cubicBezTo>
                                <a:pt x="1053" y="2002"/>
                                <a:pt x="1054" y="2001"/>
                                <a:pt x="1055" y="2001"/>
                              </a:cubicBezTo>
                              <a:cubicBezTo>
                                <a:pt x="1057" y="2000"/>
                                <a:pt x="1059" y="1999"/>
                                <a:pt x="1060" y="1996"/>
                              </a:cubicBezTo>
                              <a:cubicBezTo>
                                <a:pt x="1063" y="1984"/>
                                <a:pt x="1066" y="1972"/>
                                <a:pt x="1071" y="1959"/>
                              </a:cubicBezTo>
                              <a:cubicBezTo>
                                <a:pt x="1076" y="1948"/>
                                <a:pt x="1083" y="1932"/>
                                <a:pt x="1094" y="1930"/>
                              </a:cubicBezTo>
                              <a:cubicBezTo>
                                <a:pt x="1110" y="1927"/>
                                <a:pt x="1142" y="1917"/>
                                <a:pt x="1155" y="1907"/>
                              </a:cubicBezTo>
                              <a:cubicBezTo>
                                <a:pt x="1172" y="1894"/>
                                <a:pt x="1205" y="1869"/>
                                <a:pt x="1238" y="1838"/>
                              </a:cubicBezTo>
                              <a:cubicBezTo>
                                <a:pt x="1240" y="1836"/>
                                <a:pt x="1243" y="1834"/>
                                <a:pt x="1247" y="1832"/>
                              </a:cubicBezTo>
                              <a:cubicBezTo>
                                <a:pt x="1250" y="1829"/>
                                <a:pt x="1254" y="1827"/>
                                <a:pt x="1257" y="1824"/>
                              </a:cubicBezTo>
                              <a:cubicBezTo>
                                <a:pt x="1259" y="1822"/>
                                <a:pt x="1260" y="1819"/>
                                <a:pt x="1261" y="1817"/>
                              </a:cubicBezTo>
                              <a:cubicBezTo>
                                <a:pt x="1262" y="1815"/>
                                <a:pt x="1262" y="1813"/>
                                <a:pt x="1264" y="1811"/>
                              </a:cubicBezTo>
                              <a:cubicBezTo>
                                <a:pt x="1319" y="1752"/>
                                <a:pt x="1337" y="1703"/>
                                <a:pt x="1317" y="1667"/>
                              </a:cubicBezTo>
                              <a:cubicBezTo>
                                <a:pt x="1300" y="1634"/>
                                <a:pt x="1267" y="1615"/>
                                <a:pt x="1225" y="1611"/>
                              </a:cubicBezTo>
                              <a:cubicBezTo>
                                <a:pt x="1183" y="1608"/>
                                <a:pt x="1148" y="1638"/>
                                <a:pt x="1120" y="1663"/>
                              </a:cubicBezTo>
                              <a:cubicBezTo>
                                <a:pt x="1119" y="1664"/>
                                <a:pt x="1119" y="1664"/>
                                <a:pt x="1119" y="1664"/>
                              </a:cubicBezTo>
                              <a:cubicBezTo>
                                <a:pt x="1094" y="1685"/>
                                <a:pt x="1042" y="1757"/>
                                <a:pt x="1037" y="1764"/>
                              </a:cubicBezTo>
                              <a:cubicBezTo>
                                <a:pt x="1034" y="1765"/>
                                <a:pt x="1022" y="1767"/>
                                <a:pt x="1012" y="1770"/>
                              </a:cubicBezTo>
                              <a:cubicBezTo>
                                <a:pt x="1008" y="1768"/>
                                <a:pt x="1004" y="1770"/>
                                <a:pt x="1001" y="1771"/>
                              </a:cubicBezTo>
                              <a:cubicBezTo>
                                <a:pt x="1000" y="1772"/>
                                <a:pt x="999" y="1772"/>
                                <a:pt x="999" y="1772"/>
                              </a:cubicBezTo>
                              <a:cubicBezTo>
                                <a:pt x="999" y="1772"/>
                                <a:pt x="999" y="1772"/>
                                <a:pt x="999" y="1772"/>
                              </a:cubicBezTo>
                              <a:cubicBezTo>
                                <a:pt x="1000" y="1771"/>
                                <a:pt x="1000" y="1770"/>
                                <a:pt x="1000" y="1769"/>
                              </a:cubicBezTo>
                              <a:cubicBezTo>
                                <a:pt x="999" y="1767"/>
                                <a:pt x="998" y="1767"/>
                                <a:pt x="996" y="1766"/>
                              </a:cubicBezTo>
                              <a:cubicBezTo>
                                <a:pt x="993" y="1765"/>
                                <a:pt x="990" y="1767"/>
                                <a:pt x="987" y="1768"/>
                              </a:cubicBezTo>
                              <a:cubicBezTo>
                                <a:pt x="987" y="1768"/>
                                <a:pt x="988" y="1767"/>
                                <a:pt x="987" y="1766"/>
                              </a:cubicBezTo>
                              <a:cubicBezTo>
                                <a:pt x="987" y="1765"/>
                                <a:pt x="985" y="1764"/>
                                <a:pt x="985" y="1764"/>
                              </a:cubicBezTo>
                              <a:cubicBezTo>
                                <a:pt x="981" y="1764"/>
                                <a:pt x="980" y="1764"/>
                                <a:pt x="978" y="1764"/>
                              </a:cubicBezTo>
                              <a:cubicBezTo>
                                <a:pt x="975" y="1764"/>
                                <a:pt x="971" y="1765"/>
                                <a:pt x="954" y="1760"/>
                              </a:cubicBezTo>
                              <a:cubicBezTo>
                                <a:pt x="951" y="1760"/>
                                <a:pt x="949" y="1760"/>
                                <a:pt x="946" y="1760"/>
                              </a:cubicBezTo>
                              <a:cubicBezTo>
                                <a:pt x="942" y="1759"/>
                                <a:pt x="938" y="1759"/>
                                <a:pt x="933" y="1758"/>
                              </a:cubicBezTo>
                              <a:cubicBezTo>
                                <a:pt x="930" y="1756"/>
                                <a:pt x="924" y="1756"/>
                                <a:pt x="922" y="1756"/>
                              </a:cubicBezTo>
                              <a:cubicBezTo>
                                <a:pt x="917" y="1755"/>
                                <a:pt x="910" y="1757"/>
                                <a:pt x="904" y="1759"/>
                              </a:cubicBezTo>
                              <a:cubicBezTo>
                                <a:pt x="900" y="1760"/>
                                <a:pt x="894" y="1762"/>
                                <a:pt x="893" y="1761"/>
                              </a:cubicBezTo>
                              <a:cubicBezTo>
                                <a:pt x="893" y="1761"/>
                                <a:pt x="893" y="1761"/>
                                <a:pt x="893" y="1761"/>
                              </a:cubicBezTo>
                              <a:cubicBezTo>
                                <a:pt x="893" y="1761"/>
                                <a:pt x="893" y="1761"/>
                                <a:pt x="893" y="1761"/>
                              </a:cubicBezTo>
                              <a:cubicBezTo>
                                <a:pt x="891" y="1754"/>
                                <a:pt x="879" y="1757"/>
                                <a:pt x="870" y="1760"/>
                              </a:cubicBezTo>
                              <a:cubicBezTo>
                                <a:pt x="869" y="1760"/>
                                <a:pt x="867" y="1760"/>
                                <a:pt x="866" y="1761"/>
                              </a:cubicBezTo>
                              <a:cubicBezTo>
                                <a:pt x="864" y="1761"/>
                                <a:pt x="863" y="1762"/>
                                <a:pt x="861" y="1762"/>
                              </a:cubicBezTo>
                              <a:cubicBezTo>
                                <a:pt x="853" y="1765"/>
                                <a:pt x="847" y="1766"/>
                                <a:pt x="834" y="1765"/>
                              </a:cubicBezTo>
                              <a:cubicBezTo>
                                <a:pt x="834" y="1765"/>
                                <a:pt x="834" y="1765"/>
                                <a:pt x="834" y="1765"/>
                              </a:cubicBezTo>
                              <a:cubicBezTo>
                                <a:pt x="834" y="1765"/>
                                <a:pt x="834" y="1765"/>
                                <a:pt x="834" y="1765"/>
                              </a:cubicBezTo>
                              <a:cubicBezTo>
                                <a:pt x="831" y="1766"/>
                                <a:pt x="828" y="1766"/>
                                <a:pt x="827" y="1764"/>
                              </a:cubicBezTo>
                              <a:cubicBezTo>
                                <a:pt x="827" y="1763"/>
                                <a:pt x="826" y="1761"/>
                                <a:pt x="828" y="1755"/>
                              </a:cubicBezTo>
                              <a:cubicBezTo>
                                <a:pt x="836" y="1725"/>
                                <a:pt x="846" y="1693"/>
                                <a:pt x="858" y="1658"/>
                              </a:cubicBezTo>
                              <a:cubicBezTo>
                                <a:pt x="871" y="1615"/>
                                <a:pt x="886" y="1571"/>
                                <a:pt x="897" y="1527"/>
                              </a:cubicBezTo>
                              <a:cubicBezTo>
                                <a:pt x="898" y="1527"/>
                                <a:pt x="898" y="1527"/>
                                <a:pt x="898" y="1527"/>
                              </a:cubicBezTo>
                              <a:cubicBezTo>
                                <a:pt x="897" y="1527"/>
                                <a:pt x="897" y="1527"/>
                                <a:pt x="897" y="1527"/>
                              </a:cubicBezTo>
                              <a:cubicBezTo>
                                <a:pt x="897" y="1525"/>
                                <a:pt x="896" y="1523"/>
                                <a:pt x="895" y="1521"/>
                              </a:cubicBezTo>
                              <a:cubicBezTo>
                                <a:pt x="894" y="1520"/>
                                <a:pt x="893" y="1519"/>
                                <a:pt x="893" y="1519"/>
                              </a:cubicBezTo>
                              <a:cubicBezTo>
                                <a:pt x="893" y="1518"/>
                                <a:pt x="894" y="1517"/>
                                <a:pt x="895" y="1516"/>
                              </a:cubicBezTo>
                              <a:cubicBezTo>
                                <a:pt x="896" y="1515"/>
                                <a:pt x="898" y="1513"/>
                                <a:pt x="897" y="1511"/>
                              </a:cubicBezTo>
                              <a:cubicBezTo>
                                <a:pt x="895" y="1507"/>
                                <a:pt x="893" y="1504"/>
                                <a:pt x="891" y="1502"/>
                              </a:cubicBezTo>
                              <a:cubicBezTo>
                                <a:pt x="890" y="1500"/>
                                <a:pt x="889" y="1498"/>
                                <a:pt x="888" y="1496"/>
                              </a:cubicBezTo>
                              <a:cubicBezTo>
                                <a:pt x="894" y="1494"/>
                                <a:pt x="899" y="1493"/>
                                <a:pt x="903" y="1491"/>
                              </a:cubicBezTo>
                              <a:cubicBezTo>
                                <a:pt x="910" y="1490"/>
                                <a:pt x="916" y="1488"/>
                                <a:pt x="921" y="1486"/>
                              </a:cubicBezTo>
                              <a:cubicBezTo>
                                <a:pt x="921" y="1486"/>
                                <a:pt x="921" y="1486"/>
                                <a:pt x="921" y="1486"/>
                              </a:cubicBezTo>
                              <a:cubicBezTo>
                                <a:pt x="922" y="1486"/>
                                <a:pt x="922" y="1486"/>
                                <a:pt x="922" y="1486"/>
                              </a:cubicBezTo>
                              <a:cubicBezTo>
                                <a:pt x="927" y="1479"/>
                                <a:pt x="934" y="1476"/>
                                <a:pt x="947" y="1475"/>
                              </a:cubicBezTo>
                              <a:cubicBezTo>
                                <a:pt x="1095" y="1440"/>
                                <a:pt x="1263" y="1411"/>
                                <a:pt x="1270" y="1410"/>
                              </a:cubicBezTo>
                              <a:cubicBezTo>
                                <a:pt x="1278" y="1410"/>
                                <a:pt x="1283" y="1406"/>
                                <a:pt x="1286" y="1403"/>
                              </a:cubicBezTo>
                              <a:cubicBezTo>
                                <a:pt x="1287" y="1403"/>
                                <a:pt x="1288" y="1402"/>
                                <a:pt x="1288" y="1402"/>
                              </a:cubicBezTo>
                              <a:cubicBezTo>
                                <a:pt x="1294" y="1404"/>
                                <a:pt x="1302" y="1406"/>
                                <a:pt x="1312" y="1404"/>
                              </a:cubicBezTo>
                              <a:cubicBezTo>
                                <a:pt x="1339" y="1398"/>
                                <a:pt x="1353" y="1395"/>
                                <a:pt x="1369" y="1391"/>
                              </a:cubicBezTo>
                              <a:cubicBezTo>
                                <a:pt x="1376" y="1389"/>
                                <a:pt x="1383" y="1387"/>
                                <a:pt x="1391" y="1385"/>
                              </a:cubicBezTo>
                              <a:cubicBezTo>
                                <a:pt x="1399" y="1382"/>
                                <a:pt x="1399" y="1380"/>
                                <a:pt x="1399" y="1376"/>
                              </a:cubicBezTo>
                              <a:cubicBezTo>
                                <a:pt x="1399" y="1375"/>
                                <a:pt x="1399" y="1374"/>
                                <a:pt x="1399" y="1373"/>
                              </a:cubicBezTo>
                              <a:cubicBezTo>
                                <a:pt x="1400" y="1372"/>
                                <a:pt x="1402" y="1372"/>
                                <a:pt x="1404" y="1371"/>
                              </a:cubicBezTo>
                              <a:cubicBezTo>
                                <a:pt x="1409" y="1370"/>
                                <a:pt x="1416" y="1369"/>
                                <a:pt x="1419" y="1364"/>
                              </a:cubicBezTo>
                              <a:cubicBezTo>
                                <a:pt x="1420" y="1363"/>
                                <a:pt x="1420" y="1361"/>
                                <a:pt x="1419" y="1359"/>
                              </a:cubicBezTo>
                              <a:cubicBezTo>
                                <a:pt x="1418" y="1355"/>
                                <a:pt x="1418" y="1352"/>
                                <a:pt x="1417" y="1349"/>
                              </a:cubicBezTo>
                              <a:cubicBezTo>
                                <a:pt x="1415" y="1342"/>
                                <a:pt x="1415" y="1338"/>
                                <a:pt x="1409" y="1338"/>
                              </a:cubicBezTo>
                              <a:cubicBezTo>
                                <a:pt x="1404" y="1339"/>
                                <a:pt x="1403" y="1338"/>
                                <a:pt x="1402" y="1337"/>
                              </a:cubicBezTo>
                              <a:cubicBezTo>
                                <a:pt x="1399" y="1336"/>
                                <a:pt x="1398" y="1335"/>
                                <a:pt x="1393" y="1336"/>
                              </a:cubicBezTo>
                              <a:cubicBezTo>
                                <a:pt x="1379" y="1340"/>
                                <a:pt x="1361" y="1339"/>
                                <a:pt x="1341" y="1338"/>
                              </a:cubicBezTo>
                              <a:cubicBezTo>
                                <a:pt x="1320" y="1336"/>
                                <a:pt x="1296" y="1335"/>
                                <a:pt x="1272" y="1338"/>
                              </a:cubicBezTo>
                              <a:cubicBezTo>
                                <a:pt x="1257" y="1340"/>
                                <a:pt x="1257" y="1340"/>
                                <a:pt x="1257" y="1340"/>
                              </a:cubicBezTo>
                              <a:cubicBezTo>
                                <a:pt x="1187" y="1349"/>
                                <a:pt x="1155" y="1353"/>
                                <a:pt x="1107" y="1363"/>
                              </a:cubicBezTo>
                              <a:cubicBezTo>
                                <a:pt x="1104" y="1364"/>
                                <a:pt x="1102" y="1366"/>
                                <a:pt x="1100" y="1368"/>
                              </a:cubicBezTo>
                              <a:cubicBezTo>
                                <a:pt x="1098" y="1371"/>
                                <a:pt x="1096" y="1372"/>
                                <a:pt x="1094" y="1372"/>
                              </a:cubicBezTo>
                              <a:cubicBezTo>
                                <a:pt x="1096" y="1366"/>
                                <a:pt x="1096" y="1364"/>
                                <a:pt x="1095" y="1363"/>
                              </a:cubicBezTo>
                              <a:cubicBezTo>
                                <a:pt x="1093" y="1361"/>
                                <a:pt x="1091" y="1362"/>
                                <a:pt x="1088" y="1362"/>
                              </a:cubicBezTo>
                              <a:cubicBezTo>
                                <a:pt x="1085" y="1363"/>
                                <a:pt x="1082" y="1364"/>
                                <a:pt x="1078" y="1364"/>
                              </a:cubicBezTo>
                              <a:cubicBezTo>
                                <a:pt x="1078" y="1364"/>
                                <a:pt x="1077" y="1364"/>
                                <a:pt x="1077" y="1364"/>
                              </a:cubicBezTo>
                              <a:cubicBezTo>
                                <a:pt x="1037" y="1366"/>
                                <a:pt x="914" y="1393"/>
                                <a:pt x="913" y="1393"/>
                              </a:cubicBezTo>
                              <a:cubicBezTo>
                                <a:pt x="912" y="1393"/>
                                <a:pt x="912" y="1393"/>
                                <a:pt x="912" y="1393"/>
                              </a:cubicBezTo>
                              <a:cubicBezTo>
                                <a:pt x="900" y="1403"/>
                                <a:pt x="900" y="1403"/>
                                <a:pt x="900" y="1403"/>
                              </a:cubicBezTo>
                              <a:cubicBezTo>
                                <a:pt x="898" y="1402"/>
                                <a:pt x="891" y="1401"/>
                                <a:pt x="887" y="1401"/>
                              </a:cubicBezTo>
                              <a:cubicBezTo>
                                <a:pt x="886" y="1401"/>
                                <a:pt x="884" y="1401"/>
                                <a:pt x="883" y="1400"/>
                              </a:cubicBezTo>
                              <a:cubicBezTo>
                                <a:pt x="878" y="1400"/>
                                <a:pt x="872" y="1399"/>
                                <a:pt x="869" y="1404"/>
                              </a:cubicBezTo>
                              <a:cubicBezTo>
                                <a:pt x="867" y="1407"/>
                                <a:pt x="863" y="1407"/>
                                <a:pt x="860" y="1406"/>
                              </a:cubicBezTo>
                              <a:cubicBezTo>
                                <a:pt x="857" y="1406"/>
                                <a:pt x="854" y="1406"/>
                                <a:pt x="852" y="1408"/>
                              </a:cubicBezTo>
                              <a:cubicBezTo>
                                <a:pt x="852" y="1409"/>
                                <a:pt x="852" y="1409"/>
                                <a:pt x="852" y="1409"/>
                              </a:cubicBezTo>
                              <a:cubicBezTo>
                                <a:pt x="851" y="1409"/>
                                <a:pt x="851" y="1409"/>
                                <a:pt x="851" y="1409"/>
                              </a:cubicBezTo>
                              <a:cubicBezTo>
                                <a:pt x="851" y="1410"/>
                                <a:pt x="846" y="1412"/>
                                <a:pt x="843" y="1414"/>
                              </a:cubicBezTo>
                              <a:cubicBezTo>
                                <a:pt x="838" y="1416"/>
                                <a:pt x="832" y="1419"/>
                                <a:pt x="829" y="1422"/>
                              </a:cubicBezTo>
                              <a:cubicBezTo>
                                <a:pt x="827" y="1424"/>
                                <a:pt x="827" y="1424"/>
                                <a:pt x="825" y="1422"/>
                              </a:cubicBezTo>
                              <a:cubicBezTo>
                                <a:pt x="819" y="1417"/>
                                <a:pt x="816" y="1419"/>
                                <a:pt x="812" y="1423"/>
                              </a:cubicBezTo>
                              <a:cubicBezTo>
                                <a:pt x="809" y="1425"/>
                                <a:pt x="804" y="1428"/>
                                <a:pt x="796" y="1431"/>
                              </a:cubicBezTo>
                              <a:cubicBezTo>
                                <a:pt x="790" y="1430"/>
                                <a:pt x="781" y="1433"/>
                                <a:pt x="773" y="1437"/>
                              </a:cubicBezTo>
                              <a:cubicBezTo>
                                <a:pt x="767" y="1439"/>
                                <a:pt x="761" y="1441"/>
                                <a:pt x="758" y="1441"/>
                              </a:cubicBezTo>
                              <a:cubicBezTo>
                                <a:pt x="758" y="1441"/>
                                <a:pt x="758" y="1441"/>
                                <a:pt x="758" y="1441"/>
                              </a:cubicBezTo>
                              <a:cubicBezTo>
                                <a:pt x="751" y="1441"/>
                                <a:pt x="750" y="1441"/>
                                <a:pt x="748" y="1443"/>
                              </a:cubicBezTo>
                              <a:cubicBezTo>
                                <a:pt x="747" y="1444"/>
                                <a:pt x="744" y="1447"/>
                                <a:pt x="732" y="1452"/>
                              </a:cubicBezTo>
                              <a:cubicBezTo>
                                <a:pt x="732" y="1452"/>
                                <a:pt x="731" y="1452"/>
                                <a:pt x="721" y="1453"/>
                              </a:cubicBezTo>
                              <a:cubicBezTo>
                                <a:pt x="718" y="1453"/>
                                <a:pt x="716" y="1454"/>
                                <a:pt x="714" y="1456"/>
                              </a:cubicBezTo>
                              <a:cubicBezTo>
                                <a:pt x="712" y="1457"/>
                                <a:pt x="711" y="1458"/>
                                <a:pt x="709" y="1459"/>
                              </a:cubicBezTo>
                              <a:cubicBezTo>
                                <a:pt x="701" y="1456"/>
                                <a:pt x="701" y="1456"/>
                                <a:pt x="701" y="1456"/>
                              </a:cubicBezTo>
                              <a:cubicBezTo>
                                <a:pt x="701" y="1456"/>
                                <a:pt x="701" y="1456"/>
                                <a:pt x="701" y="1456"/>
                              </a:cubicBezTo>
                              <a:cubicBezTo>
                                <a:pt x="690" y="1454"/>
                                <a:pt x="649" y="1474"/>
                                <a:pt x="602" y="1496"/>
                              </a:cubicBezTo>
                              <a:cubicBezTo>
                                <a:pt x="579" y="1507"/>
                                <a:pt x="556" y="1518"/>
                                <a:pt x="534" y="1527"/>
                              </a:cubicBezTo>
                              <a:cubicBezTo>
                                <a:pt x="514" y="1536"/>
                                <a:pt x="492" y="1546"/>
                                <a:pt x="466" y="1558"/>
                              </a:cubicBezTo>
                              <a:cubicBezTo>
                                <a:pt x="462" y="1559"/>
                                <a:pt x="456" y="1561"/>
                                <a:pt x="449" y="1563"/>
                              </a:cubicBezTo>
                              <a:cubicBezTo>
                                <a:pt x="439" y="1567"/>
                                <a:pt x="427" y="1571"/>
                                <a:pt x="420" y="1575"/>
                              </a:cubicBezTo>
                              <a:cubicBezTo>
                                <a:pt x="420" y="1576"/>
                                <a:pt x="420" y="1576"/>
                                <a:pt x="420" y="1576"/>
                              </a:cubicBezTo>
                              <a:cubicBezTo>
                                <a:pt x="410" y="1587"/>
                                <a:pt x="407" y="1594"/>
                                <a:pt x="415" y="1606"/>
                              </a:cubicBezTo>
                              <a:cubicBezTo>
                                <a:pt x="436" y="1636"/>
                                <a:pt x="502" y="1665"/>
                                <a:pt x="526" y="1667"/>
                              </a:cubicBezTo>
                              <a:cubicBezTo>
                                <a:pt x="530" y="1668"/>
                                <a:pt x="533" y="1667"/>
                                <a:pt x="535" y="1666"/>
                              </a:cubicBezTo>
                              <a:cubicBezTo>
                                <a:pt x="536" y="1666"/>
                                <a:pt x="537" y="1665"/>
                                <a:pt x="537" y="1664"/>
                              </a:cubicBezTo>
                              <a:cubicBezTo>
                                <a:pt x="538" y="1663"/>
                                <a:pt x="538" y="1661"/>
                                <a:pt x="538" y="1658"/>
                              </a:cubicBezTo>
                              <a:cubicBezTo>
                                <a:pt x="538" y="1657"/>
                                <a:pt x="538" y="1655"/>
                                <a:pt x="539" y="1654"/>
                              </a:cubicBezTo>
                              <a:cubicBezTo>
                                <a:pt x="539" y="1653"/>
                                <a:pt x="541" y="1653"/>
                                <a:pt x="547" y="1655"/>
                              </a:cubicBezTo>
                              <a:cubicBezTo>
                                <a:pt x="548" y="1655"/>
                                <a:pt x="548" y="1655"/>
                                <a:pt x="548" y="1655"/>
                              </a:cubicBezTo>
                              <a:cubicBezTo>
                                <a:pt x="549" y="1654"/>
                                <a:pt x="549" y="1654"/>
                                <a:pt x="549" y="1654"/>
                              </a:cubicBezTo>
                              <a:cubicBezTo>
                                <a:pt x="552" y="1651"/>
                                <a:pt x="552" y="1646"/>
                                <a:pt x="551" y="1641"/>
                              </a:cubicBezTo>
                              <a:cubicBezTo>
                                <a:pt x="551" y="1637"/>
                                <a:pt x="551" y="1632"/>
                                <a:pt x="553" y="1629"/>
                              </a:cubicBezTo>
                              <a:cubicBezTo>
                                <a:pt x="555" y="1628"/>
                                <a:pt x="557" y="1627"/>
                                <a:pt x="560" y="1627"/>
                              </a:cubicBezTo>
                              <a:cubicBezTo>
                                <a:pt x="561" y="1627"/>
                                <a:pt x="562" y="1628"/>
                                <a:pt x="563" y="1628"/>
                              </a:cubicBezTo>
                              <a:cubicBezTo>
                                <a:pt x="568" y="1629"/>
                                <a:pt x="575" y="1623"/>
                                <a:pt x="582" y="1618"/>
                              </a:cubicBezTo>
                              <a:cubicBezTo>
                                <a:pt x="587" y="1613"/>
                                <a:pt x="592" y="1609"/>
                                <a:pt x="595" y="1608"/>
                              </a:cubicBezTo>
                              <a:cubicBezTo>
                                <a:pt x="596" y="1608"/>
                                <a:pt x="596" y="1608"/>
                                <a:pt x="596" y="1608"/>
                              </a:cubicBezTo>
                              <a:cubicBezTo>
                                <a:pt x="664" y="1572"/>
                                <a:pt x="726" y="1545"/>
                                <a:pt x="763" y="1536"/>
                              </a:cubicBezTo>
                              <a:cubicBezTo>
                                <a:pt x="747" y="1589"/>
                                <a:pt x="718" y="1710"/>
                                <a:pt x="701" y="1793"/>
                              </a:cubicBezTo>
                              <a:cubicBezTo>
                                <a:pt x="686" y="1797"/>
                                <a:pt x="672" y="1803"/>
                                <a:pt x="657" y="1809"/>
                              </a:cubicBezTo>
                              <a:cubicBezTo>
                                <a:pt x="647" y="1812"/>
                                <a:pt x="637" y="1816"/>
                                <a:pt x="627" y="1820"/>
                              </a:cubicBezTo>
                              <a:cubicBezTo>
                                <a:pt x="626" y="1820"/>
                                <a:pt x="626" y="1820"/>
                                <a:pt x="626" y="1820"/>
                              </a:cubicBezTo>
                              <a:cubicBezTo>
                                <a:pt x="613" y="1828"/>
                                <a:pt x="609" y="1828"/>
                                <a:pt x="606" y="1827"/>
                              </a:cubicBezTo>
                              <a:cubicBezTo>
                                <a:pt x="604" y="1827"/>
                                <a:pt x="602" y="1827"/>
                                <a:pt x="598" y="1829"/>
                              </a:cubicBezTo>
                              <a:cubicBezTo>
                                <a:pt x="598" y="1829"/>
                                <a:pt x="598" y="1829"/>
                                <a:pt x="598" y="1829"/>
                              </a:cubicBezTo>
                              <a:cubicBezTo>
                                <a:pt x="594" y="1833"/>
                                <a:pt x="584" y="1837"/>
                                <a:pt x="576" y="1839"/>
                              </a:cubicBezTo>
                              <a:cubicBezTo>
                                <a:pt x="568" y="1842"/>
                                <a:pt x="561" y="1845"/>
                                <a:pt x="558" y="1849"/>
                              </a:cubicBezTo>
                              <a:cubicBezTo>
                                <a:pt x="556" y="1850"/>
                                <a:pt x="556" y="1850"/>
                                <a:pt x="555" y="1849"/>
                              </a:cubicBezTo>
                              <a:cubicBezTo>
                                <a:pt x="554" y="1848"/>
                                <a:pt x="552" y="1847"/>
                                <a:pt x="548" y="1849"/>
                              </a:cubicBezTo>
                              <a:cubicBezTo>
                                <a:pt x="504" y="1868"/>
                                <a:pt x="476" y="1876"/>
                                <a:pt x="458" y="1881"/>
                              </a:cubicBezTo>
                              <a:cubicBezTo>
                                <a:pt x="439" y="1886"/>
                                <a:pt x="430" y="1888"/>
                                <a:pt x="427" y="1898"/>
                              </a:cubicBezTo>
                              <a:cubicBezTo>
                                <a:pt x="422" y="1899"/>
                                <a:pt x="420" y="1901"/>
                                <a:pt x="419" y="1904"/>
                              </a:cubicBezTo>
                              <a:cubicBezTo>
                                <a:pt x="417" y="1912"/>
                                <a:pt x="426" y="1922"/>
                                <a:pt x="434" y="1930"/>
                              </a:cubicBezTo>
                              <a:cubicBezTo>
                                <a:pt x="456" y="1950"/>
                                <a:pt x="499" y="1974"/>
                                <a:pt x="517" y="1967"/>
                              </a:cubicBezTo>
                              <a:cubicBezTo>
                                <a:pt x="536" y="1958"/>
                                <a:pt x="547" y="1954"/>
                                <a:pt x="560" y="1949"/>
                              </a:cubicBezTo>
                              <a:cubicBezTo>
                                <a:pt x="566" y="1946"/>
                                <a:pt x="572" y="1943"/>
                                <a:pt x="580" y="1940"/>
                              </a:cubicBezTo>
                              <a:cubicBezTo>
                                <a:pt x="601" y="1931"/>
                                <a:pt x="658" y="1908"/>
                                <a:pt x="677" y="1901"/>
                              </a:cubicBezTo>
                              <a:cubicBezTo>
                                <a:pt x="677" y="1903"/>
                                <a:pt x="677" y="1907"/>
                                <a:pt x="676" y="1911"/>
                              </a:cubicBezTo>
                              <a:cubicBezTo>
                                <a:pt x="673" y="1941"/>
                                <a:pt x="665" y="2011"/>
                                <a:pt x="659" y="2027"/>
                              </a:cubicBezTo>
                              <a:cubicBezTo>
                                <a:pt x="656" y="2035"/>
                                <a:pt x="658" y="2042"/>
                                <a:pt x="660" y="2048"/>
                              </a:cubicBezTo>
                              <a:cubicBezTo>
                                <a:pt x="661" y="2053"/>
                                <a:pt x="662" y="2056"/>
                                <a:pt x="662" y="2061"/>
                              </a:cubicBezTo>
                              <a:cubicBezTo>
                                <a:pt x="659" y="2065"/>
                                <a:pt x="656" y="2068"/>
                                <a:pt x="654" y="2070"/>
                              </a:cubicBezTo>
                              <a:cubicBezTo>
                                <a:pt x="651" y="2073"/>
                                <a:pt x="648" y="2075"/>
                                <a:pt x="650" y="2080"/>
                              </a:cubicBezTo>
                              <a:cubicBezTo>
                                <a:pt x="652" y="2086"/>
                                <a:pt x="650" y="2131"/>
                                <a:pt x="649" y="2148"/>
                              </a:cubicBezTo>
                              <a:cubicBezTo>
                                <a:pt x="647" y="2150"/>
                                <a:pt x="641" y="2156"/>
                                <a:pt x="638" y="2162"/>
                              </a:cubicBezTo>
                              <a:cubicBezTo>
                                <a:pt x="634" y="2167"/>
                                <a:pt x="638" y="2174"/>
                                <a:pt x="643" y="2181"/>
                              </a:cubicBezTo>
                              <a:cubicBezTo>
                                <a:pt x="646" y="2187"/>
                                <a:pt x="650" y="2193"/>
                                <a:pt x="649" y="2196"/>
                              </a:cubicBezTo>
                              <a:cubicBezTo>
                                <a:pt x="648" y="2196"/>
                                <a:pt x="647" y="2195"/>
                                <a:pt x="646" y="2194"/>
                              </a:cubicBezTo>
                              <a:cubicBezTo>
                                <a:pt x="644" y="2191"/>
                                <a:pt x="643" y="2190"/>
                                <a:pt x="642" y="2190"/>
                              </a:cubicBezTo>
                              <a:cubicBezTo>
                                <a:pt x="641" y="2190"/>
                                <a:pt x="641" y="2190"/>
                                <a:pt x="641" y="2190"/>
                              </a:cubicBezTo>
                              <a:cubicBezTo>
                                <a:pt x="640" y="2190"/>
                                <a:pt x="640" y="2190"/>
                                <a:pt x="640" y="2190"/>
                              </a:cubicBezTo>
                              <a:cubicBezTo>
                                <a:pt x="639" y="2192"/>
                                <a:pt x="638" y="2199"/>
                                <a:pt x="638" y="2224"/>
                              </a:cubicBezTo>
                              <a:cubicBezTo>
                                <a:pt x="638" y="2238"/>
                                <a:pt x="639" y="2257"/>
                                <a:pt x="637" y="2261"/>
                              </a:cubicBezTo>
                              <a:cubicBezTo>
                                <a:pt x="637" y="2261"/>
                                <a:pt x="637" y="2261"/>
                                <a:pt x="637" y="2261"/>
                              </a:cubicBezTo>
                              <a:cubicBezTo>
                                <a:pt x="630" y="2264"/>
                                <a:pt x="629" y="2290"/>
                                <a:pt x="631" y="2337"/>
                              </a:cubicBezTo>
                              <a:cubicBezTo>
                                <a:pt x="631" y="2343"/>
                                <a:pt x="631" y="2349"/>
                                <a:pt x="631" y="2352"/>
                              </a:cubicBezTo>
                              <a:cubicBezTo>
                                <a:pt x="632" y="2364"/>
                                <a:pt x="632" y="2374"/>
                                <a:pt x="632" y="2384"/>
                              </a:cubicBezTo>
                              <a:cubicBezTo>
                                <a:pt x="631" y="2394"/>
                                <a:pt x="631" y="2403"/>
                                <a:pt x="632" y="2414"/>
                              </a:cubicBezTo>
                              <a:cubicBezTo>
                                <a:pt x="633" y="2414"/>
                                <a:pt x="633" y="2414"/>
                                <a:pt x="633" y="2414"/>
                              </a:cubicBezTo>
                              <a:cubicBezTo>
                                <a:pt x="633" y="2415"/>
                                <a:pt x="633" y="2415"/>
                                <a:pt x="633" y="2415"/>
                              </a:cubicBezTo>
                              <a:cubicBezTo>
                                <a:pt x="638" y="2420"/>
                                <a:pt x="640" y="2427"/>
                                <a:pt x="642" y="2435"/>
                              </a:cubicBezTo>
                              <a:cubicBezTo>
                                <a:pt x="643" y="2442"/>
                                <a:pt x="645" y="2448"/>
                                <a:pt x="649" y="2454"/>
                              </a:cubicBezTo>
                              <a:cubicBezTo>
                                <a:pt x="649" y="2454"/>
                                <a:pt x="649" y="2454"/>
                                <a:pt x="649" y="2454"/>
                              </a:cubicBezTo>
                              <a:cubicBezTo>
                                <a:pt x="657" y="2459"/>
                                <a:pt x="667" y="2463"/>
                                <a:pt x="677" y="2462"/>
                              </a:cubicBezTo>
                              <a:cubicBezTo>
                                <a:pt x="680" y="2462"/>
                                <a:pt x="682" y="2462"/>
                                <a:pt x="684" y="2461"/>
                              </a:cubicBezTo>
                              <a:cubicBezTo>
                                <a:pt x="691" y="2459"/>
                                <a:pt x="695" y="2454"/>
                                <a:pt x="698" y="2447"/>
                              </a:cubicBezTo>
                              <a:cubicBezTo>
                                <a:pt x="699" y="2444"/>
                                <a:pt x="701" y="2444"/>
                                <a:pt x="704" y="2443"/>
                              </a:cubicBezTo>
                              <a:cubicBezTo>
                                <a:pt x="707" y="2442"/>
                                <a:pt x="711" y="2441"/>
                                <a:pt x="712" y="2437"/>
                              </a:cubicBezTo>
                              <a:cubicBezTo>
                                <a:pt x="717" y="2424"/>
                                <a:pt x="724" y="2378"/>
                                <a:pt x="725" y="2363"/>
                              </a:cubicBezTo>
                              <a:cubicBezTo>
                                <a:pt x="729" y="2356"/>
                                <a:pt x="732" y="2327"/>
                                <a:pt x="736" y="2289"/>
                              </a:cubicBezTo>
                              <a:cubicBezTo>
                                <a:pt x="738" y="2272"/>
                                <a:pt x="740" y="2254"/>
                                <a:pt x="741" y="2252"/>
                              </a:cubicBezTo>
                              <a:cubicBezTo>
                                <a:pt x="741" y="2252"/>
                                <a:pt x="741" y="2252"/>
                                <a:pt x="741" y="2252"/>
                              </a:cubicBezTo>
                              <a:cubicBezTo>
                                <a:pt x="741" y="2251"/>
                                <a:pt x="741" y="2251"/>
                                <a:pt x="741" y="2251"/>
                              </a:cubicBezTo>
                              <a:cubicBezTo>
                                <a:pt x="750" y="2135"/>
                                <a:pt x="776" y="2007"/>
                                <a:pt x="777" y="2006"/>
                              </a:cubicBezTo>
                              <a:cubicBezTo>
                                <a:pt x="783" y="1971"/>
                                <a:pt x="783" y="1971"/>
                                <a:pt x="783" y="1971"/>
                              </a:cubicBezTo>
                              <a:cubicBezTo>
                                <a:pt x="780" y="1959"/>
                                <a:pt x="780" y="1959"/>
                                <a:pt x="780" y="1959"/>
                              </a:cubicBezTo>
                              <a:cubicBezTo>
                                <a:pt x="787" y="1943"/>
                                <a:pt x="787" y="1943"/>
                                <a:pt x="787" y="1943"/>
                              </a:cubicBezTo>
                              <a:cubicBezTo>
                                <a:pt x="803" y="1857"/>
                                <a:pt x="803" y="1857"/>
                                <a:pt x="803" y="1857"/>
                              </a:cubicBezTo>
                              <a:cubicBezTo>
                                <a:pt x="809" y="1855"/>
                                <a:pt x="844" y="1844"/>
                                <a:pt x="871" y="1835"/>
                              </a:cubicBezTo>
                              <a:cubicBezTo>
                                <a:pt x="884" y="1833"/>
                                <a:pt x="901" y="1830"/>
                                <a:pt x="917" y="1827"/>
                              </a:cubicBezTo>
                              <a:cubicBezTo>
                                <a:pt x="942" y="1822"/>
                                <a:pt x="967" y="1818"/>
                                <a:pt x="979" y="1819"/>
                              </a:cubicBezTo>
                              <a:cubicBezTo>
                                <a:pt x="979" y="1819"/>
                                <a:pt x="979" y="1819"/>
                                <a:pt x="979" y="1819"/>
                              </a:cubicBezTo>
                              <a:cubicBezTo>
                                <a:pt x="971" y="1831"/>
                                <a:pt x="964" y="1840"/>
                                <a:pt x="962" y="1853"/>
                              </a:cubicBezTo>
                              <a:cubicBezTo>
                                <a:pt x="962" y="1853"/>
                                <a:pt x="961" y="1854"/>
                                <a:pt x="961" y="1854"/>
                              </a:cubicBezTo>
                              <a:cubicBezTo>
                                <a:pt x="961" y="1856"/>
                                <a:pt x="960" y="1858"/>
                                <a:pt x="959" y="1859"/>
                              </a:cubicBezTo>
                              <a:cubicBezTo>
                                <a:pt x="954" y="1865"/>
                                <a:pt x="952" y="1873"/>
                                <a:pt x="954" y="1882"/>
                              </a:cubicBezTo>
                              <a:cubicBezTo>
                                <a:pt x="957" y="1893"/>
                                <a:pt x="964" y="1904"/>
                                <a:pt x="971" y="1913"/>
                              </a:cubicBezTo>
                              <a:cubicBezTo>
                                <a:pt x="964" y="1924"/>
                                <a:pt x="952" y="1949"/>
                                <a:pt x="953" y="1961"/>
                              </a:cubicBezTo>
                              <a:cubicBezTo>
                                <a:pt x="953" y="1963"/>
                                <a:pt x="953" y="1963"/>
                                <a:pt x="953" y="1963"/>
                              </a:cubicBezTo>
                              <a:cubicBezTo>
                                <a:pt x="955" y="1962"/>
                                <a:pt x="955" y="1962"/>
                                <a:pt x="955" y="1962"/>
                              </a:cubicBezTo>
                              <a:cubicBezTo>
                                <a:pt x="955" y="1962"/>
                                <a:pt x="955" y="1962"/>
                                <a:pt x="955" y="1962"/>
                              </a:cubicBezTo>
                              <a:cubicBezTo>
                                <a:pt x="955" y="1963"/>
                                <a:pt x="953" y="1966"/>
                                <a:pt x="952" y="1967"/>
                              </a:cubicBezTo>
                              <a:cubicBezTo>
                                <a:pt x="949" y="1972"/>
                                <a:pt x="945" y="1979"/>
                                <a:pt x="946" y="1983"/>
                              </a:cubicBezTo>
                              <a:cubicBezTo>
                                <a:pt x="946" y="1991"/>
                                <a:pt x="946" y="1991"/>
                                <a:pt x="946" y="1991"/>
                              </a:cubicBezTo>
                              <a:cubicBezTo>
                                <a:pt x="944" y="2038"/>
                                <a:pt x="942" y="2063"/>
                                <a:pt x="983" y="2118"/>
                              </a:cubicBezTo>
                              <a:cubicBezTo>
                                <a:pt x="993" y="2131"/>
                                <a:pt x="1029" y="2166"/>
                                <a:pt x="1051" y="2158"/>
                              </a:cubicBezTo>
                              <a:cubicBezTo>
                                <a:pt x="1053" y="2158"/>
                                <a:pt x="1055" y="2158"/>
                                <a:pt x="1057" y="2159"/>
                              </a:cubicBezTo>
                              <a:cubicBezTo>
                                <a:pt x="1059" y="2161"/>
                                <a:pt x="1062" y="2162"/>
                                <a:pt x="1065" y="2163"/>
                              </a:cubicBezTo>
                              <a:cubicBezTo>
                                <a:pt x="1067" y="2163"/>
                                <a:pt x="1069" y="2164"/>
                                <a:pt x="1071" y="2165"/>
                              </a:cubicBezTo>
                              <a:cubicBezTo>
                                <a:pt x="1075" y="2169"/>
                                <a:pt x="1080" y="2168"/>
                                <a:pt x="1084" y="2167"/>
                              </a:cubicBezTo>
                              <a:cubicBezTo>
                                <a:pt x="1085" y="2167"/>
                                <a:pt x="1087" y="2167"/>
                                <a:pt x="1088" y="2166"/>
                              </a:cubicBezTo>
                              <a:cubicBezTo>
                                <a:pt x="1128" y="2177"/>
                                <a:pt x="1173" y="2142"/>
                                <a:pt x="1194" y="2124"/>
                              </a:cubicBezTo>
                              <a:cubicBezTo>
                                <a:pt x="1195" y="2124"/>
                                <a:pt x="1195" y="2124"/>
                                <a:pt x="1195" y="2124"/>
                              </a:cubicBezTo>
                              <a:cubicBezTo>
                                <a:pt x="1204" y="2123"/>
                                <a:pt x="1221" y="2107"/>
                                <a:pt x="1242" y="2088"/>
                              </a:cubicBezTo>
                              <a:cubicBezTo>
                                <a:pt x="1257" y="2074"/>
                                <a:pt x="1272" y="2059"/>
                                <a:pt x="1283" y="2052"/>
                              </a:cubicBezTo>
                              <a:cubicBezTo>
                                <a:pt x="1288" y="2049"/>
                                <a:pt x="1288" y="2048"/>
                                <a:pt x="1289" y="2045"/>
                              </a:cubicBezTo>
                              <a:cubicBezTo>
                                <a:pt x="1289" y="2042"/>
                                <a:pt x="1289" y="2039"/>
                                <a:pt x="1296" y="2032"/>
                              </a:cubicBezTo>
                              <a:cubicBezTo>
                                <a:pt x="1301" y="2027"/>
                                <a:pt x="1303" y="2027"/>
                                <a:pt x="1304" y="2026"/>
                              </a:cubicBezTo>
                              <a:cubicBezTo>
                                <a:pt x="1307" y="2026"/>
                                <a:pt x="1308" y="2025"/>
                                <a:pt x="1312" y="2015"/>
                              </a:cubicBezTo>
                              <a:cubicBezTo>
                                <a:pt x="1316" y="2007"/>
                                <a:pt x="1328" y="1996"/>
                                <a:pt x="1341" y="1985"/>
                              </a:cubicBezTo>
                              <a:cubicBezTo>
                                <a:pt x="1356" y="1972"/>
                                <a:pt x="1371" y="1958"/>
                                <a:pt x="1376" y="1947"/>
                              </a:cubicBezTo>
                              <a:cubicBezTo>
                                <a:pt x="1388" y="1917"/>
                                <a:pt x="1414" y="1901"/>
                                <a:pt x="1431" y="1891"/>
                              </a:cubicBezTo>
                              <a:cubicBezTo>
                                <a:pt x="1435" y="1889"/>
                                <a:pt x="1438" y="1887"/>
                                <a:pt x="1441" y="1885"/>
                              </a:cubicBezTo>
                              <a:cubicBezTo>
                                <a:pt x="1448" y="1891"/>
                                <a:pt x="1457" y="1898"/>
                                <a:pt x="1466" y="1904"/>
                              </a:cubicBezTo>
                              <a:cubicBezTo>
                                <a:pt x="1506" y="1934"/>
                                <a:pt x="1555" y="1970"/>
                                <a:pt x="1554" y="2024"/>
                              </a:cubicBezTo>
                              <a:cubicBezTo>
                                <a:pt x="1551" y="2032"/>
                                <a:pt x="1549" y="2039"/>
                                <a:pt x="1547" y="2044"/>
                              </a:cubicBezTo>
                              <a:cubicBezTo>
                                <a:pt x="1535" y="2075"/>
                                <a:pt x="1535" y="2075"/>
                                <a:pt x="1504" y="2093"/>
                              </a:cubicBezTo>
                              <a:cubicBezTo>
                                <a:pt x="1499" y="2095"/>
                                <a:pt x="1494" y="2098"/>
                                <a:pt x="1489" y="2101"/>
                              </a:cubicBezTo>
                              <a:cubicBezTo>
                                <a:pt x="1488" y="2102"/>
                                <a:pt x="1488" y="2102"/>
                                <a:pt x="1488" y="2102"/>
                              </a:cubicBezTo>
                              <a:cubicBezTo>
                                <a:pt x="1485" y="2105"/>
                                <a:pt x="1483" y="2113"/>
                                <a:pt x="1484" y="2120"/>
                              </a:cubicBezTo>
                              <a:cubicBezTo>
                                <a:pt x="1485" y="2124"/>
                                <a:pt x="1488" y="2127"/>
                                <a:pt x="1491" y="2129"/>
                              </a:cubicBezTo>
                              <a:cubicBezTo>
                                <a:pt x="1493" y="2129"/>
                                <a:pt x="1495" y="2130"/>
                                <a:pt x="1496" y="2130"/>
                              </a:cubicBezTo>
                              <a:cubicBezTo>
                                <a:pt x="1501" y="2131"/>
                                <a:pt x="1504" y="2132"/>
                                <a:pt x="1507" y="2136"/>
                              </a:cubicBezTo>
                              <a:cubicBezTo>
                                <a:pt x="1507" y="2137"/>
                                <a:pt x="1507" y="2137"/>
                                <a:pt x="1507" y="2137"/>
                              </a:cubicBezTo>
                              <a:cubicBezTo>
                                <a:pt x="1509" y="2138"/>
                                <a:pt x="1510" y="2140"/>
                                <a:pt x="1512" y="2142"/>
                              </a:cubicBezTo>
                              <a:cubicBezTo>
                                <a:pt x="1515" y="2146"/>
                                <a:pt x="1517" y="2150"/>
                                <a:pt x="1522" y="2151"/>
                              </a:cubicBezTo>
                              <a:cubicBezTo>
                                <a:pt x="1528" y="2153"/>
                                <a:pt x="1534" y="2154"/>
                                <a:pt x="1540" y="2155"/>
                              </a:cubicBezTo>
                              <a:cubicBezTo>
                                <a:pt x="1546" y="2157"/>
                                <a:pt x="1552" y="2158"/>
                                <a:pt x="1559" y="2160"/>
                              </a:cubicBezTo>
                              <a:cubicBezTo>
                                <a:pt x="1559" y="2161"/>
                                <a:pt x="1559" y="2161"/>
                                <a:pt x="1559" y="2161"/>
                              </a:cubicBezTo>
                              <a:cubicBezTo>
                                <a:pt x="1560" y="2160"/>
                                <a:pt x="1560" y="2160"/>
                                <a:pt x="1560" y="2160"/>
                              </a:cubicBezTo>
                              <a:cubicBezTo>
                                <a:pt x="1563" y="2159"/>
                                <a:pt x="1567" y="2160"/>
                                <a:pt x="1570" y="2161"/>
                              </a:cubicBezTo>
                              <a:cubicBezTo>
                                <a:pt x="1574" y="2162"/>
                                <a:pt x="1577" y="2163"/>
                                <a:pt x="1581" y="2161"/>
                              </a:cubicBezTo>
                              <a:cubicBezTo>
                                <a:pt x="1608" y="2151"/>
                                <a:pt x="1643" y="2117"/>
                                <a:pt x="1658" y="2088"/>
                              </a:cubicBezTo>
                              <a:cubicBezTo>
                                <a:pt x="1660" y="2084"/>
                                <a:pt x="1663" y="2077"/>
                                <a:pt x="1665" y="2072"/>
                              </a:cubicBezTo>
                              <a:cubicBezTo>
                                <a:pt x="1665" y="2088"/>
                                <a:pt x="1665" y="2127"/>
                                <a:pt x="1665" y="2153"/>
                              </a:cubicBezTo>
                              <a:cubicBezTo>
                                <a:pt x="1663" y="2159"/>
                                <a:pt x="1664" y="2164"/>
                                <a:pt x="1666" y="2169"/>
                              </a:cubicBezTo>
                              <a:cubicBezTo>
                                <a:pt x="1670" y="2176"/>
                                <a:pt x="1670" y="2184"/>
                                <a:pt x="1669" y="2193"/>
                              </a:cubicBezTo>
                              <a:cubicBezTo>
                                <a:pt x="1668" y="2198"/>
                                <a:pt x="1668" y="2203"/>
                                <a:pt x="1668" y="2208"/>
                              </a:cubicBezTo>
                              <a:cubicBezTo>
                                <a:pt x="1666" y="2221"/>
                                <a:pt x="1668" y="2229"/>
                                <a:pt x="1673" y="2233"/>
                              </a:cubicBezTo>
                              <a:cubicBezTo>
                                <a:pt x="1680" y="2239"/>
                                <a:pt x="1690" y="2235"/>
                                <a:pt x="1697" y="2232"/>
                              </a:cubicBezTo>
                              <a:cubicBezTo>
                                <a:pt x="1698" y="2232"/>
                                <a:pt x="1700" y="2231"/>
                                <a:pt x="1700" y="2231"/>
                              </a:cubicBezTo>
                              <a:cubicBezTo>
                                <a:pt x="1705" y="2233"/>
                                <a:pt x="1709" y="2236"/>
                                <a:pt x="1712" y="2239"/>
                              </a:cubicBezTo>
                              <a:cubicBezTo>
                                <a:pt x="1716" y="2242"/>
                                <a:pt x="1720" y="2245"/>
                                <a:pt x="1724" y="2244"/>
                              </a:cubicBezTo>
                              <a:cubicBezTo>
                                <a:pt x="1727" y="2243"/>
                                <a:pt x="1730" y="2239"/>
                                <a:pt x="1733" y="2232"/>
                              </a:cubicBezTo>
                              <a:cubicBezTo>
                                <a:pt x="1735" y="2233"/>
                                <a:pt x="1736" y="2235"/>
                                <a:pt x="1736" y="2237"/>
                              </a:cubicBezTo>
                              <a:cubicBezTo>
                                <a:pt x="1737" y="2240"/>
                                <a:pt x="1739" y="2244"/>
                                <a:pt x="1744" y="2244"/>
                              </a:cubicBezTo>
                              <a:cubicBezTo>
                                <a:pt x="1749" y="2245"/>
                                <a:pt x="1750" y="2241"/>
                                <a:pt x="1751" y="2238"/>
                              </a:cubicBezTo>
                              <a:cubicBezTo>
                                <a:pt x="1751" y="2235"/>
                                <a:pt x="1752" y="2233"/>
                                <a:pt x="1753" y="2233"/>
                              </a:cubicBezTo>
                              <a:cubicBezTo>
                                <a:pt x="1754" y="2233"/>
                                <a:pt x="1754" y="2234"/>
                                <a:pt x="1755" y="2235"/>
                              </a:cubicBezTo>
                              <a:cubicBezTo>
                                <a:pt x="1756" y="2237"/>
                                <a:pt x="1758" y="2241"/>
                                <a:pt x="1765" y="2239"/>
                              </a:cubicBezTo>
                              <a:cubicBezTo>
                                <a:pt x="1765" y="2238"/>
                                <a:pt x="1765" y="2238"/>
                                <a:pt x="1765" y="2238"/>
                              </a:cubicBezTo>
                              <a:cubicBezTo>
                                <a:pt x="1777" y="2229"/>
                                <a:pt x="1777" y="2198"/>
                                <a:pt x="1776" y="2170"/>
                              </a:cubicBezTo>
                              <a:cubicBezTo>
                                <a:pt x="1776" y="2159"/>
                                <a:pt x="1775" y="2148"/>
                                <a:pt x="1776" y="2140"/>
                              </a:cubicBezTo>
                              <a:cubicBezTo>
                                <a:pt x="1776" y="2132"/>
                                <a:pt x="1776" y="2124"/>
                                <a:pt x="1776" y="2114"/>
                              </a:cubicBezTo>
                              <a:cubicBezTo>
                                <a:pt x="1776" y="2110"/>
                                <a:pt x="1775" y="2108"/>
                                <a:pt x="1774" y="2105"/>
                              </a:cubicBezTo>
                              <a:cubicBezTo>
                                <a:pt x="1773" y="2102"/>
                                <a:pt x="1772" y="2100"/>
                                <a:pt x="1772" y="2096"/>
                              </a:cubicBezTo>
                              <a:cubicBezTo>
                                <a:pt x="1772" y="2095"/>
                                <a:pt x="1772" y="2092"/>
                                <a:pt x="1773" y="2089"/>
                              </a:cubicBezTo>
                              <a:cubicBezTo>
                                <a:pt x="1774" y="2087"/>
                                <a:pt x="1775" y="2084"/>
                                <a:pt x="1775" y="2081"/>
                              </a:cubicBezTo>
                              <a:cubicBezTo>
                                <a:pt x="1775" y="2045"/>
                                <a:pt x="1775" y="2012"/>
                                <a:pt x="1775" y="1981"/>
                              </a:cubicBezTo>
                              <a:cubicBezTo>
                                <a:pt x="1775" y="1978"/>
                                <a:pt x="1776" y="1975"/>
                                <a:pt x="1777" y="1972"/>
                              </a:cubicBezTo>
                              <a:cubicBezTo>
                                <a:pt x="1778" y="1969"/>
                                <a:pt x="1780" y="1966"/>
                                <a:pt x="1780" y="1962"/>
                              </a:cubicBezTo>
                              <a:cubicBezTo>
                                <a:pt x="1780" y="1960"/>
                                <a:pt x="1779" y="1957"/>
                                <a:pt x="1777" y="1955"/>
                              </a:cubicBezTo>
                              <a:cubicBezTo>
                                <a:pt x="1776" y="1952"/>
                                <a:pt x="1775" y="1950"/>
                                <a:pt x="1776" y="1949"/>
                              </a:cubicBezTo>
                              <a:cubicBezTo>
                                <a:pt x="1777" y="1890"/>
                                <a:pt x="1780" y="1844"/>
                                <a:pt x="1785" y="1812"/>
                              </a:cubicBezTo>
                              <a:cubicBezTo>
                                <a:pt x="1803" y="1805"/>
                                <a:pt x="1843" y="1786"/>
                                <a:pt x="1861" y="1778"/>
                              </a:cubicBezTo>
                              <a:cubicBezTo>
                                <a:pt x="1861" y="1778"/>
                                <a:pt x="1861" y="1778"/>
                                <a:pt x="1861" y="1778"/>
                              </a:cubicBezTo>
                              <a:cubicBezTo>
                                <a:pt x="1863" y="1776"/>
                                <a:pt x="1865" y="1775"/>
                                <a:pt x="1866" y="1773"/>
                              </a:cubicBezTo>
                              <a:cubicBezTo>
                                <a:pt x="1870" y="1770"/>
                                <a:pt x="1873" y="1768"/>
                                <a:pt x="1878" y="1764"/>
                              </a:cubicBezTo>
                              <a:cubicBezTo>
                                <a:pt x="1920" y="1755"/>
                                <a:pt x="2028" y="1691"/>
                                <a:pt x="2035" y="1681"/>
                              </a:cubicBezTo>
                              <a:cubicBezTo>
                                <a:pt x="2037" y="1678"/>
                                <a:pt x="2038" y="1679"/>
                                <a:pt x="2039" y="1680"/>
                              </a:cubicBezTo>
                              <a:cubicBezTo>
                                <a:pt x="2041" y="1680"/>
                                <a:pt x="2043" y="1682"/>
                                <a:pt x="2047" y="1681"/>
                              </a:cubicBezTo>
                              <a:cubicBezTo>
                                <a:pt x="2047" y="1688"/>
                                <a:pt x="2045" y="1705"/>
                                <a:pt x="2044" y="1725"/>
                              </a:cubicBezTo>
                              <a:cubicBezTo>
                                <a:pt x="2042" y="1761"/>
                                <a:pt x="2039" y="1810"/>
                                <a:pt x="2040" y="1833"/>
                              </a:cubicBezTo>
                              <a:cubicBezTo>
                                <a:pt x="2039" y="1843"/>
                                <a:pt x="2043" y="1851"/>
                                <a:pt x="2046" y="1859"/>
                              </a:cubicBezTo>
                              <a:cubicBezTo>
                                <a:pt x="2050" y="1867"/>
                                <a:pt x="2053" y="1875"/>
                                <a:pt x="2051" y="1885"/>
                              </a:cubicBezTo>
                              <a:cubicBezTo>
                                <a:pt x="2050" y="1897"/>
                                <a:pt x="2053" y="1906"/>
                                <a:pt x="2061" y="1913"/>
                              </a:cubicBezTo>
                              <a:cubicBezTo>
                                <a:pt x="2065" y="1916"/>
                                <a:pt x="2066" y="1919"/>
                                <a:pt x="2068" y="1923"/>
                              </a:cubicBezTo>
                              <a:cubicBezTo>
                                <a:pt x="2070" y="1928"/>
                                <a:pt x="2073" y="1933"/>
                                <a:pt x="2079" y="1936"/>
                              </a:cubicBezTo>
                              <a:cubicBezTo>
                                <a:pt x="2083" y="1938"/>
                                <a:pt x="2086" y="1941"/>
                                <a:pt x="2089" y="1944"/>
                              </a:cubicBezTo>
                              <a:cubicBezTo>
                                <a:pt x="2094" y="1949"/>
                                <a:pt x="2099" y="1954"/>
                                <a:pt x="2108" y="1956"/>
                              </a:cubicBezTo>
                              <a:cubicBezTo>
                                <a:pt x="2110" y="1956"/>
                                <a:pt x="2111" y="1958"/>
                                <a:pt x="2113" y="1959"/>
                              </a:cubicBezTo>
                              <a:cubicBezTo>
                                <a:pt x="2114" y="1960"/>
                                <a:pt x="2116" y="1960"/>
                                <a:pt x="2117" y="1961"/>
                              </a:cubicBezTo>
                              <a:cubicBezTo>
                                <a:pt x="2121" y="1963"/>
                                <a:pt x="2124" y="1963"/>
                                <a:pt x="2128" y="1963"/>
                              </a:cubicBezTo>
                              <a:cubicBezTo>
                                <a:pt x="2132" y="1963"/>
                                <a:pt x="2135" y="1963"/>
                                <a:pt x="2138" y="1965"/>
                              </a:cubicBezTo>
                              <a:cubicBezTo>
                                <a:pt x="2140" y="1966"/>
                                <a:pt x="2142" y="1965"/>
                                <a:pt x="2143" y="1964"/>
                              </a:cubicBezTo>
                              <a:cubicBezTo>
                                <a:pt x="2146" y="1963"/>
                                <a:pt x="2148" y="1964"/>
                                <a:pt x="2151" y="1965"/>
                              </a:cubicBezTo>
                              <a:cubicBezTo>
                                <a:pt x="2154" y="1966"/>
                                <a:pt x="2157" y="1967"/>
                                <a:pt x="2161" y="1966"/>
                              </a:cubicBezTo>
                              <a:cubicBezTo>
                                <a:pt x="2170" y="1965"/>
                                <a:pt x="2178" y="1959"/>
                                <a:pt x="2183" y="1949"/>
                              </a:cubicBezTo>
                              <a:cubicBezTo>
                                <a:pt x="2189" y="1937"/>
                                <a:pt x="2188" y="1920"/>
                                <a:pt x="2180" y="1909"/>
                              </a:cubicBezTo>
                              <a:cubicBezTo>
                                <a:pt x="2174" y="1897"/>
                                <a:pt x="2173" y="1885"/>
                                <a:pt x="2172" y="1872"/>
                              </a:cubicBezTo>
                              <a:close/>
                              <a:moveTo>
                                <a:pt x="1479" y="1817"/>
                              </a:moveTo>
                              <a:cubicBezTo>
                                <a:pt x="1479" y="1816"/>
                                <a:pt x="1479" y="1816"/>
                                <a:pt x="1479" y="1816"/>
                              </a:cubicBezTo>
                              <a:cubicBezTo>
                                <a:pt x="1479" y="1816"/>
                                <a:pt x="1479" y="1816"/>
                                <a:pt x="1479" y="1816"/>
                              </a:cubicBezTo>
                              <a:lnTo>
                                <a:pt x="1479" y="1817"/>
                              </a:lnTo>
                              <a:close/>
                              <a:moveTo>
                                <a:pt x="3644" y="1707"/>
                              </a:moveTo>
                              <a:cubicBezTo>
                                <a:pt x="3647" y="1714"/>
                                <a:pt x="3647" y="1722"/>
                                <a:pt x="3647" y="1729"/>
                              </a:cubicBezTo>
                              <a:cubicBezTo>
                                <a:pt x="3647" y="1730"/>
                                <a:pt x="3647" y="1730"/>
                                <a:pt x="3647" y="1730"/>
                              </a:cubicBezTo>
                              <a:cubicBezTo>
                                <a:pt x="3645" y="1784"/>
                                <a:pt x="3613" y="1811"/>
                                <a:pt x="3577" y="1842"/>
                              </a:cubicBezTo>
                              <a:cubicBezTo>
                                <a:pt x="3573" y="1845"/>
                                <a:pt x="3568" y="1849"/>
                                <a:pt x="3564" y="1853"/>
                              </a:cubicBezTo>
                              <a:cubicBezTo>
                                <a:pt x="3558" y="1858"/>
                                <a:pt x="3552" y="1861"/>
                                <a:pt x="3546" y="1861"/>
                              </a:cubicBezTo>
                              <a:cubicBezTo>
                                <a:pt x="3546" y="1861"/>
                                <a:pt x="3545" y="1862"/>
                                <a:pt x="3544" y="1862"/>
                              </a:cubicBezTo>
                              <a:cubicBezTo>
                                <a:pt x="3541" y="1862"/>
                                <a:pt x="3538" y="1862"/>
                                <a:pt x="3536" y="1863"/>
                              </a:cubicBezTo>
                              <a:cubicBezTo>
                                <a:pt x="3534" y="1864"/>
                                <a:pt x="3533" y="1865"/>
                                <a:pt x="3532" y="1867"/>
                              </a:cubicBezTo>
                              <a:cubicBezTo>
                                <a:pt x="3531" y="1867"/>
                                <a:pt x="3530" y="1868"/>
                                <a:pt x="3529" y="1869"/>
                              </a:cubicBezTo>
                              <a:cubicBezTo>
                                <a:pt x="3527" y="1871"/>
                                <a:pt x="3524" y="1871"/>
                                <a:pt x="3522" y="1871"/>
                              </a:cubicBezTo>
                              <a:cubicBezTo>
                                <a:pt x="3520" y="1871"/>
                                <a:pt x="3519" y="1871"/>
                                <a:pt x="3518" y="1871"/>
                              </a:cubicBezTo>
                              <a:cubicBezTo>
                                <a:pt x="3516" y="1871"/>
                                <a:pt x="3514" y="1871"/>
                                <a:pt x="3512" y="1871"/>
                              </a:cubicBezTo>
                              <a:cubicBezTo>
                                <a:pt x="3505" y="1870"/>
                                <a:pt x="3499" y="1871"/>
                                <a:pt x="3494" y="1876"/>
                              </a:cubicBezTo>
                              <a:cubicBezTo>
                                <a:pt x="3492" y="1878"/>
                                <a:pt x="3487" y="1879"/>
                                <a:pt x="3483" y="1879"/>
                              </a:cubicBezTo>
                              <a:cubicBezTo>
                                <a:pt x="3479" y="1879"/>
                                <a:pt x="3476" y="1879"/>
                                <a:pt x="3475" y="1878"/>
                              </a:cubicBezTo>
                              <a:cubicBezTo>
                                <a:pt x="3469" y="1874"/>
                                <a:pt x="3463" y="1873"/>
                                <a:pt x="3455" y="1875"/>
                              </a:cubicBezTo>
                              <a:cubicBezTo>
                                <a:pt x="3453" y="1875"/>
                                <a:pt x="3450" y="1874"/>
                                <a:pt x="3448" y="1873"/>
                              </a:cubicBezTo>
                              <a:cubicBezTo>
                                <a:pt x="3446" y="1872"/>
                                <a:pt x="3444" y="1870"/>
                                <a:pt x="3445" y="1868"/>
                              </a:cubicBezTo>
                              <a:cubicBezTo>
                                <a:pt x="3446" y="1865"/>
                                <a:pt x="3449" y="1865"/>
                                <a:pt x="3457" y="1864"/>
                              </a:cubicBezTo>
                              <a:cubicBezTo>
                                <a:pt x="3462" y="1863"/>
                                <a:pt x="3467" y="1862"/>
                                <a:pt x="3473" y="1861"/>
                              </a:cubicBezTo>
                              <a:cubicBezTo>
                                <a:pt x="3470" y="1861"/>
                                <a:pt x="3467" y="1861"/>
                                <a:pt x="3464" y="1862"/>
                              </a:cubicBezTo>
                              <a:cubicBezTo>
                                <a:pt x="3452" y="1863"/>
                                <a:pt x="3436" y="1865"/>
                                <a:pt x="3422" y="1864"/>
                              </a:cubicBezTo>
                              <a:cubicBezTo>
                                <a:pt x="3421" y="1863"/>
                                <a:pt x="3419" y="1863"/>
                                <a:pt x="3418" y="1863"/>
                              </a:cubicBezTo>
                              <a:cubicBezTo>
                                <a:pt x="3415" y="1862"/>
                                <a:pt x="3412" y="1861"/>
                                <a:pt x="3409" y="1859"/>
                              </a:cubicBezTo>
                              <a:cubicBezTo>
                                <a:pt x="3402" y="1853"/>
                                <a:pt x="3393" y="1849"/>
                                <a:pt x="3383" y="1849"/>
                              </a:cubicBezTo>
                              <a:cubicBezTo>
                                <a:pt x="3381" y="1848"/>
                                <a:pt x="3379" y="1848"/>
                                <a:pt x="3378" y="1848"/>
                              </a:cubicBezTo>
                              <a:cubicBezTo>
                                <a:pt x="3377" y="1848"/>
                                <a:pt x="3376" y="1847"/>
                                <a:pt x="3375" y="1847"/>
                              </a:cubicBezTo>
                              <a:cubicBezTo>
                                <a:pt x="3371" y="1846"/>
                                <a:pt x="3367" y="1844"/>
                                <a:pt x="3364" y="1840"/>
                              </a:cubicBezTo>
                              <a:cubicBezTo>
                                <a:pt x="3362" y="1837"/>
                                <a:pt x="3362" y="1834"/>
                                <a:pt x="3363" y="1831"/>
                              </a:cubicBezTo>
                              <a:cubicBezTo>
                                <a:pt x="3365" y="1826"/>
                                <a:pt x="3368" y="1824"/>
                                <a:pt x="3372" y="1823"/>
                              </a:cubicBezTo>
                              <a:cubicBezTo>
                                <a:pt x="3376" y="1823"/>
                                <a:pt x="3380" y="1823"/>
                                <a:pt x="3384" y="1823"/>
                              </a:cubicBezTo>
                              <a:cubicBezTo>
                                <a:pt x="3388" y="1823"/>
                                <a:pt x="3394" y="1824"/>
                                <a:pt x="3400" y="1825"/>
                              </a:cubicBezTo>
                              <a:cubicBezTo>
                                <a:pt x="3406" y="1826"/>
                                <a:pt x="3411" y="1826"/>
                                <a:pt x="3416" y="1824"/>
                              </a:cubicBezTo>
                              <a:cubicBezTo>
                                <a:pt x="3418" y="1823"/>
                                <a:pt x="3420" y="1823"/>
                                <a:pt x="3421" y="1822"/>
                              </a:cubicBezTo>
                              <a:cubicBezTo>
                                <a:pt x="3428" y="1820"/>
                                <a:pt x="3435" y="1817"/>
                                <a:pt x="3440" y="1812"/>
                              </a:cubicBezTo>
                              <a:cubicBezTo>
                                <a:pt x="3440" y="1812"/>
                                <a:pt x="3440" y="1812"/>
                                <a:pt x="3440" y="1812"/>
                              </a:cubicBezTo>
                              <a:cubicBezTo>
                                <a:pt x="3440" y="1812"/>
                                <a:pt x="3440" y="1812"/>
                                <a:pt x="3440" y="1812"/>
                              </a:cubicBezTo>
                              <a:cubicBezTo>
                                <a:pt x="3443" y="1811"/>
                                <a:pt x="3445" y="1809"/>
                                <a:pt x="3447" y="1807"/>
                              </a:cubicBezTo>
                              <a:cubicBezTo>
                                <a:pt x="3450" y="1805"/>
                                <a:pt x="3453" y="1803"/>
                                <a:pt x="3456" y="1802"/>
                              </a:cubicBezTo>
                              <a:cubicBezTo>
                                <a:pt x="3458" y="1801"/>
                                <a:pt x="3459" y="1800"/>
                                <a:pt x="3461" y="1798"/>
                              </a:cubicBezTo>
                              <a:cubicBezTo>
                                <a:pt x="3463" y="1796"/>
                                <a:pt x="3465" y="1794"/>
                                <a:pt x="3468" y="1793"/>
                              </a:cubicBezTo>
                              <a:cubicBezTo>
                                <a:pt x="3472" y="1792"/>
                                <a:pt x="3475" y="1790"/>
                                <a:pt x="3478" y="1785"/>
                              </a:cubicBezTo>
                              <a:cubicBezTo>
                                <a:pt x="3479" y="1784"/>
                                <a:pt x="3480" y="1783"/>
                                <a:pt x="3481" y="1783"/>
                              </a:cubicBezTo>
                              <a:cubicBezTo>
                                <a:pt x="3481" y="1783"/>
                                <a:pt x="3482" y="1783"/>
                                <a:pt x="3482" y="1783"/>
                              </a:cubicBezTo>
                              <a:cubicBezTo>
                                <a:pt x="3483" y="1783"/>
                                <a:pt x="3483" y="1783"/>
                                <a:pt x="3483" y="1783"/>
                              </a:cubicBezTo>
                              <a:cubicBezTo>
                                <a:pt x="3483" y="1783"/>
                                <a:pt x="3483" y="1783"/>
                                <a:pt x="3484" y="1783"/>
                              </a:cubicBezTo>
                              <a:cubicBezTo>
                                <a:pt x="3485" y="1776"/>
                                <a:pt x="3489" y="1772"/>
                                <a:pt x="3493" y="1768"/>
                              </a:cubicBezTo>
                              <a:cubicBezTo>
                                <a:pt x="3494" y="1767"/>
                                <a:pt x="3494" y="1767"/>
                                <a:pt x="3494" y="1767"/>
                              </a:cubicBezTo>
                              <a:cubicBezTo>
                                <a:pt x="3498" y="1763"/>
                                <a:pt x="3503" y="1758"/>
                                <a:pt x="3506" y="1752"/>
                              </a:cubicBezTo>
                              <a:cubicBezTo>
                                <a:pt x="3518" y="1723"/>
                                <a:pt x="3524" y="1706"/>
                                <a:pt x="3519" y="1675"/>
                              </a:cubicBezTo>
                              <a:cubicBezTo>
                                <a:pt x="3514" y="1647"/>
                                <a:pt x="3498" y="1617"/>
                                <a:pt x="3474" y="1590"/>
                              </a:cubicBezTo>
                              <a:cubicBezTo>
                                <a:pt x="3471" y="1587"/>
                                <a:pt x="3469" y="1586"/>
                                <a:pt x="3466" y="1585"/>
                              </a:cubicBezTo>
                              <a:cubicBezTo>
                                <a:pt x="3464" y="1584"/>
                                <a:pt x="3461" y="1583"/>
                                <a:pt x="3458" y="1579"/>
                              </a:cubicBezTo>
                              <a:cubicBezTo>
                                <a:pt x="3456" y="1578"/>
                                <a:pt x="3455" y="1575"/>
                                <a:pt x="3454" y="1572"/>
                              </a:cubicBezTo>
                              <a:cubicBezTo>
                                <a:pt x="3454" y="1569"/>
                                <a:pt x="3453" y="1566"/>
                                <a:pt x="3452" y="1565"/>
                              </a:cubicBezTo>
                              <a:cubicBezTo>
                                <a:pt x="3448" y="1562"/>
                                <a:pt x="3445" y="1558"/>
                                <a:pt x="3441" y="1555"/>
                              </a:cubicBezTo>
                              <a:cubicBezTo>
                                <a:pt x="3437" y="1552"/>
                                <a:pt x="3433" y="1548"/>
                                <a:pt x="3429" y="1544"/>
                              </a:cubicBezTo>
                              <a:cubicBezTo>
                                <a:pt x="3422" y="1536"/>
                                <a:pt x="3415" y="1529"/>
                                <a:pt x="3409" y="1522"/>
                              </a:cubicBezTo>
                              <a:cubicBezTo>
                                <a:pt x="3357" y="1459"/>
                                <a:pt x="3357" y="1409"/>
                                <a:pt x="3362" y="1386"/>
                              </a:cubicBezTo>
                              <a:cubicBezTo>
                                <a:pt x="3362" y="1383"/>
                                <a:pt x="3363" y="1381"/>
                                <a:pt x="3363" y="1379"/>
                              </a:cubicBezTo>
                              <a:cubicBezTo>
                                <a:pt x="3364" y="1374"/>
                                <a:pt x="3364" y="1371"/>
                                <a:pt x="3366" y="1365"/>
                              </a:cubicBezTo>
                              <a:cubicBezTo>
                                <a:pt x="3367" y="1363"/>
                                <a:pt x="3370" y="1357"/>
                                <a:pt x="3372" y="1354"/>
                              </a:cubicBezTo>
                              <a:cubicBezTo>
                                <a:pt x="3373" y="1353"/>
                                <a:pt x="3375" y="1352"/>
                                <a:pt x="3377" y="1352"/>
                              </a:cubicBezTo>
                              <a:cubicBezTo>
                                <a:pt x="3380" y="1352"/>
                                <a:pt x="3381" y="1352"/>
                                <a:pt x="3381" y="1352"/>
                              </a:cubicBezTo>
                              <a:cubicBezTo>
                                <a:pt x="3381" y="1351"/>
                                <a:pt x="3381" y="1349"/>
                                <a:pt x="3381" y="1348"/>
                              </a:cubicBezTo>
                              <a:cubicBezTo>
                                <a:pt x="3381" y="1345"/>
                                <a:pt x="3380" y="1342"/>
                                <a:pt x="3382" y="1338"/>
                              </a:cubicBezTo>
                              <a:cubicBezTo>
                                <a:pt x="3382" y="1338"/>
                                <a:pt x="3391" y="1317"/>
                                <a:pt x="3401" y="1308"/>
                              </a:cubicBezTo>
                              <a:cubicBezTo>
                                <a:pt x="3403" y="1307"/>
                                <a:pt x="3405" y="1304"/>
                                <a:pt x="3406" y="1301"/>
                              </a:cubicBezTo>
                              <a:cubicBezTo>
                                <a:pt x="3407" y="1298"/>
                                <a:pt x="3408" y="1296"/>
                                <a:pt x="3411" y="1295"/>
                              </a:cubicBezTo>
                              <a:cubicBezTo>
                                <a:pt x="3414" y="1293"/>
                                <a:pt x="3416" y="1291"/>
                                <a:pt x="3418" y="1288"/>
                              </a:cubicBezTo>
                              <a:cubicBezTo>
                                <a:pt x="3420" y="1282"/>
                                <a:pt x="3424" y="1277"/>
                                <a:pt x="3429" y="1275"/>
                              </a:cubicBezTo>
                              <a:cubicBezTo>
                                <a:pt x="3433" y="1272"/>
                                <a:pt x="3437" y="1269"/>
                                <a:pt x="3441" y="1266"/>
                              </a:cubicBezTo>
                              <a:cubicBezTo>
                                <a:pt x="3442" y="1265"/>
                                <a:pt x="3444" y="1264"/>
                                <a:pt x="3445" y="1263"/>
                              </a:cubicBezTo>
                              <a:cubicBezTo>
                                <a:pt x="3466" y="1246"/>
                                <a:pt x="3495" y="1239"/>
                                <a:pt x="3526" y="1245"/>
                              </a:cubicBezTo>
                              <a:cubicBezTo>
                                <a:pt x="3528" y="1245"/>
                                <a:pt x="3529" y="1247"/>
                                <a:pt x="3531" y="1248"/>
                              </a:cubicBezTo>
                              <a:cubicBezTo>
                                <a:pt x="3531" y="1249"/>
                                <a:pt x="3533" y="1251"/>
                                <a:pt x="3533" y="1251"/>
                              </a:cubicBezTo>
                              <a:cubicBezTo>
                                <a:pt x="3533" y="1251"/>
                                <a:pt x="3534" y="1250"/>
                                <a:pt x="3534" y="1250"/>
                              </a:cubicBezTo>
                              <a:cubicBezTo>
                                <a:pt x="3535" y="1249"/>
                                <a:pt x="3536" y="1247"/>
                                <a:pt x="3538" y="1247"/>
                              </a:cubicBezTo>
                              <a:cubicBezTo>
                                <a:pt x="3551" y="1251"/>
                                <a:pt x="3563" y="1257"/>
                                <a:pt x="3573" y="1264"/>
                              </a:cubicBezTo>
                              <a:cubicBezTo>
                                <a:pt x="3576" y="1266"/>
                                <a:pt x="3579" y="1269"/>
                                <a:pt x="3581" y="1272"/>
                              </a:cubicBezTo>
                              <a:cubicBezTo>
                                <a:pt x="3582" y="1274"/>
                                <a:pt x="3583" y="1275"/>
                                <a:pt x="3584" y="1277"/>
                              </a:cubicBezTo>
                              <a:cubicBezTo>
                                <a:pt x="3585" y="1277"/>
                                <a:pt x="3585" y="1277"/>
                                <a:pt x="3585" y="1277"/>
                              </a:cubicBezTo>
                              <a:cubicBezTo>
                                <a:pt x="3586" y="1278"/>
                                <a:pt x="3587" y="1279"/>
                                <a:pt x="3588" y="1280"/>
                              </a:cubicBezTo>
                              <a:cubicBezTo>
                                <a:pt x="3595" y="1282"/>
                                <a:pt x="3598" y="1288"/>
                                <a:pt x="3601" y="1294"/>
                              </a:cubicBezTo>
                              <a:cubicBezTo>
                                <a:pt x="3602" y="1297"/>
                                <a:pt x="3603" y="1299"/>
                                <a:pt x="3605" y="1302"/>
                              </a:cubicBezTo>
                              <a:cubicBezTo>
                                <a:pt x="3607" y="1305"/>
                                <a:pt x="3608" y="1308"/>
                                <a:pt x="3609" y="1312"/>
                              </a:cubicBezTo>
                              <a:cubicBezTo>
                                <a:pt x="3610" y="1314"/>
                                <a:pt x="3610" y="1314"/>
                                <a:pt x="3610" y="1314"/>
                              </a:cubicBezTo>
                              <a:cubicBezTo>
                                <a:pt x="3611" y="1316"/>
                                <a:pt x="3611" y="1319"/>
                                <a:pt x="3611" y="1322"/>
                              </a:cubicBezTo>
                              <a:cubicBezTo>
                                <a:pt x="3610" y="1324"/>
                                <a:pt x="3610" y="1325"/>
                                <a:pt x="3610" y="1327"/>
                              </a:cubicBezTo>
                              <a:cubicBezTo>
                                <a:pt x="3609" y="1329"/>
                                <a:pt x="3609" y="1331"/>
                                <a:pt x="3609" y="1333"/>
                              </a:cubicBezTo>
                              <a:cubicBezTo>
                                <a:pt x="3608" y="1347"/>
                                <a:pt x="3606" y="1348"/>
                                <a:pt x="3595" y="1350"/>
                              </a:cubicBezTo>
                              <a:cubicBezTo>
                                <a:pt x="3592" y="1351"/>
                                <a:pt x="3592" y="1351"/>
                                <a:pt x="3592" y="1351"/>
                              </a:cubicBezTo>
                              <a:cubicBezTo>
                                <a:pt x="3585" y="1353"/>
                                <a:pt x="3578" y="1354"/>
                                <a:pt x="3572" y="1353"/>
                              </a:cubicBezTo>
                              <a:cubicBezTo>
                                <a:pt x="3563" y="1352"/>
                                <a:pt x="3554" y="1350"/>
                                <a:pt x="3546" y="1347"/>
                              </a:cubicBezTo>
                              <a:cubicBezTo>
                                <a:pt x="3545" y="1346"/>
                                <a:pt x="3544" y="1346"/>
                                <a:pt x="3543" y="1345"/>
                              </a:cubicBezTo>
                              <a:cubicBezTo>
                                <a:pt x="3542" y="1345"/>
                                <a:pt x="3542" y="1345"/>
                                <a:pt x="3542" y="1345"/>
                              </a:cubicBezTo>
                              <a:cubicBezTo>
                                <a:pt x="3541" y="1345"/>
                                <a:pt x="3541" y="1345"/>
                                <a:pt x="3541" y="1345"/>
                              </a:cubicBezTo>
                              <a:cubicBezTo>
                                <a:pt x="3540" y="1345"/>
                                <a:pt x="3539" y="1346"/>
                                <a:pt x="3538" y="1346"/>
                              </a:cubicBezTo>
                              <a:cubicBezTo>
                                <a:pt x="3537" y="1346"/>
                                <a:pt x="3535" y="1347"/>
                                <a:pt x="3534" y="1348"/>
                              </a:cubicBezTo>
                              <a:cubicBezTo>
                                <a:pt x="3531" y="1349"/>
                                <a:pt x="3528" y="1350"/>
                                <a:pt x="3525" y="1351"/>
                              </a:cubicBezTo>
                              <a:cubicBezTo>
                                <a:pt x="3524" y="1352"/>
                                <a:pt x="3523" y="1353"/>
                                <a:pt x="3523" y="1354"/>
                              </a:cubicBezTo>
                              <a:cubicBezTo>
                                <a:pt x="3521" y="1356"/>
                                <a:pt x="3519" y="1359"/>
                                <a:pt x="3517" y="1362"/>
                              </a:cubicBezTo>
                              <a:cubicBezTo>
                                <a:pt x="3515" y="1364"/>
                                <a:pt x="3514" y="1365"/>
                                <a:pt x="3513" y="1367"/>
                              </a:cubicBezTo>
                              <a:cubicBezTo>
                                <a:pt x="3511" y="1369"/>
                                <a:pt x="3509" y="1371"/>
                                <a:pt x="3507" y="1373"/>
                              </a:cubicBezTo>
                              <a:cubicBezTo>
                                <a:pt x="3505" y="1377"/>
                                <a:pt x="3502" y="1382"/>
                                <a:pt x="3500" y="1386"/>
                              </a:cubicBezTo>
                              <a:cubicBezTo>
                                <a:pt x="3497" y="1392"/>
                                <a:pt x="3494" y="1396"/>
                                <a:pt x="3491" y="1402"/>
                              </a:cubicBezTo>
                              <a:cubicBezTo>
                                <a:pt x="3490" y="1404"/>
                                <a:pt x="3490" y="1404"/>
                                <a:pt x="3490" y="1404"/>
                              </a:cubicBezTo>
                              <a:cubicBezTo>
                                <a:pt x="3458" y="1457"/>
                                <a:pt x="3502" y="1498"/>
                                <a:pt x="3540" y="1535"/>
                              </a:cubicBezTo>
                              <a:cubicBezTo>
                                <a:pt x="3547" y="1542"/>
                                <a:pt x="3554" y="1548"/>
                                <a:pt x="3560" y="1555"/>
                              </a:cubicBezTo>
                              <a:cubicBezTo>
                                <a:pt x="3597" y="1594"/>
                                <a:pt x="3621" y="1630"/>
                                <a:pt x="3638" y="1673"/>
                              </a:cubicBezTo>
                              <a:cubicBezTo>
                                <a:pt x="3639" y="1676"/>
                                <a:pt x="3639" y="1678"/>
                                <a:pt x="3640" y="1680"/>
                              </a:cubicBezTo>
                              <a:cubicBezTo>
                                <a:pt x="3641" y="1682"/>
                                <a:pt x="3641" y="1684"/>
                                <a:pt x="3642" y="1686"/>
                              </a:cubicBezTo>
                              <a:cubicBezTo>
                                <a:pt x="3643" y="1689"/>
                                <a:pt x="3644" y="1693"/>
                                <a:pt x="3643" y="1696"/>
                              </a:cubicBezTo>
                              <a:cubicBezTo>
                                <a:pt x="3642" y="1701"/>
                                <a:pt x="3642" y="1705"/>
                                <a:pt x="3644" y="1707"/>
                              </a:cubicBezTo>
                              <a:close/>
                              <a:moveTo>
                                <a:pt x="3390" y="1262"/>
                              </a:moveTo>
                              <a:cubicBezTo>
                                <a:pt x="3356" y="1323"/>
                                <a:pt x="3269" y="1483"/>
                                <a:pt x="3243" y="1534"/>
                              </a:cubicBezTo>
                              <a:cubicBezTo>
                                <a:pt x="3242" y="1537"/>
                                <a:pt x="3240" y="1541"/>
                                <a:pt x="3239" y="1544"/>
                              </a:cubicBezTo>
                              <a:cubicBezTo>
                                <a:pt x="3237" y="1547"/>
                                <a:pt x="3235" y="1551"/>
                                <a:pt x="3234" y="1554"/>
                              </a:cubicBezTo>
                              <a:cubicBezTo>
                                <a:pt x="3231" y="1562"/>
                                <a:pt x="3228" y="1567"/>
                                <a:pt x="3223" y="1572"/>
                              </a:cubicBezTo>
                              <a:cubicBezTo>
                                <a:pt x="3222" y="1573"/>
                                <a:pt x="3221" y="1575"/>
                                <a:pt x="3221" y="1576"/>
                              </a:cubicBezTo>
                              <a:cubicBezTo>
                                <a:pt x="3221" y="1577"/>
                                <a:pt x="3220" y="1577"/>
                                <a:pt x="3220" y="1578"/>
                              </a:cubicBezTo>
                              <a:cubicBezTo>
                                <a:pt x="3219" y="1579"/>
                                <a:pt x="3219" y="1581"/>
                                <a:pt x="3219" y="1582"/>
                              </a:cubicBezTo>
                              <a:cubicBezTo>
                                <a:pt x="3216" y="1595"/>
                                <a:pt x="3212" y="1605"/>
                                <a:pt x="3205" y="1614"/>
                              </a:cubicBezTo>
                              <a:cubicBezTo>
                                <a:pt x="3203" y="1616"/>
                                <a:pt x="3201" y="1619"/>
                                <a:pt x="3200" y="1623"/>
                              </a:cubicBezTo>
                              <a:cubicBezTo>
                                <a:pt x="3198" y="1630"/>
                                <a:pt x="3195" y="1635"/>
                                <a:pt x="3190" y="1639"/>
                              </a:cubicBezTo>
                              <a:cubicBezTo>
                                <a:pt x="3188" y="1641"/>
                                <a:pt x="3187" y="1644"/>
                                <a:pt x="3186" y="1648"/>
                              </a:cubicBezTo>
                              <a:cubicBezTo>
                                <a:pt x="3186" y="1652"/>
                                <a:pt x="3185" y="1658"/>
                                <a:pt x="3180" y="1662"/>
                              </a:cubicBezTo>
                              <a:cubicBezTo>
                                <a:pt x="3179" y="1663"/>
                                <a:pt x="3178" y="1666"/>
                                <a:pt x="3178" y="1668"/>
                              </a:cubicBezTo>
                              <a:cubicBezTo>
                                <a:pt x="3179" y="1676"/>
                                <a:pt x="3176" y="1683"/>
                                <a:pt x="3173" y="1690"/>
                              </a:cubicBezTo>
                              <a:cubicBezTo>
                                <a:pt x="3169" y="1700"/>
                                <a:pt x="3166" y="1710"/>
                                <a:pt x="3163" y="1720"/>
                              </a:cubicBezTo>
                              <a:cubicBezTo>
                                <a:pt x="3161" y="1725"/>
                                <a:pt x="3159" y="1730"/>
                                <a:pt x="3158" y="1735"/>
                              </a:cubicBezTo>
                              <a:cubicBezTo>
                                <a:pt x="3153" y="1750"/>
                                <a:pt x="3146" y="1761"/>
                                <a:pt x="3138" y="1771"/>
                              </a:cubicBezTo>
                              <a:cubicBezTo>
                                <a:pt x="3138" y="1772"/>
                                <a:pt x="3137" y="1773"/>
                                <a:pt x="3137" y="1774"/>
                              </a:cubicBezTo>
                              <a:cubicBezTo>
                                <a:pt x="3129" y="1799"/>
                                <a:pt x="3119" y="1824"/>
                                <a:pt x="3109" y="1849"/>
                              </a:cubicBezTo>
                              <a:cubicBezTo>
                                <a:pt x="3093" y="1889"/>
                                <a:pt x="3076" y="1931"/>
                                <a:pt x="3068" y="1973"/>
                              </a:cubicBezTo>
                              <a:cubicBezTo>
                                <a:pt x="3067" y="1974"/>
                                <a:pt x="3067" y="1976"/>
                                <a:pt x="3067" y="1978"/>
                              </a:cubicBezTo>
                              <a:cubicBezTo>
                                <a:pt x="3066" y="1983"/>
                                <a:pt x="3066" y="1988"/>
                                <a:pt x="3061" y="1993"/>
                              </a:cubicBezTo>
                              <a:cubicBezTo>
                                <a:pt x="3061" y="1993"/>
                                <a:pt x="3061" y="1995"/>
                                <a:pt x="3060" y="1996"/>
                              </a:cubicBezTo>
                              <a:cubicBezTo>
                                <a:pt x="3060" y="1997"/>
                                <a:pt x="3060" y="1997"/>
                                <a:pt x="3060" y="1997"/>
                              </a:cubicBezTo>
                              <a:cubicBezTo>
                                <a:pt x="3059" y="2005"/>
                                <a:pt x="3058" y="2013"/>
                                <a:pt x="3056" y="2021"/>
                              </a:cubicBezTo>
                              <a:cubicBezTo>
                                <a:pt x="3056" y="2024"/>
                                <a:pt x="3055" y="2027"/>
                                <a:pt x="3054" y="2030"/>
                              </a:cubicBezTo>
                              <a:cubicBezTo>
                                <a:pt x="3054" y="2030"/>
                                <a:pt x="3054" y="2030"/>
                                <a:pt x="3054" y="2030"/>
                              </a:cubicBezTo>
                              <a:cubicBezTo>
                                <a:pt x="3053" y="2035"/>
                                <a:pt x="3052" y="2040"/>
                                <a:pt x="3048" y="2044"/>
                              </a:cubicBezTo>
                              <a:cubicBezTo>
                                <a:pt x="3046" y="2046"/>
                                <a:pt x="3044" y="2049"/>
                                <a:pt x="3044" y="2053"/>
                              </a:cubicBezTo>
                              <a:cubicBezTo>
                                <a:pt x="3045" y="2060"/>
                                <a:pt x="3043" y="2067"/>
                                <a:pt x="3041" y="2074"/>
                              </a:cubicBezTo>
                              <a:cubicBezTo>
                                <a:pt x="3040" y="2077"/>
                                <a:pt x="3040" y="2079"/>
                                <a:pt x="3039" y="2082"/>
                              </a:cubicBezTo>
                              <a:cubicBezTo>
                                <a:pt x="3037" y="2092"/>
                                <a:pt x="3035" y="2104"/>
                                <a:pt x="3035" y="2117"/>
                              </a:cubicBezTo>
                              <a:cubicBezTo>
                                <a:pt x="3035" y="2123"/>
                                <a:pt x="3035" y="2128"/>
                                <a:pt x="3036" y="2133"/>
                              </a:cubicBezTo>
                              <a:cubicBezTo>
                                <a:pt x="3036" y="2133"/>
                                <a:pt x="3036" y="2133"/>
                                <a:pt x="3036" y="2133"/>
                              </a:cubicBezTo>
                              <a:cubicBezTo>
                                <a:pt x="3036" y="2133"/>
                                <a:pt x="3036" y="2133"/>
                                <a:pt x="3036" y="2133"/>
                              </a:cubicBezTo>
                              <a:cubicBezTo>
                                <a:pt x="3036" y="2138"/>
                                <a:pt x="3038" y="2145"/>
                                <a:pt x="3039" y="2151"/>
                              </a:cubicBezTo>
                              <a:cubicBezTo>
                                <a:pt x="3041" y="2159"/>
                                <a:pt x="3042" y="2164"/>
                                <a:pt x="3040" y="2165"/>
                              </a:cubicBezTo>
                              <a:cubicBezTo>
                                <a:pt x="3039" y="2166"/>
                                <a:pt x="3037" y="2166"/>
                                <a:pt x="3036" y="2165"/>
                              </a:cubicBezTo>
                              <a:cubicBezTo>
                                <a:pt x="3035" y="2172"/>
                                <a:pt x="3032" y="2178"/>
                                <a:pt x="3029" y="2182"/>
                              </a:cubicBezTo>
                              <a:cubicBezTo>
                                <a:pt x="3025" y="2187"/>
                                <a:pt x="3020" y="2184"/>
                                <a:pt x="3017" y="2182"/>
                              </a:cubicBezTo>
                              <a:cubicBezTo>
                                <a:pt x="3017" y="2182"/>
                                <a:pt x="3016" y="2182"/>
                                <a:pt x="3016" y="2181"/>
                              </a:cubicBezTo>
                              <a:cubicBezTo>
                                <a:pt x="3016" y="2182"/>
                                <a:pt x="3016" y="2183"/>
                                <a:pt x="3016" y="2183"/>
                              </a:cubicBezTo>
                              <a:cubicBezTo>
                                <a:pt x="3015" y="2185"/>
                                <a:pt x="3015" y="2187"/>
                                <a:pt x="3013" y="2187"/>
                              </a:cubicBezTo>
                              <a:cubicBezTo>
                                <a:pt x="3013" y="2187"/>
                                <a:pt x="3012" y="2187"/>
                                <a:pt x="3012" y="2187"/>
                              </a:cubicBezTo>
                              <a:cubicBezTo>
                                <a:pt x="3004" y="2186"/>
                                <a:pt x="3001" y="2180"/>
                                <a:pt x="2999" y="2175"/>
                              </a:cubicBezTo>
                              <a:cubicBezTo>
                                <a:pt x="2998" y="2173"/>
                                <a:pt x="2997" y="2171"/>
                                <a:pt x="2996" y="2170"/>
                              </a:cubicBezTo>
                              <a:cubicBezTo>
                                <a:pt x="2997" y="2171"/>
                                <a:pt x="2997" y="2173"/>
                                <a:pt x="2997" y="2174"/>
                              </a:cubicBezTo>
                              <a:cubicBezTo>
                                <a:pt x="2999" y="2178"/>
                                <a:pt x="3000" y="2183"/>
                                <a:pt x="2998" y="2185"/>
                              </a:cubicBezTo>
                              <a:cubicBezTo>
                                <a:pt x="2996" y="2187"/>
                                <a:pt x="2992" y="2187"/>
                                <a:pt x="2985" y="2185"/>
                              </a:cubicBezTo>
                              <a:cubicBezTo>
                                <a:pt x="2983" y="2184"/>
                                <a:pt x="2981" y="2182"/>
                                <a:pt x="2979" y="2181"/>
                              </a:cubicBezTo>
                              <a:cubicBezTo>
                                <a:pt x="2977" y="2179"/>
                                <a:pt x="2974" y="2177"/>
                                <a:pt x="2971" y="2176"/>
                              </a:cubicBezTo>
                              <a:cubicBezTo>
                                <a:pt x="2957" y="2172"/>
                                <a:pt x="2956" y="2172"/>
                                <a:pt x="2953" y="2172"/>
                              </a:cubicBezTo>
                              <a:cubicBezTo>
                                <a:pt x="2951" y="2171"/>
                                <a:pt x="2951" y="2171"/>
                                <a:pt x="2951" y="2171"/>
                              </a:cubicBezTo>
                              <a:cubicBezTo>
                                <a:pt x="2943" y="2170"/>
                                <a:pt x="2940" y="2164"/>
                                <a:pt x="2938" y="2158"/>
                              </a:cubicBezTo>
                              <a:cubicBezTo>
                                <a:pt x="2936" y="2159"/>
                                <a:pt x="2935" y="2159"/>
                                <a:pt x="2934" y="2158"/>
                              </a:cubicBezTo>
                              <a:cubicBezTo>
                                <a:pt x="2923" y="2153"/>
                                <a:pt x="2926" y="2089"/>
                                <a:pt x="2930" y="2066"/>
                              </a:cubicBezTo>
                              <a:cubicBezTo>
                                <a:pt x="2931" y="2062"/>
                                <a:pt x="2931" y="2056"/>
                                <a:pt x="2932" y="2050"/>
                              </a:cubicBezTo>
                              <a:cubicBezTo>
                                <a:pt x="2935" y="2028"/>
                                <a:pt x="2938" y="1999"/>
                                <a:pt x="2950" y="1987"/>
                              </a:cubicBezTo>
                              <a:cubicBezTo>
                                <a:pt x="2950" y="1987"/>
                                <a:pt x="2950" y="1986"/>
                                <a:pt x="2950" y="1985"/>
                              </a:cubicBezTo>
                              <a:cubicBezTo>
                                <a:pt x="2950" y="1978"/>
                                <a:pt x="2953" y="1973"/>
                                <a:pt x="2956" y="1967"/>
                              </a:cubicBezTo>
                              <a:cubicBezTo>
                                <a:pt x="2957" y="1966"/>
                                <a:pt x="2957" y="1965"/>
                                <a:pt x="2958" y="1964"/>
                              </a:cubicBezTo>
                              <a:cubicBezTo>
                                <a:pt x="2959" y="1962"/>
                                <a:pt x="2960" y="1962"/>
                                <a:pt x="2961" y="1961"/>
                              </a:cubicBezTo>
                              <a:cubicBezTo>
                                <a:pt x="2962" y="1961"/>
                                <a:pt x="2964" y="1962"/>
                                <a:pt x="2965" y="1963"/>
                              </a:cubicBezTo>
                              <a:cubicBezTo>
                                <a:pt x="2965" y="1963"/>
                                <a:pt x="2965" y="1963"/>
                                <a:pt x="2965" y="1963"/>
                              </a:cubicBezTo>
                              <a:cubicBezTo>
                                <a:pt x="2965" y="1964"/>
                                <a:pt x="2966" y="1964"/>
                                <a:pt x="2966" y="1964"/>
                              </a:cubicBezTo>
                              <a:cubicBezTo>
                                <a:pt x="2966" y="1964"/>
                                <a:pt x="2966" y="1964"/>
                                <a:pt x="2966" y="1964"/>
                              </a:cubicBezTo>
                              <a:cubicBezTo>
                                <a:pt x="2966" y="1964"/>
                                <a:pt x="2967" y="1964"/>
                                <a:pt x="2968" y="1964"/>
                              </a:cubicBezTo>
                              <a:cubicBezTo>
                                <a:pt x="2969" y="1963"/>
                                <a:pt x="2969" y="1962"/>
                                <a:pt x="2969" y="1961"/>
                              </a:cubicBezTo>
                              <a:cubicBezTo>
                                <a:pt x="2970" y="1960"/>
                                <a:pt x="2969" y="1958"/>
                                <a:pt x="2969" y="1956"/>
                              </a:cubicBezTo>
                              <a:cubicBezTo>
                                <a:pt x="2968" y="1954"/>
                                <a:pt x="2967" y="1952"/>
                                <a:pt x="2966" y="1950"/>
                              </a:cubicBezTo>
                              <a:cubicBezTo>
                                <a:pt x="2965" y="1948"/>
                                <a:pt x="2964" y="1947"/>
                                <a:pt x="2964" y="1946"/>
                              </a:cubicBezTo>
                              <a:cubicBezTo>
                                <a:pt x="2962" y="1943"/>
                                <a:pt x="2962" y="1939"/>
                                <a:pt x="2963" y="1936"/>
                              </a:cubicBezTo>
                              <a:cubicBezTo>
                                <a:pt x="2963" y="1935"/>
                                <a:pt x="2964" y="1934"/>
                                <a:pt x="2964" y="1933"/>
                              </a:cubicBezTo>
                              <a:cubicBezTo>
                                <a:pt x="2964" y="1931"/>
                                <a:pt x="2965" y="1929"/>
                                <a:pt x="2966" y="1927"/>
                              </a:cubicBezTo>
                              <a:cubicBezTo>
                                <a:pt x="2968" y="1923"/>
                                <a:pt x="2968" y="1920"/>
                                <a:pt x="2968" y="1917"/>
                              </a:cubicBezTo>
                              <a:cubicBezTo>
                                <a:pt x="2968" y="1909"/>
                                <a:pt x="2970" y="1903"/>
                                <a:pt x="2975" y="1895"/>
                              </a:cubicBezTo>
                              <a:cubicBezTo>
                                <a:pt x="2981" y="1883"/>
                                <a:pt x="2985" y="1870"/>
                                <a:pt x="2989" y="1858"/>
                              </a:cubicBezTo>
                              <a:cubicBezTo>
                                <a:pt x="2993" y="1846"/>
                                <a:pt x="2996" y="1833"/>
                                <a:pt x="3003" y="1821"/>
                              </a:cubicBezTo>
                              <a:cubicBezTo>
                                <a:pt x="3007" y="1814"/>
                                <a:pt x="3011" y="1808"/>
                                <a:pt x="3013" y="1800"/>
                              </a:cubicBezTo>
                              <a:cubicBezTo>
                                <a:pt x="3014" y="1797"/>
                                <a:pt x="3017" y="1791"/>
                                <a:pt x="3017" y="1790"/>
                              </a:cubicBezTo>
                              <a:cubicBezTo>
                                <a:pt x="3017" y="1790"/>
                                <a:pt x="3020" y="1778"/>
                                <a:pt x="3026" y="1764"/>
                              </a:cubicBezTo>
                              <a:cubicBezTo>
                                <a:pt x="3027" y="1763"/>
                                <a:pt x="3028" y="1761"/>
                                <a:pt x="3030" y="1759"/>
                              </a:cubicBezTo>
                              <a:cubicBezTo>
                                <a:pt x="3033" y="1754"/>
                                <a:pt x="3038" y="1747"/>
                                <a:pt x="3037" y="1744"/>
                              </a:cubicBezTo>
                              <a:cubicBezTo>
                                <a:pt x="3037" y="1743"/>
                                <a:pt x="3037" y="1742"/>
                                <a:pt x="3036" y="1742"/>
                              </a:cubicBezTo>
                              <a:cubicBezTo>
                                <a:pt x="3030" y="1738"/>
                                <a:pt x="3027" y="1737"/>
                                <a:pt x="3022" y="1736"/>
                              </a:cubicBezTo>
                              <a:cubicBezTo>
                                <a:pt x="3021" y="1736"/>
                                <a:pt x="3020" y="1735"/>
                                <a:pt x="3018" y="1735"/>
                              </a:cubicBezTo>
                              <a:cubicBezTo>
                                <a:pt x="3018" y="1735"/>
                                <a:pt x="3018" y="1735"/>
                                <a:pt x="3018" y="1735"/>
                              </a:cubicBezTo>
                              <a:cubicBezTo>
                                <a:pt x="3016" y="1734"/>
                                <a:pt x="2993" y="1727"/>
                                <a:pt x="2978" y="1723"/>
                              </a:cubicBezTo>
                              <a:cubicBezTo>
                                <a:pt x="2969" y="1720"/>
                                <a:pt x="2961" y="1717"/>
                                <a:pt x="2959" y="1717"/>
                              </a:cubicBezTo>
                              <a:cubicBezTo>
                                <a:pt x="2928" y="1707"/>
                                <a:pt x="2911" y="1699"/>
                                <a:pt x="2906" y="1651"/>
                              </a:cubicBezTo>
                              <a:cubicBezTo>
                                <a:pt x="2906" y="1649"/>
                                <a:pt x="2905" y="1645"/>
                                <a:pt x="2905" y="1641"/>
                              </a:cubicBezTo>
                              <a:cubicBezTo>
                                <a:pt x="2900" y="1603"/>
                                <a:pt x="2896" y="1567"/>
                                <a:pt x="2899" y="1558"/>
                              </a:cubicBezTo>
                              <a:cubicBezTo>
                                <a:pt x="2897" y="1554"/>
                                <a:pt x="2894" y="1551"/>
                                <a:pt x="2893" y="1551"/>
                              </a:cubicBezTo>
                              <a:cubicBezTo>
                                <a:pt x="2893" y="1551"/>
                                <a:pt x="2892" y="1551"/>
                                <a:pt x="2892" y="1551"/>
                              </a:cubicBezTo>
                              <a:cubicBezTo>
                                <a:pt x="2892" y="1551"/>
                                <a:pt x="2892" y="1551"/>
                                <a:pt x="2892" y="1551"/>
                              </a:cubicBezTo>
                              <a:cubicBezTo>
                                <a:pt x="2885" y="1556"/>
                                <a:pt x="2879" y="1559"/>
                                <a:pt x="2873" y="1562"/>
                              </a:cubicBezTo>
                              <a:cubicBezTo>
                                <a:pt x="2862" y="1567"/>
                                <a:pt x="2851" y="1573"/>
                                <a:pt x="2843" y="1585"/>
                              </a:cubicBezTo>
                              <a:cubicBezTo>
                                <a:pt x="2840" y="1589"/>
                                <a:pt x="2829" y="1598"/>
                                <a:pt x="2818" y="1607"/>
                              </a:cubicBezTo>
                              <a:cubicBezTo>
                                <a:pt x="2806" y="1616"/>
                                <a:pt x="2791" y="1627"/>
                                <a:pt x="2789" y="1630"/>
                              </a:cubicBezTo>
                              <a:cubicBezTo>
                                <a:pt x="2786" y="1640"/>
                                <a:pt x="2781" y="1644"/>
                                <a:pt x="2778" y="1647"/>
                              </a:cubicBezTo>
                              <a:cubicBezTo>
                                <a:pt x="2766" y="1653"/>
                                <a:pt x="2733" y="1680"/>
                                <a:pt x="2730" y="1691"/>
                              </a:cubicBezTo>
                              <a:cubicBezTo>
                                <a:pt x="2728" y="1696"/>
                                <a:pt x="2728" y="1697"/>
                                <a:pt x="2725" y="1697"/>
                              </a:cubicBezTo>
                              <a:cubicBezTo>
                                <a:pt x="2724" y="1697"/>
                                <a:pt x="2723" y="1698"/>
                                <a:pt x="2720" y="1700"/>
                              </a:cubicBezTo>
                              <a:cubicBezTo>
                                <a:pt x="2689" y="1729"/>
                                <a:pt x="2639" y="1774"/>
                                <a:pt x="2629" y="1779"/>
                              </a:cubicBezTo>
                              <a:cubicBezTo>
                                <a:pt x="2628" y="1780"/>
                                <a:pt x="2626" y="1781"/>
                                <a:pt x="2624" y="1783"/>
                              </a:cubicBezTo>
                              <a:cubicBezTo>
                                <a:pt x="2616" y="1790"/>
                                <a:pt x="2606" y="1792"/>
                                <a:pt x="2596" y="1794"/>
                              </a:cubicBezTo>
                              <a:cubicBezTo>
                                <a:pt x="2593" y="1795"/>
                                <a:pt x="2593" y="1795"/>
                                <a:pt x="2593" y="1795"/>
                              </a:cubicBezTo>
                              <a:cubicBezTo>
                                <a:pt x="2590" y="1796"/>
                                <a:pt x="2588" y="1795"/>
                                <a:pt x="2585" y="1795"/>
                              </a:cubicBezTo>
                              <a:cubicBezTo>
                                <a:pt x="2585" y="1795"/>
                                <a:pt x="2584" y="1795"/>
                                <a:pt x="2583" y="1795"/>
                              </a:cubicBezTo>
                              <a:cubicBezTo>
                                <a:pt x="2580" y="1794"/>
                                <a:pt x="2577" y="1794"/>
                                <a:pt x="2574" y="1793"/>
                              </a:cubicBezTo>
                              <a:cubicBezTo>
                                <a:pt x="2570" y="1792"/>
                                <a:pt x="2566" y="1791"/>
                                <a:pt x="2561" y="1791"/>
                              </a:cubicBezTo>
                              <a:cubicBezTo>
                                <a:pt x="2555" y="1791"/>
                                <a:pt x="2542" y="1787"/>
                                <a:pt x="2537" y="1781"/>
                              </a:cubicBezTo>
                              <a:cubicBezTo>
                                <a:pt x="2536" y="1779"/>
                                <a:pt x="2536" y="1774"/>
                                <a:pt x="2538" y="1772"/>
                              </a:cubicBezTo>
                              <a:cubicBezTo>
                                <a:pt x="2538" y="1772"/>
                                <a:pt x="2538" y="1772"/>
                                <a:pt x="2538" y="1772"/>
                              </a:cubicBezTo>
                              <a:cubicBezTo>
                                <a:pt x="2535" y="1773"/>
                                <a:pt x="2531" y="1774"/>
                                <a:pt x="2528" y="1772"/>
                              </a:cubicBezTo>
                              <a:cubicBezTo>
                                <a:pt x="2527" y="1771"/>
                                <a:pt x="2526" y="1771"/>
                                <a:pt x="2524" y="1770"/>
                              </a:cubicBezTo>
                              <a:cubicBezTo>
                                <a:pt x="2520" y="1768"/>
                                <a:pt x="2514" y="1766"/>
                                <a:pt x="2513" y="1761"/>
                              </a:cubicBezTo>
                              <a:cubicBezTo>
                                <a:pt x="2513" y="1760"/>
                                <a:pt x="2513" y="1758"/>
                                <a:pt x="2514" y="1757"/>
                              </a:cubicBezTo>
                              <a:cubicBezTo>
                                <a:pt x="2515" y="1755"/>
                                <a:pt x="2518" y="1755"/>
                                <a:pt x="2520" y="1754"/>
                              </a:cubicBezTo>
                              <a:cubicBezTo>
                                <a:pt x="2522" y="1754"/>
                                <a:pt x="2524" y="1753"/>
                                <a:pt x="2525" y="1752"/>
                              </a:cubicBezTo>
                              <a:cubicBezTo>
                                <a:pt x="2525" y="1752"/>
                                <a:pt x="2523" y="1749"/>
                                <a:pt x="2505" y="1750"/>
                              </a:cubicBezTo>
                              <a:cubicBezTo>
                                <a:pt x="2505" y="1750"/>
                                <a:pt x="2505" y="1750"/>
                                <a:pt x="2505" y="1750"/>
                              </a:cubicBezTo>
                              <a:cubicBezTo>
                                <a:pt x="2497" y="1750"/>
                                <a:pt x="2496" y="1740"/>
                                <a:pt x="2495" y="1737"/>
                              </a:cubicBezTo>
                              <a:cubicBezTo>
                                <a:pt x="2494" y="1731"/>
                                <a:pt x="2496" y="1726"/>
                                <a:pt x="2500" y="1720"/>
                              </a:cubicBezTo>
                              <a:cubicBezTo>
                                <a:pt x="2506" y="1711"/>
                                <a:pt x="2583" y="1607"/>
                                <a:pt x="2590" y="1601"/>
                              </a:cubicBezTo>
                              <a:cubicBezTo>
                                <a:pt x="2591" y="1600"/>
                                <a:pt x="2594" y="1595"/>
                                <a:pt x="2597" y="1590"/>
                              </a:cubicBezTo>
                              <a:cubicBezTo>
                                <a:pt x="2602" y="1584"/>
                                <a:pt x="2606" y="1577"/>
                                <a:pt x="2610" y="1572"/>
                              </a:cubicBezTo>
                              <a:cubicBezTo>
                                <a:pt x="2611" y="1571"/>
                                <a:pt x="2612" y="1571"/>
                                <a:pt x="2613" y="1571"/>
                              </a:cubicBezTo>
                              <a:cubicBezTo>
                                <a:pt x="2614" y="1571"/>
                                <a:pt x="2615" y="1573"/>
                                <a:pt x="2616" y="1575"/>
                              </a:cubicBezTo>
                              <a:cubicBezTo>
                                <a:pt x="2617" y="1576"/>
                                <a:pt x="2617" y="1576"/>
                                <a:pt x="2617" y="1576"/>
                              </a:cubicBezTo>
                              <a:cubicBezTo>
                                <a:pt x="2618" y="1575"/>
                                <a:pt x="2619" y="1572"/>
                                <a:pt x="2619" y="1570"/>
                              </a:cubicBezTo>
                              <a:cubicBezTo>
                                <a:pt x="2621" y="1565"/>
                                <a:pt x="2621" y="1563"/>
                                <a:pt x="2622" y="1562"/>
                              </a:cubicBezTo>
                              <a:cubicBezTo>
                                <a:pt x="2627" y="1557"/>
                                <a:pt x="2631" y="1552"/>
                                <a:pt x="2634" y="1546"/>
                              </a:cubicBezTo>
                              <a:cubicBezTo>
                                <a:pt x="2637" y="1540"/>
                                <a:pt x="2644" y="1531"/>
                                <a:pt x="2644" y="1530"/>
                              </a:cubicBezTo>
                              <a:cubicBezTo>
                                <a:pt x="2645" y="1530"/>
                                <a:pt x="2657" y="1518"/>
                                <a:pt x="2665" y="1514"/>
                              </a:cubicBezTo>
                              <a:cubicBezTo>
                                <a:pt x="2668" y="1512"/>
                                <a:pt x="2670" y="1510"/>
                                <a:pt x="2671" y="1507"/>
                              </a:cubicBezTo>
                              <a:cubicBezTo>
                                <a:pt x="2672" y="1504"/>
                                <a:pt x="2674" y="1502"/>
                                <a:pt x="2676" y="1500"/>
                              </a:cubicBezTo>
                              <a:cubicBezTo>
                                <a:pt x="2681" y="1498"/>
                                <a:pt x="2688" y="1489"/>
                                <a:pt x="2689" y="1484"/>
                              </a:cubicBezTo>
                              <a:cubicBezTo>
                                <a:pt x="2691" y="1480"/>
                                <a:pt x="2769" y="1400"/>
                                <a:pt x="2770" y="1400"/>
                              </a:cubicBezTo>
                              <a:cubicBezTo>
                                <a:pt x="2770" y="1400"/>
                                <a:pt x="2770" y="1400"/>
                                <a:pt x="2770" y="1400"/>
                              </a:cubicBezTo>
                              <a:cubicBezTo>
                                <a:pt x="2771" y="1400"/>
                                <a:pt x="2771" y="1400"/>
                                <a:pt x="2771" y="1400"/>
                              </a:cubicBezTo>
                              <a:cubicBezTo>
                                <a:pt x="2771" y="1400"/>
                                <a:pt x="2776" y="1400"/>
                                <a:pt x="2779" y="1398"/>
                              </a:cubicBezTo>
                              <a:cubicBezTo>
                                <a:pt x="2780" y="1397"/>
                                <a:pt x="2780" y="1396"/>
                                <a:pt x="2781" y="1394"/>
                              </a:cubicBezTo>
                              <a:cubicBezTo>
                                <a:pt x="2781" y="1392"/>
                                <a:pt x="2781" y="1390"/>
                                <a:pt x="2783" y="1389"/>
                              </a:cubicBezTo>
                              <a:cubicBezTo>
                                <a:pt x="2786" y="1387"/>
                                <a:pt x="2789" y="1384"/>
                                <a:pt x="2792" y="1381"/>
                              </a:cubicBezTo>
                              <a:cubicBezTo>
                                <a:pt x="2798" y="1375"/>
                                <a:pt x="2804" y="1370"/>
                                <a:pt x="2812" y="1368"/>
                              </a:cubicBezTo>
                              <a:cubicBezTo>
                                <a:pt x="2815" y="1367"/>
                                <a:pt x="2819" y="1366"/>
                                <a:pt x="2821" y="1363"/>
                              </a:cubicBezTo>
                              <a:cubicBezTo>
                                <a:pt x="2829" y="1355"/>
                                <a:pt x="2837" y="1351"/>
                                <a:pt x="2847" y="1351"/>
                              </a:cubicBezTo>
                              <a:cubicBezTo>
                                <a:pt x="2847" y="1351"/>
                                <a:pt x="2847" y="1351"/>
                                <a:pt x="2847" y="1351"/>
                              </a:cubicBezTo>
                              <a:cubicBezTo>
                                <a:pt x="2848" y="1350"/>
                                <a:pt x="2849" y="1352"/>
                                <a:pt x="2850" y="1353"/>
                              </a:cubicBezTo>
                              <a:cubicBezTo>
                                <a:pt x="2850" y="1353"/>
                                <a:pt x="2850" y="1353"/>
                                <a:pt x="2850" y="1354"/>
                              </a:cubicBezTo>
                              <a:cubicBezTo>
                                <a:pt x="2858" y="1351"/>
                                <a:pt x="2866" y="1348"/>
                                <a:pt x="2866" y="1347"/>
                              </a:cubicBezTo>
                              <a:cubicBezTo>
                                <a:pt x="2866" y="1347"/>
                                <a:pt x="2866" y="1347"/>
                                <a:pt x="2866" y="1347"/>
                              </a:cubicBezTo>
                              <a:cubicBezTo>
                                <a:pt x="2867" y="1347"/>
                                <a:pt x="2867" y="1347"/>
                                <a:pt x="2867" y="1347"/>
                              </a:cubicBezTo>
                              <a:cubicBezTo>
                                <a:pt x="2869" y="1347"/>
                                <a:pt x="2870" y="1349"/>
                                <a:pt x="2871" y="1350"/>
                              </a:cubicBezTo>
                              <a:cubicBezTo>
                                <a:pt x="2872" y="1351"/>
                                <a:pt x="2873" y="1352"/>
                                <a:pt x="2874" y="1352"/>
                              </a:cubicBezTo>
                              <a:cubicBezTo>
                                <a:pt x="2874" y="1353"/>
                                <a:pt x="2875" y="1352"/>
                                <a:pt x="2876" y="1351"/>
                              </a:cubicBezTo>
                              <a:cubicBezTo>
                                <a:pt x="2877" y="1350"/>
                                <a:pt x="2879" y="1349"/>
                                <a:pt x="2881" y="1350"/>
                              </a:cubicBezTo>
                              <a:cubicBezTo>
                                <a:pt x="2894" y="1349"/>
                                <a:pt x="2903" y="1349"/>
                                <a:pt x="2904" y="1355"/>
                              </a:cubicBezTo>
                              <a:cubicBezTo>
                                <a:pt x="2904" y="1356"/>
                                <a:pt x="2905" y="1359"/>
                                <a:pt x="2906" y="1360"/>
                              </a:cubicBezTo>
                              <a:cubicBezTo>
                                <a:pt x="2906" y="1360"/>
                                <a:pt x="2908" y="1359"/>
                                <a:pt x="2908" y="1358"/>
                              </a:cubicBezTo>
                              <a:cubicBezTo>
                                <a:pt x="2910" y="1357"/>
                                <a:pt x="2912" y="1355"/>
                                <a:pt x="2914" y="1357"/>
                              </a:cubicBezTo>
                              <a:cubicBezTo>
                                <a:pt x="2919" y="1362"/>
                                <a:pt x="2921" y="1362"/>
                                <a:pt x="2926" y="1364"/>
                              </a:cubicBezTo>
                              <a:cubicBezTo>
                                <a:pt x="2937" y="1367"/>
                                <a:pt x="2947" y="1373"/>
                                <a:pt x="2957" y="1381"/>
                              </a:cubicBezTo>
                              <a:cubicBezTo>
                                <a:pt x="2963" y="1386"/>
                                <a:pt x="2965" y="1395"/>
                                <a:pt x="2968" y="1406"/>
                              </a:cubicBezTo>
                              <a:cubicBezTo>
                                <a:pt x="2969" y="1410"/>
                                <a:pt x="2970" y="1414"/>
                                <a:pt x="2972" y="1418"/>
                              </a:cubicBezTo>
                              <a:cubicBezTo>
                                <a:pt x="2973" y="1420"/>
                                <a:pt x="2973" y="1422"/>
                                <a:pt x="2974" y="1424"/>
                              </a:cubicBezTo>
                              <a:cubicBezTo>
                                <a:pt x="2978" y="1437"/>
                                <a:pt x="2978" y="1437"/>
                                <a:pt x="2989" y="1440"/>
                              </a:cubicBezTo>
                              <a:cubicBezTo>
                                <a:pt x="2991" y="1441"/>
                                <a:pt x="2993" y="1441"/>
                                <a:pt x="2995" y="1442"/>
                              </a:cubicBezTo>
                              <a:cubicBezTo>
                                <a:pt x="3005" y="1445"/>
                                <a:pt x="3028" y="1474"/>
                                <a:pt x="3030" y="1486"/>
                              </a:cubicBezTo>
                              <a:cubicBezTo>
                                <a:pt x="3031" y="1488"/>
                                <a:pt x="3031" y="1488"/>
                                <a:pt x="3031" y="1488"/>
                              </a:cubicBezTo>
                              <a:cubicBezTo>
                                <a:pt x="3032" y="1494"/>
                                <a:pt x="3032" y="1495"/>
                                <a:pt x="3029" y="1525"/>
                              </a:cubicBezTo>
                              <a:cubicBezTo>
                                <a:pt x="3029" y="1529"/>
                                <a:pt x="3027" y="1541"/>
                                <a:pt x="3025" y="1557"/>
                              </a:cubicBezTo>
                              <a:cubicBezTo>
                                <a:pt x="3022" y="1587"/>
                                <a:pt x="3017" y="1628"/>
                                <a:pt x="3017" y="1634"/>
                              </a:cubicBezTo>
                              <a:cubicBezTo>
                                <a:pt x="3017" y="1635"/>
                                <a:pt x="3017" y="1636"/>
                                <a:pt x="3017" y="1637"/>
                              </a:cubicBezTo>
                              <a:cubicBezTo>
                                <a:pt x="3016" y="1640"/>
                                <a:pt x="3016" y="1644"/>
                                <a:pt x="3016" y="1648"/>
                              </a:cubicBezTo>
                              <a:cubicBezTo>
                                <a:pt x="3027" y="1635"/>
                                <a:pt x="3036" y="1622"/>
                                <a:pt x="3041" y="1616"/>
                              </a:cubicBezTo>
                              <a:cubicBezTo>
                                <a:pt x="3045" y="1611"/>
                                <a:pt x="3045" y="1611"/>
                                <a:pt x="3045" y="1611"/>
                              </a:cubicBezTo>
                              <a:cubicBezTo>
                                <a:pt x="3047" y="1610"/>
                                <a:pt x="3050" y="1609"/>
                                <a:pt x="3052" y="1609"/>
                              </a:cubicBezTo>
                              <a:cubicBezTo>
                                <a:pt x="3055" y="1609"/>
                                <a:pt x="3058" y="1608"/>
                                <a:pt x="3058" y="1607"/>
                              </a:cubicBezTo>
                              <a:cubicBezTo>
                                <a:pt x="3058" y="1607"/>
                                <a:pt x="3059" y="1607"/>
                                <a:pt x="3058" y="1606"/>
                              </a:cubicBezTo>
                              <a:cubicBezTo>
                                <a:pt x="3057" y="1602"/>
                                <a:pt x="3067" y="1594"/>
                                <a:pt x="3090" y="1576"/>
                              </a:cubicBezTo>
                              <a:cubicBezTo>
                                <a:pt x="3103" y="1565"/>
                                <a:pt x="3118" y="1553"/>
                                <a:pt x="3126" y="1544"/>
                              </a:cubicBezTo>
                              <a:cubicBezTo>
                                <a:pt x="3127" y="1544"/>
                                <a:pt x="3127" y="1544"/>
                                <a:pt x="3127" y="1544"/>
                              </a:cubicBezTo>
                              <a:cubicBezTo>
                                <a:pt x="3127" y="1544"/>
                                <a:pt x="3126" y="1544"/>
                                <a:pt x="3126" y="1544"/>
                              </a:cubicBezTo>
                              <a:cubicBezTo>
                                <a:pt x="3124" y="1544"/>
                                <a:pt x="3120" y="1544"/>
                                <a:pt x="3117" y="1542"/>
                              </a:cubicBezTo>
                              <a:cubicBezTo>
                                <a:pt x="3116" y="1540"/>
                                <a:pt x="3115" y="1537"/>
                                <a:pt x="3116" y="1532"/>
                              </a:cubicBezTo>
                              <a:cubicBezTo>
                                <a:pt x="3120" y="1514"/>
                                <a:pt x="3122" y="1509"/>
                                <a:pt x="3127" y="1502"/>
                              </a:cubicBezTo>
                              <a:cubicBezTo>
                                <a:pt x="3129" y="1500"/>
                                <a:pt x="3132" y="1497"/>
                                <a:pt x="3136" y="1493"/>
                              </a:cubicBezTo>
                              <a:cubicBezTo>
                                <a:pt x="3140" y="1489"/>
                                <a:pt x="3145" y="1485"/>
                                <a:pt x="3146" y="1483"/>
                              </a:cubicBezTo>
                              <a:cubicBezTo>
                                <a:pt x="3148" y="1477"/>
                                <a:pt x="3149" y="1474"/>
                                <a:pt x="3150" y="1471"/>
                              </a:cubicBezTo>
                              <a:cubicBezTo>
                                <a:pt x="3152" y="1464"/>
                                <a:pt x="3153" y="1461"/>
                                <a:pt x="3160" y="1451"/>
                              </a:cubicBezTo>
                              <a:cubicBezTo>
                                <a:pt x="3161" y="1451"/>
                                <a:pt x="3161" y="1450"/>
                                <a:pt x="3161" y="1450"/>
                              </a:cubicBezTo>
                              <a:cubicBezTo>
                                <a:pt x="3162" y="1449"/>
                                <a:pt x="3162" y="1449"/>
                                <a:pt x="3162" y="1449"/>
                              </a:cubicBezTo>
                              <a:cubicBezTo>
                                <a:pt x="3162" y="1449"/>
                                <a:pt x="3162" y="1444"/>
                                <a:pt x="3161" y="1442"/>
                              </a:cubicBezTo>
                              <a:cubicBezTo>
                                <a:pt x="3161" y="1440"/>
                                <a:pt x="3161" y="1439"/>
                                <a:pt x="3161" y="1438"/>
                              </a:cubicBezTo>
                              <a:cubicBezTo>
                                <a:pt x="3161" y="1430"/>
                                <a:pt x="3161" y="1430"/>
                                <a:pt x="3161" y="1430"/>
                              </a:cubicBezTo>
                              <a:cubicBezTo>
                                <a:pt x="3161" y="1428"/>
                                <a:pt x="3163" y="1427"/>
                                <a:pt x="3164" y="1426"/>
                              </a:cubicBezTo>
                              <a:cubicBezTo>
                                <a:pt x="3164" y="1426"/>
                                <a:pt x="3165" y="1425"/>
                                <a:pt x="3165" y="1425"/>
                              </a:cubicBezTo>
                              <a:cubicBezTo>
                                <a:pt x="3166" y="1424"/>
                                <a:pt x="3168" y="1423"/>
                                <a:pt x="3169" y="1422"/>
                              </a:cubicBezTo>
                              <a:cubicBezTo>
                                <a:pt x="3170" y="1421"/>
                                <a:pt x="3171" y="1421"/>
                                <a:pt x="3172" y="1420"/>
                              </a:cubicBezTo>
                              <a:cubicBezTo>
                                <a:pt x="3174" y="1419"/>
                                <a:pt x="3174" y="1418"/>
                                <a:pt x="3172" y="1413"/>
                              </a:cubicBezTo>
                              <a:cubicBezTo>
                                <a:pt x="3172" y="1413"/>
                                <a:pt x="3171" y="1413"/>
                                <a:pt x="3171" y="1412"/>
                              </a:cubicBezTo>
                              <a:cubicBezTo>
                                <a:pt x="3170" y="1410"/>
                                <a:pt x="3167" y="1406"/>
                                <a:pt x="3171" y="1403"/>
                              </a:cubicBezTo>
                              <a:cubicBezTo>
                                <a:pt x="3173" y="1402"/>
                                <a:pt x="3177" y="1393"/>
                                <a:pt x="3182" y="1378"/>
                              </a:cubicBezTo>
                              <a:cubicBezTo>
                                <a:pt x="3182" y="1376"/>
                                <a:pt x="3182" y="1376"/>
                                <a:pt x="3182" y="1376"/>
                              </a:cubicBezTo>
                              <a:cubicBezTo>
                                <a:pt x="3184" y="1371"/>
                                <a:pt x="3186" y="1368"/>
                                <a:pt x="3188" y="1367"/>
                              </a:cubicBezTo>
                              <a:cubicBezTo>
                                <a:pt x="3190" y="1366"/>
                                <a:pt x="3192" y="1367"/>
                                <a:pt x="3193" y="1368"/>
                              </a:cubicBezTo>
                              <a:cubicBezTo>
                                <a:pt x="3194" y="1368"/>
                                <a:pt x="3194" y="1368"/>
                                <a:pt x="3194" y="1368"/>
                              </a:cubicBezTo>
                              <a:cubicBezTo>
                                <a:pt x="3195" y="1368"/>
                                <a:pt x="3197" y="1367"/>
                                <a:pt x="3197" y="1366"/>
                              </a:cubicBezTo>
                              <a:cubicBezTo>
                                <a:pt x="3197" y="1366"/>
                                <a:pt x="3208" y="1326"/>
                                <a:pt x="3213" y="1323"/>
                              </a:cubicBezTo>
                              <a:cubicBezTo>
                                <a:pt x="3214" y="1322"/>
                                <a:pt x="3215" y="1322"/>
                                <a:pt x="3215" y="1323"/>
                              </a:cubicBezTo>
                              <a:cubicBezTo>
                                <a:pt x="3217" y="1323"/>
                                <a:pt x="3217" y="1326"/>
                                <a:pt x="3217" y="1329"/>
                              </a:cubicBezTo>
                              <a:cubicBezTo>
                                <a:pt x="3217" y="1332"/>
                                <a:pt x="3217" y="1336"/>
                                <a:pt x="3218" y="1336"/>
                              </a:cubicBezTo>
                              <a:cubicBezTo>
                                <a:pt x="3219" y="1337"/>
                                <a:pt x="3219" y="1337"/>
                                <a:pt x="3220" y="1337"/>
                              </a:cubicBezTo>
                              <a:cubicBezTo>
                                <a:pt x="3220" y="1336"/>
                                <a:pt x="3220" y="1336"/>
                                <a:pt x="3220" y="1336"/>
                              </a:cubicBezTo>
                              <a:cubicBezTo>
                                <a:pt x="3221" y="1330"/>
                                <a:pt x="3222" y="1323"/>
                                <a:pt x="3226" y="1320"/>
                              </a:cubicBezTo>
                              <a:cubicBezTo>
                                <a:pt x="3227" y="1318"/>
                                <a:pt x="3225" y="1315"/>
                                <a:pt x="3224" y="1313"/>
                              </a:cubicBezTo>
                              <a:cubicBezTo>
                                <a:pt x="3222" y="1309"/>
                                <a:pt x="3220" y="1306"/>
                                <a:pt x="3221" y="1303"/>
                              </a:cubicBezTo>
                              <a:cubicBezTo>
                                <a:pt x="3221" y="1302"/>
                                <a:pt x="3222" y="1301"/>
                                <a:pt x="3225" y="1296"/>
                              </a:cubicBezTo>
                              <a:cubicBezTo>
                                <a:pt x="3230" y="1287"/>
                                <a:pt x="3242" y="1264"/>
                                <a:pt x="3242" y="1261"/>
                              </a:cubicBezTo>
                              <a:cubicBezTo>
                                <a:pt x="3243" y="1256"/>
                                <a:pt x="3248" y="1255"/>
                                <a:pt x="3252" y="1254"/>
                              </a:cubicBezTo>
                              <a:cubicBezTo>
                                <a:pt x="3253" y="1253"/>
                                <a:pt x="3255" y="1252"/>
                                <a:pt x="3257" y="1252"/>
                              </a:cubicBezTo>
                              <a:cubicBezTo>
                                <a:pt x="3258" y="1247"/>
                                <a:pt x="3256" y="1238"/>
                                <a:pt x="3256" y="1237"/>
                              </a:cubicBezTo>
                              <a:cubicBezTo>
                                <a:pt x="3255" y="1235"/>
                                <a:pt x="3254" y="1234"/>
                                <a:pt x="3254" y="1233"/>
                              </a:cubicBezTo>
                              <a:cubicBezTo>
                                <a:pt x="3252" y="1231"/>
                                <a:pt x="3252" y="1230"/>
                                <a:pt x="3255" y="1224"/>
                              </a:cubicBezTo>
                              <a:cubicBezTo>
                                <a:pt x="3256" y="1220"/>
                                <a:pt x="3259" y="1214"/>
                                <a:pt x="3259" y="1212"/>
                              </a:cubicBezTo>
                              <a:cubicBezTo>
                                <a:pt x="3259" y="1210"/>
                                <a:pt x="3258" y="1206"/>
                                <a:pt x="3258" y="1204"/>
                              </a:cubicBezTo>
                              <a:cubicBezTo>
                                <a:pt x="3259" y="1199"/>
                                <a:pt x="3265" y="1200"/>
                                <a:pt x="3271" y="1200"/>
                              </a:cubicBezTo>
                              <a:cubicBezTo>
                                <a:pt x="3272" y="1200"/>
                                <a:pt x="3274" y="1200"/>
                                <a:pt x="3275" y="1200"/>
                              </a:cubicBezTo>
                              <a:cubicBezTo>
                                <a:pt x="3275" y="1198"/>
                                <a:pt x="3275" y="1196"/>
                                <a:pt x="3275" y="1195"/>
                              </a:cubicBezTo>
                              <a:cubicBezTo>
                                <a:pt x="3274" y="1190"/>
                                <a:pt x="3274" y="1184"/>
                                <a:pt x="3277" y="1179"/>
                              </a:cubicBezTo>
                              <a:cubicBezTo>
                                <a:pt x="3277" y="1178"/>
                                <a:pt x="3277" y="1177"/>
                                <a:pt x="3278" y="1177"/>
                              </a:cubicBezTo>
                              <a:cubicBezTo>
                                <a:pt x="3280" y="1172"/>
                                <a:pt x="3281" y="1169"/>
                                <a:pt x="3282" y="1168"/>
                              </a:cubicBezTo>
                              <a:cubicBezTo>
                                <a:pt x="3282" y="1168"/>
                                <a:pt x="3282" y="1168"/>
                                <a:pt x="3282" y="1168"/>
                              </a:cubicBezTo>
                              <a:cubicBezTo>
                                <a:pt x="3282" y="1168"/>
                                <a:pt x="3282" y="1168"/>
                                <a:pt x="3282" y="1168"/>
                              </a:cubicBezTo>
                              <a:cubicBezTo>
                                <a:pt x="3283" y="1167"/>
                                <a:pt x="3283" y="1167"/>
                                <a:pt x="3284" y="1167"/>
                              </a:cubicBezTo>
                              <a:cubicBezTo>
                                <a:pt x="3285" y="1166"/>
                                <a:pt x="3285" y="1166"/>
                                <a:pt x="3286" y="1166"/>
                              </a:cubicBezTo>
                              <a:cubicBezTo>
                                <a:pt x="3286" y="1166"/>
                                <a:pt x="3286" y="1166"/>
                                <a:pt x="3286" y="1166"/>
                              </a:cubicBezTo>
                              <a:cubicBezTo>
                                <a:pt x="3290" y="1166"/>
                                <a:pt x="3294" y="1169"/>
                                <a:pt x="3297" y="1172"/>
                              </a:cubicBezTo>
                              <a:cubicBezTo>
                                <a:pt x="3296" y="1168"/>
                                <a:pt x="3293" y="1162"/>
                                <a:pt x="3292" y="1158"/>
                              </a:cubicBezTo>
                              <a:cubicBezTo>
                                <a:pt x="3291" y="1155"/>
                                <a:pt x="3291" y="1153"/>
                                <a:pt x="3290" y="1153"/>
                              </a:cubicBezTo>
                              <a:cubicBezTo>
                                <a:pt x="3286" y="1148"/>
                                <a:pt x="3290" y="1142"/>
                                <a:pt x="3294" y="1137"/>
                              </a:cubicBezTo>
                              <a:cubicBezTo>
                                <a:pt x="3296" y="1134"/>
                                <a:pt x="3298" y="1131"/>
                                <a:pt x="3299" y="1128"/>
                              </a:cubicBezTo>
                              <a:cubicBezTo>
                                <a:pt x="3300" y="1128"/>
                                <a:pt x="3300" y="1128"/>
                                <a:pt x="3300" y="1128"/>
                              </a:cubicBezTo>
                              <a:cubicBezTo>
                                <a:pt x="3302" y="1124"/>
                                <a:pt x="3306" y="1115"/>
                                <a:pt x="3309" y="1106"/>
                              </a:cubicBezTo>
                              <a:cubicBezTo>
                                <a:pt x="3312" y="1098"/>
                                <a:pt x="3315" y="1091"/>
                                <a:pt x="3317" y="1087"/>
                              </a:cubicBezTo>
                              <a:cubicBezTo>
                                <a:pt x="3318" y="1086"/>
                                <a:pt x="3320" y="1086"/>
                                <a:pt x="3322" y="1085"/>
                              </a:cubicBezTo>
                              <a:cubicBezTo>
                                <a:pt x="3323" y="1085"/>
                                <a:pt x="3324" y="1085"/>
                                <a:pt x="3324" y="1085"/>
                              </a:cubicBezTo>
                              <a:cubicBezTo>
                                <a:pt x="3328" y="1083"/>
                                <a:pt x="3336" y="1063"/>
                                <a:pt x="3334" y="1059"/>
                              </a:cubicBezTo>
                              <a:cubicBezTo>
                                <a:pt x="3332" y="1052"/>
                                <a:pt x="3334" y="1038"/>
                                <a:pt x="3338" y="1032"/>
                              </a:cubicBezTo>
                              <a:cubicBezTo>
                                <a:pt x="3339" y="1030"/>
                                <a:pt x="3340" y="1029"/>
                                <a:pt x="3341" y="1027"/>
                              </a:cubicBezTo>
                              <a:cubicBezTo>
                                <a:pt x="3342" y="1026"/>
                                <a:pt x="3344" y="1024"/>
                                <a:pt x="3345" y="1023"/>
                              </a:cubicBezTo>
                              <a:cubicBezTo>
                                <a:pt x="3346" y="1020"/>
                                <a:pt x="3347" y="1018"/>
                                <a:pt x="3347" y="1015"/>
                              </a:cubicBezTo>
                              <a:cubicBezTo>
                                <a:pt x="3347" y="1011"/>
                                <a:pt x="3349" y="1009"/>
                                <a:pt x="3350" y="1007"/>
                              </a:cubicBezTo>
                              <a:cubicBezTo>
                                <a:pt x="3351" y="1006"/>
                                <a:pt x="3352" y="1005"/>
                                <a:pt x="3352" y="1005"/>
                              </a:cubicBezTo>
                              <a:cubicBezTo>
                                <a:pt x="3366" y="984"/>
                                <a:pt x="3378" y="958"/>
                                <a:pt x="3387" y="938"/>
                              </a:cubicBezTo>
                              <a:cubicBezTo>
                                <a:pt x="3397" y="916"/>
                                <a:pt x="3404" y="900"/>
                                <a:pt x="3411" y="897"/>
                              </a:cubicBezTo>
                              <a:cubicBezTo>
                                <a:pt x="3412" y="897"/>
                                <a:pt x="3413" y="897"/>
                                <a:pt x="3415" y="898"/>
                              </a:cubicBezTo>
                              <a:cubicBezTo>
                                <a:pt x="3420" y="900"/>
                                <a:pt x="3422" y="898"/>
                                <a:pt x="3426" y="891"/>
                              </a:cubicBezTo>
                              <a:cubicBezTo>
                                <a:pt x="3426" y="890"/>
                                <a:pt x="3426" y="890"/>
                                <a:pt x="3426" y="890"/>
                              </a:cubicBezTo>
                              <a:cubicBezTo>
                                <a:pt x="3427" y="889"/>
                                <a:pt x="3429" y="886"/>
                                <a:pt x="3430" y="883"/>
                              </a:cubicBezTo>
                              <a:cubicBezTo>
                                <a:pt x="3433" y="877"/>
                                <a:pt x="3436" y="869"/>
                                <a:pt x="3439" y="867"/>
                              </a:cubicBezTo>
                              <a:cubicBezTo>
                                <a:pt x="3441" y="865"/>
                                <a:pt x="3444" y="864"/>
                                <a:pt x="3446" y="863"/>
                              </a:cubicBezTo>
                              <a:cubicBezTo>
                                <a:pt x="3460" y="857"/>
                                <a:pt x="3471" y="857"/>
                                <a:pt x="3481" y="862"/>
                              </a:cubicBezTo>
                              <a:cubicBezTo>
                                <a:pt x="3485" y="863"/>
                                <a:pt x="3488" y="863"/>
                                <a:pt x="3492" y="864"/>
                              </a:cubicBezTo>
                              <a:cubicBezTo>
                                <a:pt x="3496" y="864"/>
                                <a:pt x="3500" y="864"/>
                                <a:pt x="3503" y="866"/>
                              </a:cubicBezTo>
                              <a:cubicBezTo>
                                <a:pt x="3505" y="867"/>
                                <a:pt x="3507" y="871"/>
                                <a:pt x="3511" y="877"/>
                              </a:cubicBezTo>
                              <a:cubicBezTo>
                                <a:pt x="3513" y="880"/>
                                <a:pt x="3515" y="884"/>
                                <a:pt x="3516" y="885"/>
                              </a:cubicBezTo>
                              <a:cubicBezTo>
                                <a:pt x="3516" y="885"/>
                                <a:pt x="3516" y="884"/>
                                <a:pt x="3516" y="883"/>
                              </a:cubicBezTo>
                              <a:cubicBezTo>
                                <a:pt x="3517" y="881"/>
                                <a:pt x="3517" y="878"/>
                                <a:pt x="3518" y="878"/>
                              </a:cubicBezTo>
                              <a:cubicBezTo>
                                <a:pt x="3519" y="877"/>
                                <a:pt x="3520" y="877"/>
                                <a:pt x="3521" y="878"/>
                              </a:cubicBezTo>
                              <a:cubicBezTo>
                                <a:pt x="3522" y="879"/>
                                <a:pt x="3524" y="879"/>
                                <a:pt x="3526" y="880"/>
                              </a:cubicBezTo>
                              <a:cubicBezTo>
                                <a:pt x="3532" y="882"/>
                                <a:pt x="3538" y="887"/>
                                <a:pt x="3543" y="894"/>
                              </a:cubicBezTo>
                              <a:cubicBezTo>
                                <a:pt x="3545" y="898"/>
                                <a:pt x="3547" y="904"/>
                                <a:pt x="3548" y="907"/>
                              </a:cubicBezTo>
                              <a:cubicBezTo>
                                <a:pt x="3549" y="912"/>
                                <a:pt x="3551" y="916"/>
                                <a:pt x="3553" y="919"/>
                              </a:cubicBezTo>
                              <a:cubicBezTo>
                                <a:pt x="3556" y="924"/>
                                <a:pt x="3555" y="928"/>
                                <a:pt x="3555" y="931"/>
                              </a:cubicBezTo>
                              <a:cubicBezTo>
                                <a:pt x="3539" y="994"/>
                                <a:pt x="3508" y="1045"/>
                                <a:pt x="3476" y="1099"/>
                              </a:cubicBezTo>
                              <a:cubicBezTo>
                                <a:pt x="3471" y="1107"/>
                                <a:pt x="3471" y="1107"/>
                                <a:pt x="3471" y="1107"/>
                              </a:cubicBezTo>
                              <a:cubicBezTo>
                                <a:pt x="3468" y="1112"/>
                                <a:pt x="3467" y="1118"/>
                                <a:pt x="3466" y="1125"/>
                              </a:cubicBezTo>
                              <a:cubicBezTo>
                                <a:pt x="3464" y="1134"/>
                                <a:pt x="3462" y="1143"/>
                                <a:pt x="3455" y="1150"/>
                              </a:cubicBezTo>
                              <a:cubicBezTo>
                                <a:pt x="3449" y="1155"/>
                                <a:pt x="3446" y="1162"/>
                                <a:pt x="3442" y="1170"/>
                              </a:cubicBezTo>
                              <a:cubicBezTo>
                                <a:pt x="3440" y="1172"/>
                                <a:pt x="3440" y="1172"/>
                                <a:pt x="3440" y="1172"/>
                              </a:cubicBezTo>
                              <a:cubicBezTo>
                                <a:pt x="3440" y="1173"/>
                                <a:pt x="3439" y="1175"/>
                                <a:pt x="3438" y="1176"/>
                              </a:cubicBezTo>
                              <a:cubicBezTo>
                                <a:pt x="3437" y="1180"/>
                                <a:pt x="3435" y="1184"/>
                                <a:pt x="3431" y="1187"/>
                              </a:cubicBezTo>
                              <a:cubicBezTo>
                                <a:pt x="3429" y="1189"/>
                                <a:pt x="3428" y="1192"/>
                                <a:pt x="3427" y="1195"/>
                              </a:cubicBezTo>
                              <a:cubicBezTo>
                                <a:pt x="3427" y="1196"/>
                                <a:pt x="3427" y="1196"/>
                                <a:pt x="3427" y="1196"/>
                              </a:cubicBezTo>
                              <a:cubicBezTo>
                                <a:pt x="3423" y="1211"/>
                                <a:pt x="3417" y="1222"/>
                                <a:pt x="3408" y="1230"/>
                              </a:cubicBezTo>
                              <a:cubicBezTo>
                                <a:pt x="3407" y="1231"/>
                                <a:pt x="3406" y="1233"/>
                                <a:pt x="3405" y="1235"/>
                              </a:cubicBezTo>
                              <a:cubicBezTo>
                                <a:pt x="3404" y="1236"/>
                                <a:pt x="3403" y="1238"/>
                                <a:pt x="3402" y="1239"/>
                              </a:cubicBezTo>
                              <a:cubicBezTo>
                                <a:pt x="3399" y="1242"/>
                                <a:pt x="3398" y="1246"/>
                                <a:pt x="3396" y="1250"/>
                              </a:cubicBezTo>
                              <a:cubicBezTo>
                                <a:pt x="3395" y="1254"/>
                                <a:pt x="3393" y="1259"/>
                                <a:pt x="3390" y="1262"/>
                              </a:cubicBezTo>
                              <a:close/>
                            </a:path>
                          </a:pathLst>
                        </a:custGeom>
                        <a:solidFill>
                          <a:srgbClr val="F02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noEditPoints="1"/>
                      </wps:cNvSpPr>
                      <wps:spPr bwMode="auto">
                        <a:xfrm>
                          <a:off x="717289" y="1387475"/>
                          <a:ext cx="885190" cy="85725"/>
                        </a:xfrm>
                        <a:custGeom>
                          <a:avLst/>
                          <a:gdLst>
                            <a:gd name="T0" fmla="*/ 538 w 2789"/>
                            <a:gd name="T1" fmla="*/ 209 h 270"/>
                            <a:gd name="T2" fmla="*/ 582 w 2789"/>
                            <a:gd name="T3" fmla="*/ 263 h 270"/>
                            <a:gd name="T4" fmla="*/ 468 w 2789"/>
                            <a:gd name="T5" fmla="*/ 101 h 270"/>
                            <a:gd name="T6" fmla="*/ 496 w 2789"/>
                            <a:gd name="T7" fmla="*/ 21 h 270"/>
                            <a:gd name="T8" fmla="*/ 586 w 2789"/>
                            <a:gd name="T9" fmla="*/ 73 h 270"/>
                            <a:gd name="T10" fmla="*/ 804 w 2789"/>
                            <a:gd name="T11" fmla="*/ 266 h 270"/>
                            <a:gd name="T12" fmla="*/ 743 w 2789"/>
                            <a:gd name="T13" fmla="*/ 66 h 270"/>
                            <a:gd name="T14" fmla="*/ 847 w 2789"/>
                            <a:gd name="T15" fmla="*/ 3 h 270"/>
                            <a:gd name="T16" fmla="*/ 803 w 2789"/>
                            <a:gd name="T17" fmla="*/ 170 h 270"/>
                            <a:gd name="T18" fmla="*/ 2785 w 2789"/>
                            <a:gd name="T19" fmla="*/ 0 h 270"/>
                            <a:gd name="T20" fmla="*/ 42 w 2789"/>
                            <a:gd name="T21" fmla="*/ 0 h 270"/>
                            <a:gd name="T22" fmla="*/ 3 w 2789"/>
                            <a:gd name="T23" fmla="*/ 266 h 270"/>
                            <a:gd name="T24" fmla="*/ 42 w 2789"/>
                            <a:gd name="T25" fmla="*/ 0 h 270"/>
                            <a:gd name="T26" fmla="*/ 411 w 2789"/>
                            <a:gd name="T27" fmla="*/ 266 h 270"/>
                            <a:gd name="T28" fmla="*/ 350 w 2789"/>
                            <a:gd name="T29" fmla="*/ 66 h 270"/>
                            <a:gd name="T30" fmla="*/ 454 w 2789"/>
                            <a:gd name="T31" fmla="*/ 73 h 270"/>
                            <a:gd name="T32" fmla="*/ 410 w 2789"/>
                            <a:gd name="T33" fmla="*/ 169 h 270"/>
                            <a:gd name="T34" fmla="*/ 208 w 2789"/>
                            <a:gd name="T35" fmla="*/ 266 h 270"/>
                            <a:gd name="T36" fmla="*/ 146 w 2789"/>
                            <a:gd name="T37" fmla="*/ 66 h 270"/>
                            <a:gd name="T38" fmla="*/ 251 w 2789"/>
                            <a:gd name="T39" fmla="*/ 73 h 270"/>
                            <a:gd name="T40" fmla="*/ 207 w 2789"/>
                            <a:gd name="T41" fmla="*/ 169 h 270"/>
                            <a:gd name="T42" fmla="*/ 2482 w 2789"/>
                            <a:gd name="T43" fmla="*/ 202 h 270"/>
                            <a:gd name="T44" fmla="*/ 2340 w 2789"/>
                            <a:gd name="T45" fmla="*/ 168 h 270"/>
                            <a:gd name="T46" fmla="*/ 2387 w 2789"/>
                            <a:gd name="T47" fmla="*/ 146 h 270"/>
                            <a:gd name="T48" fmla="*/ 2070 w 2789"/>
                            <a:gd name="T49" fmla="*/ 238 h 270"/>
                            <a:gd name="T50" fmla="*/ 2069 w 2789"/>
                            <a:gd name="T51" fmla="*/ 270 h 270"/>
                            <a:gd name="T52" fmla="*/ 2068 w 2789"/>
                            <a:gd name="T53" fmla="*/ 97 h 270"/>
                            <a:gd name="T54" fmla="*/ 2304 w 2789"/>
                            <a:gd name="T55" fmla="*/ 73 h 270"/>
                            <a:gd name="T56" fmla="*/ 2155 w 2789"/>
                            <a:gd name="T57" fmla="*/ 73 h 270"/>
                            <a:gd name="T58" fmla="*/ 2348 w 2789"/>
                            <a:gd name="T59" fmla="*/ 73 h 270"/>
                            <a:gd name="T60" fmla="*/ 2742 w 2789"/>
                            <a:gd name="T61" fmla="*/ 262 h 270"/>
                            <a:gd name="T62" fmla="*/ 2786 w 2789"/>
                            <a:gd name="T63" fmla="*/ 217 h 270"/>
                            <a:gd name="T64" fmla="*/ 2588 w 2789"/>
                            <a:gd name="T65" fmla="*/ 70 h 270"/>
                            <a:gd name="T66" fmla="*/ 2549 w 2789"/>
                            <a:gd name="T67" fmla="*/ 266 h 270"/>
                            <a:gd name="T68" fmla="*/ 2641 w 2789"/>
                            <a:gd name="T69" fmla="*/ 101 h 270"/>
                            <a:gd name="T70" fmla="*/ 2719 w 2789"/>
                            <a:gd name="T71" fmla="*/ 266 h 270"/>
                            <a:gd name="T72" fmla="*/ 1051 w 2789"/>
                            <a:gd name="T73" fmla="*/ 176 h 270"/>
                            <a:gd name="T74" fmla="*/ 1047 w 2789"/>
                            <a:gd name="T75" fmla="*/ 199 h 270"/>
                            <a:gd name="T76" fmla="*/ 1054 w 2789"/>
                            <a:gd name="T77" fmla="*/ 173 h 270"/>
                            <a:gd name="T78" fmla="*/ 1952 w 2789"/>
                            <a:gd name="T79" fmla="*/ 0 h 270"/>
                            <a:gd name="T80" fmla="*/ 1912 w 2789"/>
                            <a:gd name="T81" fmla="*/ 266 h 270"/>
                            <a:gd name="T82" fmla="*/ 1952 w 2789"/>
                            <a:gd name="T83" fmla="*/ 0 h 270"/>
                            <a:gd name="T84" fmla="*/ 1336 w 2789"/>
                            <a:gd name="T85" fmla="*/ 21 h 270"/>
                            <a:gd name="T86" fmla="*/ 1308 w 2789"/>
                            <a:gd name="T87" fmla="*/ 101 h 270"/>
                            <a:gd name="T88" fmla="*/ 1423 w 2789"/>
                            <a:gd name="T89" fmla="*/ 263 h 270"/>
                            <a:gd name="T90" fmla="*/ 1378 w 2789"/>
                            <a:gd name="T91" fmla="*/ 209 h 270"/>
                            <a:gd name="T92" fmla="*/ 1423 w 2789"/>
                            <a:gd name="T93" fmla="*/ 70 h 270"/>
                            <a:gd name="T94" fmla="*/ 1775 w 2789"/>
                            <a:gd name="T95" fmla="*/ 266 h 270"/>
                            <a:gd name="T96" fmla="*/ 1714 w 2789"/>
                            <a:gd name="T97" fmla="*/ 66 h 270"/>
                            <a:gd name="T98" fmla="*/ 1819 w 2789"/>
                            <a:gd name="T99" fmla="*/ 3 h 270"/>
                            <a:gd name="T100" fmla="*/ 1775 w 2789"/>
                            <a:gd name="T101" fmla="*/ 170 h 270"/>
                            <a:gd name="T102" fmla="*/ 1297 w 2789"/>
                            <a:gd name="T103" fmla="*/ 130 h 270"/>
                            <a:gd name="T104" fmla="*/ 1222 w 2789"/>
                            <a:gd name="T105" fmla="*/ 240 h 270"/>
                            <a:gd name="T106" fmla="*/ 1220 w 2789"/>
                            <a:gd name="T107" fmla="*/ 270 h 270"/>
                            <a:gd name="T108" fmla="*/ 1615 w 2789"/>
                            <a:gd name="T109" fmla="*/ 262 h 270"/>
                            <a:gd name="T110" fmla="*/ 1510 w 2789"/>
                            <a:gd name="T111" fmla="*/ 269 h 270"/>
                            <a:gd name="T112" fmla="*/ 1572 w 2789"/>
                            <a:gd name="T113" fmla="*/ 70 h 270"/>
                            <a:gd name="T114" fmla="*/ 1474 w 2789"/>
                            <a:gd name="T115" fmla="*/ 165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89" h="270">
                              <a:moveTo>
                                <a:pt x="586" y="73"/>
                              </a:moveTo>
                              <a:cubicBezTo>
                                <a:pt x="586" y="101"/>
                                <a:pt x="586" y="101"/>
                                <a:pt x="586" y="101"/>
                              </a:cubicBezTo>
                              <a:cubicBezTo>
                                <a:pt x="586" y="103"/>
                                <a:pt x="584" y="104"/>
                                <a:pt x="582" y="104"/>
                              </a:cubicBezTo>
                              <a:cubicBezTo>
                                <a:pt x="538" y="104"/>
                                <a:pt x="538" y="104"/>
                                <a:pt x="538" y="104"/>
                              </a:cubicBezTo>
                              <a:cubicBezTo>
                                <a:pt x="538" y="209"/>
                                <a:pt x="538" y="209"/>
                                <a:pt x="538" y="209"/>
                              </a:cubicBezTo>
                              <a:cubicBezTo>
                                <a:pt x="538" y="228"/>
                                <a:pt x="546" y="234"/>
                                <a:pt x="561" y="234"/>
                              </a:cubicBezTo>
                              <a:cubicBezTo>
                                <a:pt x="570" y="234"/>
                                <a:pt x="577" y="233"/>
                                <a:pt x="582" y="231"/>
                              </a:cubicBezTo>
                              <a:cubicBezTo>
                                <a:pt x="584" y="231"/>
                                <a:pt x="586" y="232"/>
                                <a:pt x="586" y="234"/>
                              </a:cubicBezTo>
                              <a:cubicBezTo>
                                <a:pt x="586" y="259"/>
                                <a:pt x="586" y="259"/>
                                <a:pt x="586" y="259"/>
                              </a:cubicBezTo>
                              <a:cubicBezTo>
                                <a:pt x="586" y="261"/>
                                <a:pt x="584" y="263"/>
                                <a:pt x="582" y="263"/>
                              </a:cubicBezTo>
                              <a:cubicBezTo>
                                <a:pt x="573" y="266"/>
                                <a:pt x="562" y="269"/>
                                <a:pt x="551" y="269"/>
                              </a:cubicBezTo>
                              <a:cubicBezTo>
                                <a:pt x="520" y="269"/>
                                <a:pt x="493" y="253"/>
                                <a:pt x="493" y="210"/>
                              </a:cubicBezTo>
                              <a:cubicBezTo>
                                <a:pt x="493" y="104"/>
                                <a:pt x="493" y="104"/>
                                <a:pt x="493" y="104"/>
                              </a:cubicBezTo>
                              <a:cubicBezTo>
                                <a:pt x="471" y="104"/>
                                <a:pt x="471" y="104"/>
                                <a:pt x="471" y="104"/>
                              </a:cubicBezTo>
                              <a:cubicBezTo>
                                <a:pt x="469" y="104"/>
                                <a:pt x="468" y="103"/>
                                <a:pt x="468" y="101"/>
                              </a:cubicBezTo>
                              <a:cubicBezTo>
                                <a:pt x="468" y="73"/>
                                <a:pt x="468" y="73"/>
                                <a:pt x="468" y="73"/>
                              </a:cubicBezTo>
                              <a:cubicBezTo>
                                <a:pt x="468" y="72"/>
                                <a:pt x="469" y="70"/>
                                <a:pt x="471" y="70"/>
                              </a:cubicBezTo>
                              <a:cubicBezTo>
                                <a:pt x="493" y="70"/>
                                <a:pt x="493" y="70"/>
                                <a:pt x="493" y="70"/>
                              </a:cubicBezTo>
                              <a:cubicBezTo>
                                <a:pt x="493" y="24"/>
                                <a:pt x="493" y="24"/>
                                <a:pt x="493" y="24"/>
                              </a:cubicBezTo>
                              <a:cubicBezTo>
                                <a:pt x="493" y="23"/>
                                <a:pt x="494" y="21"/>
                                <a:pt x="496" y="21"/>
                              </a:cubicBezTo>
                              <a:cubicBezTo>
                                <a:pt x="535" y="21"/>
                                <a:pt x="535" y="21"/>
                                <a:pt x="535" y="21"/>
                              </a:cubicBezTo>
                              <a:cubicBezTo>
                                <a:pt x="537" y="21"/>
                                <a:pt x="538" y="23"/>
                                <a:pt x="538" y="24"/>
                              </a:cubicBezTo>
                              <a:cubicBezTo>
                                <a:pt x="538" y="70"/>
                                <a:pt x="538" y="70"/>
                                <a:pt x="538" y="70"/>
                              </a:cubicBezTo>
                              <a:cubicBezTo>
                                <a:pt x="582" y="70"/>
                                <a:pt x="582" y="70"/>
                                <a:pt x="582" y="70"/>
                              </a:cubicBezTo>
                              <a:cubicBezTo>
                                <a:pt x="584" y="70"/>
                                <a:pt x="586" y="72"/>
                                <a:pt x="586" y="73"/>
                              </a:cubicBezTo>
                              <a:close/>
                              <a:moveTo>
                                <a:pt x="847" y="3"/>
                              </a:moveTo>
                              <a:cubicBezTo>
                                <a:pt x="846" y="126"/>
                                <a:pt x="846" y="126"/>
                                <a:pt x="846" y="126"/>
                              </a:cubicBezTo>
                              <a:cubicBezTo>
                                <a:pt x="847" y="262"/>
                                <a:pt x="847" y="262"/>
                                <a:pt x="847" y="262"/>
                              </a:cubicBezTo>
                              <a:cubicBezTo>
                                <a:pt x="847" y="264"/>
                                <a:pt x="845" y="266"/>
                                <a:pt x="844" y="266"/>
                              </a:cubicBezTo>
                              <a:cubicBezTo>
                                <a:pt x="804" y="266"/>
                                <a:pt x="804" y="266"/>
                                <a:pt x="804" y="266"/>
                              </a:cubicBezTo>
                              <a:cubicBezTo>
                                <a:pt x="802" y="266"/>
                                <a:pt x="801" y="264"/>
                                <a:pt x="801" y="262"/>
                              </a:cubicBezTo>
                              <a:cubicBezTo>
                                <a:pt x="802" y="239"/>
                                <a:pt x="802" y="239"/>
                                <a:pt x="802" y="239"/>
                              </a:cubicBezTo>
                              <a:cubicBezTo>
                                <a:pt x="789" y="258"/>
                                <a:pt x="768" y="269"/>
                                <a:pt x="742" y="269"/>
                              </a:cubicBezTo>
                              <a:cubicBezTo>
                                <a:pt x="688" y="269"/>
                                <a:pt x="659" y="225"/>
                                <a:pt x="659" y="168"/>
                              </a:cubicBezTo>
                              <a:cubicBezTo>
                                <a:pt x="659" y="112"/>
                                <a:pt x="690" y="66"/>
                                <a:pt x="743" y="66"/>
                              </a:cubicBezTo>
                              <a:cubicBezTo>
                                <a:pt x="768" y="66"/>
                                <a:pt x="788" y="76"/>
                                <a:pt x="801" y="94"/>
                              </a:cubicBezTo>
                              <a:cubicBezTo>
                                <a:pt x="801" y="3"/>
                                <a:pt x="801" y="3"/>
                                <a:pt x="801" y="3"/>
                              </a:cubicBezTo>
                              <a:cubicBezTo>
                                <a:pt x="801" y="1"/>
                                <a:pt x="802" y="0"/>
                                <a:pt x="804" y="0"/>
                              </a:cubicBezTo>
                              <a:cubicBezTo>
                                <a:pt x="844" y="0"/>
                                <a:pt x="844" y="0"/>
                                <a:pt x="844" y="0"/>
                              </a:cubicBezTo>
                              <a:cubicBezTo>
                                <a:pt x="845" y="0"/>
                                <a:pt x="847" y="1"/>
                                <a:pt x="847" y="3"/>
                              </a:cubicBezTo>
                              <a:close/>
                              <a:moveTo>
                                <a:pt x="803" y="170"/>
                              </a:moveTo>
                              <a:cubicBezTo>
                                <a:pt x="803" y="124"/>
                                <a:pt x="786" y="99"/>
                                <a:pt x="755" y="98"/>
                              </a:cubicBezTo>
                              <a:cubicBezTo>
                                <a:pt x="722" y="97"/>
                                <a:pt x="705" y="124"/>
                                <a:pt x="705" y="166"/>
                              </a:cubicBezTo>
                              <a:cubicBezTo>
                                <a:pt x="705" y="211"/>
                                <a:pt x="722" y="237"/>
                                <a:pt x="754" y="237"/>
                              </a:cubicBezTo>
                              <a:cubicBezTo>
                                <a:pt x="785" y="237"/>
                                <a:pt x="803" y="215"/>
                                <a:pt x="803" y="170"/>
                              </a:cubicBezTo>
                              <a:close/>
                              <a:moveTo>
                                <a:pt x="2746" y="190"/>
                              </a:moveTo>
                              <a:cubicBezTo>
                                <a:pt x="2785" y="190"/>
                                <a:pt x="2785" y="190"/>
                                <a:pt x="2785" y="190"/>
                              </a:cubicBezTo>
                              <a:cubicBezTo>
                                <a:pt x="2787" y="190"/>
                                <a:pt x="2788" y="188"/>
                                <a:pt x="2788" y="187"/>
                              </a:cubicBezTo>
                              <a:cubicBezTo>
                                <a:pt x="2788" y="3"/>
                                <a:pt x="2788" y="3"/>
                                <a:pt x="2788" y="3"/>
                              </a:cubicBezTo>
                              <a:cubicBezTo>
                                <a:pt x="2788" y="1"/>
                                <a:pt x="2787" y="0"/>
                                <a:pt x="2785" y="0"/>
                              </a:cubicBezTo>
                              <a:cubicBezTo>
                                <a:pt x="2746" y="0"/>
                                <a:pt x="2746" y="0"/>
                                <a:pt x="2746" y="0"/>
                              </a:cubicBezTo>
                              <a:cubicBezTo>
                                <a:pt x="2744" y="0"/>
                                <a:pt x="2743" y="1"/>
                                <a:pt x="2743" y="3"/>
                              </a:cubicBezTo>
                              <a:cubicBezTo>
                                <a:pt x="2743" y="187"/>
                                <a:pt x="2743" y="187"/>
                                <a:pt x="2743" y="187"/>
                              </a:cubicBezTo>
                              <a:cubicBezTo>
                                <a:pt x="2743" y="188"/>
                                <a:pt x="2744" y="190"/>
                                <a:pt x="2746" y="190"/>
                              </a:cubicBezTo>
                              <a:close/>
                              <a:moveTo>
                                <a:pt x="42" y="0"/>
                              </a:moveTo>
                              <a:cubicBezTo>
                                <a:pt x="3" y="0"/>
                                <a:pt x="3" y="0"/>
                                <a:pt x="3" y="0"/>
                              </a:cubicBezTo>
                              <a:cubicBezTo>
                                <a:pt x="1" y="0"/>
                                <a:pt x="0" y="1"/>
                                <a:pt x="0" y="3"/>
                              </a:cubicBezTo>
                              <a:cubicBezTo>
                                <a:pt x="1" y="132"/>
                                <a:pt x="1" y="132"/>
                                <a:pt x="1" y="132"/>
                              </a:cubicBezTo>
                              <a:cubicBezTo>
                                <a:pt x="0" y="262"/>
                                <a:pt x="0" y="262"/>
                                <a:pt x="0" y="262"/>
                              </a:cubicBezTo>
                              <a:cubicBezTo>
                                <a:pt x="0" y="264"/>
                                <a:pt x="1" y="266"/>
                                <a:pt x="3" y="266"/>
                              </a:cubicBezTo>
                              <a:cubicBezTo>
                                <a:pt x="42" y="266"/>
                                <a:pt x="42" y="266"/>
                                <a:pt x="42" y="266"/>
                              </a:cubicBezTo>
                              <a:cubicBezTo>
                                <a:pt x="44" y="266"/>
                                <a:pt x="45" y="264"/>
                                <a:pt x="45" y="262"/>
                              </a:cubicBezTo>
                              <a:cubicBezTo>
                                <a:pt x="44" y="132"/>
                                <a:pt x="44" y="132"/>
                                <a:pt x="44" y="132"/>
                              </a:cubicBezTo>
                              <a:cubicBezTo>
                                <a:pt x="45" y="3"/>
                                <a:pt x="45" y="3"/>
                                <a:pt x="45" y="3"/>
                              </a:cubicBezTo>
                              <a:cubicBezTo>
                                <a:pt x="45" y="1"/>
                                <a:pt x="44" y="0"/>
                                <a:pt x="42" y="0"/>
                              </a:cubicBezTo>
                              <a:close/>
                              <a:moveTo>
                                <a:pt x="454" y="73"/>
                              </a:moveTo>
                              <a:cubicBezTo>
                                <a:pt x="453" y="167"/>
                                <a:pt x="453" y="167"/>
                                <a:pt x="453" y="167"/>
                              </a:cubicBezTo>
                              <a:cubicBezTo>
                                <a:pt x="454" y="262"/>
                                <a:pt x="454" y="262"/>
                                <a:pt x="454" y="262"/>
                              </a:cubicBezTo>
                              <a:cubicBezTo>
                                <a:pt x="454" y="264"/>
                                <a:pt x="453" y="266"/>
                                <a:pt x="451" y="266"/>
                              </a:cubicBezTo>
                              <a:cubicBezTo>
                                <a:pt x="411" y="266"/>
                                <a:pt x="411" y="266"/>
                                <a:pt x="411" y="266"/>
                              </a:cubicBezTo>
                              <a:cubicBezTo>
                                <a:pt x="410" y="266"/>
                                <a:pt x="408" y="264"/>
                                <a:pt x="408" y="262"/>
                              </a:cubicBezTo>
                              <a:cubicBezTo>
                                <a:pt x="409" y="239"/>
                                <a:pt x="409" y="239"/>
                                <a:pt x="409" y="239"/>
                              </a:cubicBezTo>
                              <a:cubicBezTo>
                                <a:pt x="396" y="258"/>
                                <a:pt x="375" y="269"/>
                                <a:pt x="349" y="269"/>
                              </a:cubicBezTo>
                              <a:cubicBezTo>
                                <a:pt x="295" y="269"/>
                                <a:pt x="266" y="225"/>
                                <a:pt x="266" y="168"/>
                              </a:cubicBezTo>
                              <a:cubicBezTo>
                                <a:pt x="266" y="112"/>
                                <a:pt x="297" y="66"/>
                                <a:pt x="350" y="66"/>
                              </a:cubicBezTo>
                              <a:cubicBezTo>
                                <a:pt x="376" y="66"/>
                                <a:pt x="396" y="76"/>
                                <a:pt x="409" y="95"/>
                              </a:cubicBezTo>
                              <a:cubicBezTo>
                                <a:pt x="408" y="73"/>
                                <a:pt x="408" y="73"/>
                                <a:pt x="408" y="73"/>
                              </a:cubicBezTo>
                              <a:cubicBezTo>
                                <a:pt x="408" y="72"/>
                                <a:pt x="409" y="70"/>
                                <a:pt x="411" y="70"/>
                              </a:cubicBezTo>
                              <a:cubicBezTo>
                                <a:pt x="451" y="70"/>
                                <a:pt x="451" y="70"/>
                                <a:pt x="451" y="70"/>
                              </a:cubicBezTo>
                              <a:cubicBezTo>
                                <a:pt x="453" y="70"/>
                                <a:pt x="454" y="72"/>
                                <a:pt x="454" y="73"/>
                              </a:cubicBezTo>
                              <a:close/>
                              <a:moveTo>
                                <a:pt x="410" y="169"/>
                              </a:moveTo>
                              <a:cubicBezTo>
                                <a:pt x="411" y="124"/>
                                <a:pt x="393" y="99"/>
                                <a:pt x="362" y="99"/>
                              </a:cubicBezTo>
                              <a:cubicBezTo>
                                <a:pt x="329" y="98"/>
                                <a:pt x="313" y="124"/>
                                <a:pt x="313" y="165"/>
                              </a:cubicBezTo>
                              <a:cubicBezTo>
                                <a:pt x="313" y="211"/>
                                <a:pt x="329" y="237"/>
                                <a:pt x="361" y="237"/>
                              </a:cubicBezTo>
                              <a:cubicBezTo>
                                <a:pt x="392" y="237"/>
                                <a:pt x="410" y="214"/>
                                <a:pt x="410" y="169"/>
                              </a:cubicBezTo>
                              <a:close/>
                              <a:moveTo>
                                <a:pt x="251" y="73"/>
                              </a:moveTo>
                              <a:cubicBezTo>
                                <a:pt x="250" y="167"/>
                                <a:pt x="250" y="167"/>
                                <a:pt x="250" y="167"/>
                              </a:cubicBezTo>
                              <a:cubicBezTo>
                                <a:pt x="251" y="262"/>
                                <a:pt x="251" y="262"/>
                                <a:pt x="251" y="262"/>
                              </a:cubicBezTo>
                              <a:cubicBezTo>
                                <a:pt x="251" y="264"/>
                                <a:pt x="249" y="266"/>
                                <a:pt x="248" y="266"/>
                              </a:cubicBezTo>
                              <a:cubicBezTo>
                                <a:pt x="208" y="266"/>
                                <a:pt x="208" y="266"/>
                                <a:pt x="208" y="266"/>
                              </a:cubicBezTo>
                              <a:cubicBezTo>
                                <a:pt x="206" y="266"/>
                                <a:pt x="205" y="264"/>
                                <a:pt x="205" y="262"/>
                              </a:cubicBezTo>
                              <a:cubicBezTo>
                                <a:pt x="206" y="239"/>
                                <a:pt x="206" y="239"/>
                                <a:pt x="206" y="239"/>
                              </a:cubicBezTo>
                              <a:cubicBezTo>
                                <a:pt x="192" y="258"/>
                                <a:pt x="172" y="269"/>
                                <a:pt x="146" y="269"/>
                              </a:cubicBezTo>
                              <a:cubicBezTo>
                                <a:pt x="91" y="269"/>
                                <a:pt x="63" y="225"/>
                                <a:pt x="63" y="168"/>
                              </a:cubicBezTo>
                              <a:cubicBezTo>
                                <a:pt x="63" y="112"/>
                                <a:pt x="94" y="66"/>
                                <a:pt x="146" y="66"/>
                              </a:cubicBezTo>
                              <a:cubicBezTo>
                                <a:pt x="172" y="66"/>
                                <a:pt x="192" y="76"/>
                                <a:pt x="206" y="95"/>
                              </a:cubicBezTo>
                              <a:cubicBezTo>
                                <a:pt x="205" y="73"/>
                                <a:pt x="205" y="73"/>
                                <a:pt x="205" y="73"/>
                              </a:cubicBezTo>
                              <a:cubicBezTo>
                                <a:pt x="205" y="72"/>
                                <a:pt x="206" y="70"/>
                                <a:pt x="208" y="70"/>
                              </a:cubicBezTo>
                              <a:cubicBezTo>
                                <a:pt x="248" y="70"/>
                                <a:pt x="248" y="70"/>
                                <a:pt x="248" y="70"/>
                              </a:cubicBezTo>
                              <a:cubicBezTo>
                                <a:pt x="249" y="70"/>
                                <a:pt x="251" y="72"/>
                                <a:pt x="251" y="73"/>
                              </a:cubicBezTo>
                              <a:close/>
                              <a:moveTo>
                                <a:pt x="207" y="169"/>
                              </a:moveTo>
                              <a:cubicBezTo>
                                <a:pt x="207" y="124"/>
                                <a:pt x="190" y="99"/>
                                <a:pt x="159" y="99"/>
                              </a:cubicBezTo>
                              <a:cubicBezTo>
                                <a:pt x="126" y="98"/>
                                <a:pt x="109" y="124"/>
                                <a:pt x="109" y="165"/>
                              </a:cubicBezTo>
                              <a:cubicBezTo>
                                <a:pt x="109" y="211"/>
                                <a:pt x="126" y="237"/>
                                <a:pt x="158" y="237"/>
                              </a:cubicBezTo>
                              <a:cubicBezTo>
                                <a:pt x="189" y="237"/>
                                <a:pt x="206" y="214"/>
                                <a:pt x="207" y="169"/>
                              </a:cubicBezTo>
                              <a:close/>
                              <a:moveTo>
                                <a:pt x="2531" y="173"/>
                              </a:moveTo>
                              <a:cubicBezTo>
                                <a:pt x="2531" y="175"/>
                                <a:pt x="2529" y="176"/>
                                <a:pt x="2528" y="176"/>
                              </a:cubicBezTo>
                              <a:cubicBezTo>
                                <a:pt x="2385" y="176"/>
                                <a:pt x="2385" y="176"/>
                                <a:pt x="2385" y="176"/>
                              </a:cubicBezTo>
                              <a:cubicBezTo>
                                <a:pt x="2387" y="218"/>
                                <a:pt x="2404" y="238"/>
                                <a:pt x="2437" y="238"/>
                              </a:cubicBezTo>
                              <a:cubicBezTo>
                                <a:pt x="2461" y="238"/>
                                <a:pt x="2477" y="226"/>
                                <a:pt x="2482" y="202"/>
                              </a:cubicBezTo>
                              <a:cubicBezTo>
                                <a:pt x="2482" y="200"/>
                                <a:pt x="2484" y="199"/>
                                <a:pt x="2486" y="199"/>
                              </a:cubicBezTo>
                              <a:cubicBezTo>
                                <a:pt x="2524" y="199"/>
                                <a:pt x="2524" y="199"/>
                                <a:pt x="2524" y="199"/>
                              </a:cubicBezTo>
                              <a:cubicBezTo>
                                <a:pt x="2525" y="199"/>
                                <a:pt x="2527" y="200"/>
                                <a:pt x="2526" y="202"/>
                              </a:cubicBezTo>
                              <a:cubicBezTo>
                                <a:pt x="2521" y="239"/>
                                <a:pt x="2489" y="270"/>
                                <a:pt x="2436" y="270"/>
                              </a:cubicBezTo>
                              <a:cubicBezTo>
                                <a:pt x="2373" y="270"/>
                                <a:pt x="2340" y="228"/>
                                <a:pt x="2340" y="168"/>
                              </a:cubicBezTo>
                              <a:cubicBezTo>
                                <a:pt x="2340" y="107"/>
                                <a:pt x="2376" y="66"/>
                                <a:pt x="2435" y="66"/>
                              </a:cubicBezTo>
                              <a:cubicBezTo>
                                <a:pt x="2496" y="66"/>
                                <a:pt x="2530" y="107"/>
                                <a:pt x="2531" y="173"/>
                              </a:cubicBezTo>
                              <a:close/>
                              <a:moveTo>
                                <a:pt x="2482" y="146"/>
                              </a:moveTo>
                              <a:cubicBezTo>
                                <a:pt x="2480" y="120"/>
                                <a:pt x="2465" y="97"/>
                                <a:pt x="2435" y="97"/>
                              </a:cubicBezTo>
                              <a:cubicBezTo>
                                <a:pt x="2408" y="97"/>
                                <a:pt x="2392" y="114"/>
                                <a:pt x="2387" y="146"/>
                              </a:cubicBezTo>
                              <a:lnTo>
                                <a:pt x="2482" y="146"/>
                              </a:lnTo>
                              <a:close/>
                              <a:moveTo>
                                <a:pt x="2163" y="173"/>
                              </a:moveTo>
                              <a:cubicBezTo>
                                <a:pt x="2163" y="175"/>
                                <a:pt x="2162" y="176"/>
                                <a:pt x="2160" y="176"/>
                              </a:cubicBezTo>
                              <a:cubicBezTo>
                                <a:pt x="2018" y="176"/>
                                <a:pt x="2018" y="176"/>
                                <a:pt x="2018" y="176"/>
                              </a:cubicBezTo>
                              <a:cubicBezTo>
                                <a:pt x="2020" y="218"/>
                                <a:pt x="2037" y="238"/>
                                <a:pt x="2070" y="238"/>
                              </a:cubicBezTo>
                              <a:cubicBezTo>
                                <a:pt x="2094" y="238"/>
                                <a:pt x="2109" y="226"/>
                                <a:pt x="2115" y="202"/>
                              </a:cubicBezTo>
                              <a:cubicBezTo>
                                <a:pt x="2115" y="200"/>
                                <a:pt x="2117" y="199"/>
                                <a:pt x="2118" y="199"/>
                              </a:cubicBezTo>
                              <a:cubicBezTo>
                                <a:pt x="2156" y="199"/>
                                <a:pt x="2156" y="199"/>
                                <a:pt x="2156" y="199"/>
                              </a:cubicBezTo>
                              <a:cubicBezTo>
                                <a:pt x="2158" y="199"/>
                                <a:pt x="2159" y="200"/>
                                <a:pt x="2159" y="202"/>
                              </a:cubicBezTo>
                              <a:cubicBezTo>
                                <a:pt x="2154" y="239"/>
                                <a:pt x="2121" y="270"/>
                                <a:pt x="2069" y="270"/>
                              </a:cubicBezTo>
                              <a:cubicBezTo>
                                <a:pt x="2006" y="270"/>
                                <a:pt x="1972" y="228"/>
                                <a:pt x="1972" y="168"/>
                              </a:cubicBezTo>
                              <a:cubicBezTo>
                                <a:pt x="1972" y="107"/>
                                <a:pt x="2008" y="66"/>
                                <a:pt x="2067" y="66"/>
                              </a:cubicBezTo>
                              <a:cubicBezTo>
                                <a:pt x="2128" y="66"/>
                                <a:pt x="2162" y="107"/>
                                <a:pt x="2163" y="173"/>
                              </a:cubicBezTo>
                              <a:close/>
                              <a:moveTo>
                                <a:pt x="2114" y="146"/>
                              </a:moveTo>
                              <a:cubicBezTo>
                                <a:pt x="2112" y="120"/>
                                <a:pt x="2098" y="97"/>
                                <a:pt x="2068" y="97"/>
                              </a:cubicBezTo>
                              <a:cubicBezTo>
                                <a:pt x="2041" y="97"/>
                                <a:pt x="2024" y="114"/>
                                <a:pt x="2019" y="146"/>
                              </a:cubicBezTo>
                              <a:lnTo>
                                <a:pt x="2114" y="146"/>
                              </a:lnTo>
                              <a:close/>
                              <a:moveTo>
                                <a:pt x="2346" y="70"/>
                              </a:moveTo>
                              <a:cubicBezTo>
                                <a:pt x="2308" y="70"/>
                                <a:pt x="2308" y="70"/>
                                <a:pt x="2308" y="70"/>
                              </a:cubicBezTo>
                              <a:cubicBezTo>
                                <a:pt x="2307" y="70"/>
                                <a:pt x="2305" y="71"/>
                                <a:pt x="2304" y="73"/>
                              </a:cubicBezTo>
                              <a:cubicBezTo>
                                <a:pt x="2253" y="226"/>
                                <a:pt x="2253" y="226"/>
                                <a:pt x="2253" y="226"/>
                              </a:cubicBezTo>
                              <a:cubicBezTo>
                                <a:pt x="2204" y="73"/>
                                <a:pt x="2204" y="73"/>
                                <a:pt x="2204" y="73"/>
                              </a:cubicBezTo>
                              <a:cubicBezTo>
                                <a:pt x="2204" y="71"/>
                                <a:pt x="2202" y="70"/>
                                <a:pt x="2200" y="70"/>
                              </a:cubicBezTo>
                              <a:cubicBezTo>
                                <a:pt x="2157" y="70"/>
                                <a:pt x="2157" y="70"/>
                                <a:pt x="2157" y="70"/>
                              </a:cubicBezTo>
                              <a:cubicBezTo>
                                <a:pt x="2156" y="70"/>
                                <a:pt x="2154" y="71"/>
                                <a:pt x="2155" y="73"/>
                              </a:cubicBezTo>
                              <a:cubicBezTo>
                                <a:pt x="2223" y="262"/>
                                <a:pt x="2223" y="262"/>
                                <a:pt x="2223" y="262"/>
                              </a:cubicBezTo>
                              <a:cubicBezTo>
                                <a:pt x="2224" y="264"/>
                                <a:pt x="2225" y="266"/>
                                <a:pt x="2227" y="266"/>
                              </a:cubicBezTo>
                              <a:cubicBezTo>
                                <a:pt x="2275" y="266"/>
                                <a:pt x="2275" y="266"/>
                                <a:pt x="2275" y="266"/>
                              </a:cubicBezTo>
                              <a:cubicBezTo>
                                <a:pt x="2277" y="266"/>
                                <a:pt x="2279" y="264"/>
                                <a:pt x="2280" y="262"/>
                              </a:cubicBezTo>
                              <a:cubicBezTo>
                                <a:pt x="2348" y="73"/>
                                <a:pt x="2348" y="73"/>
                                <a:pt x="2348" y="73"/>
                              </a:cubicBezTo>
                              <a:cubicBezTo>
                                <a:pt x="2348" y="71"/>
                                <a:pt x="2347" y="70"/>
                                <a:pt x="2346" y="70"/>
                              </a:cubicBezTo>
                              <a:close/>
                              <a:moveTo>
                                <a:pt x="2786" y="217"/>
                              </a:moveTo>
                              <a:cubicBezTo>
                                <a:pt x="2745" y="217"/>
                                <a:pt x="2745" y="217"/>
                                <a:pt x="2745" y="217"/>
                              </a:cubicBezTo>
                              <a:cubicBezTo>
                                <a:pt x="2744" y="217"/>
                                <a:pt x="2742" y="219"/>
                                <a:pt x="2742" y="220"/>
                              </a:cubicBezTo>
                              <a:cubicBezTo>
                                <a:pt x="2742" y="262"/>
                                <a:pt x="2742" y="262"/>
                                <a:pt x="2742" y="262"/>
                              </a:cubicBezTo>
                              <a:cubicBezTo>
                                <a:pt x="2742" y="264"/>
                                <a:pt x="2744" y="266"/>
                                <a:pt x="2745" y="266"/>
                              </a:cubicBezTo>
                              <a:cubicBezTo>
                                <a:pt x="2786" y="266"/>
                                <a:pt x="2786" y="266"/>
                                <a:pt x="2786" y="266"/>
                              </a:cubicBezTo>
                              <a:cubicBezTo>
                                <a:pt x="2787" y="266"/>
                                <a:pt x="2789" y="264"/>
                                <a:pt x="2789" y="262"/>
                              </a:cubicBezTo>
                              <a:cubicBezTo>
                                <a:pt x="2789" y="220"/>
                                <a:pt x="2789" y="220"/>
                                <a:pt x="2789" y="220"/>
                              </a:cubicBezTo>
                              <a:cubicBezTo>
                                <a:pt x="2789" y="219"/>
                                <a:pt x="2787" y="217"/>
                                <a:pt x="2786" y="217"/>
                              </a:cubicBezTo>
                              <a:close/>
                              <a:moveTo>
                                <a:pt x="2721" y="142"/>
                              </a:moveTo>
                              <a:cubicBezTo>
                                <a:pt x="2721" y="93"/>
                                <a:pt x="2695" y="66"/>
                                <a:pt x="2654" y="66"/>
                              </a:cubicBezTo>
                              <a:cubicBezTo>
                                <a:pt x="2625" y="66"/>
                                <a:pt x="2603" y="80"/>
                                <a:pt x="2590" y="99"/>
                              </a:cubicBezTo>
                              <a:cubicBezTo>
                                <a:pt x="2591" y="73"/>
                                <a:pt x="2591" y="73"/>
                                <a:pt x="2591" y="73"/>
                              </a:cubicBezTo>
                              <a:cubicBezTo>
                                <a:pt x="2591" y="72"/>
                                <a:pt x="2590" y="70"/>
                                <a:pt x="2588" y="70"/>
                              </a:cubicBezTo>
                              <a:cubicBezTo>
                                <a:pt x="2550" y="70"/>
                                <a:pt x="2550" y="70"/>
                                <a:pt x="2550" y="70"/>
                              </a:cubicBezTo>
                              <a:cubicBezTo>
                                <a:pt x="2548" y="70"/>
                                <a:pt x="2547" y="72"/>
                                <a:pt x="2547" y="73"/>
                              </a:cubicBezTo>
                              <a:cubicBezTo>
                                <a:pt x="2547" y="174"/>
                                <a:pt x="2547" y="174"/>
                                <a:pt x="2547" y="174"/>
                              </a:cubicBezTo>
                              <a:cubicBezTo>
                                <a:pt x="2546" y="262"/>
                                <a:pt x="2546" y="262"/>
                                <a:pt x="2546" y="262"/>
                              </a:cubicBezTo>
                              <a:cubicBezTo>
                                <a:pt x="2546" y="264"/>
                                <a:pt x="2548" y="266"/>
                                <a:pt x="2549" y="266"/>
                              </a:cubicBezTo>
                              <a:cubicBezTo>
                                <a:pt x="2590" y="266"/>
                                <a:pt x="2590" y="266"/>
                                <a:pt x="2590" y="266"/>
                              </a:cubicBezTo>
                              <a:cubicBezTo>
                                <a:pt x="2592" y="266"/>
                                <a:pt x="2593" y="264"/>
                                <a:pt x="2593" y="262"/>
                              </a:cubicBezTo>
                              <a:cubicBezTo>
                                <a:pt x="2592" y="182"/>
                                <a:pt x="2592" y="182"/>
                                <a:pt x="2592" y="182"/>
                              </a:cubicBezTo>
                              <a:cubicBezTo>
                                <a:pt x="2592" y="161"/>
                                <a:pt x="2592" y="161"/>
                                <a:pt x="2592" y="161"/>
                              </a:cubicBezTo>
                              <a:cubicBezTo>
                                <a:pt x="2596" y="121"/>
                                <a:pt x="2618" y="101"/>
                                <a:pt x="2641" y="101"/>
                              </a:cubicBezTo>
                              <a:cubicBezTo>
                                <a:pt x="2661" y="101"/>
                                <a:pt x="2676" y="116"/>
                                <a:pt x="2676" y="143"/>
                              </a:cubicBezTo>
                              <a:cubicBezTo>
                                <a:pt x="2676" y="182"/>
                                <a:pt x="2676" y="182"/>
                                <a:pt x="2676" y="182"/>
                              </a:cubicBezTo>
                              <a:cubicBezTo>
                                <a:pt x="2675" y="262"/>
                                <a:pt x="2675" y="262"/>
                                <a:pt x="2675" y="262"/>
                              </a:cubicBezTo>
                              <a:cubicBezTo>
                                <a:pt x="2675" y="264"/>
                                <a:pt x="2677" y="266"/>
                                <a:pt x="2679" y="266"/>
                              </a:cubicBezTo>
                              <a:cubicBezTo>
                                <a:pt x="2719" y="266"/>
                                <a:pt x="2719" y="266"/>
                                <a:pt x="2719" y="266"/>
                              </a:cubicBezTo>
                              <a:cubicBezTo>
                                <a:pt x="2720" y="266"/>
                                <a:pt x="2722" y="264"/>
                                <a:pt x="2722" y="262"/>
                              </a:cubicBezTo>
                              <a:cubicBezTo>
                                <a:pt x="2721" y="182"/>
                                <a:pt x="2721" y="182"/>
                                <a:pt x="2721" y="182"/>
                              </a:cubicBezTo>
                              <a:lnTo>
                                <a:pt x="2721" y="142"/>
                              </a:lnTo>
                              <a:close/>
                              <a:moveTo>
                                <a:pt x="1054" y="173"/>
                              </a:moveTo>
                              <a:cubicBezTo>
                                <a:pt x="1054" y="175"/>
                                <a:pt x="1052" y="176"/>
                                <a:pt x="1051" y="176"/>
                              </a:cubicBezTo>
                              <a:cubicBezTo>
                                <a:pt x="908" y="176"/>
                                <a:pt x="908" y="176"/>
                                <a:pt x="908" y="176"/>
                              </a:cubicBezTo>
                              <a:cubicBezTo>
                                <a:pt x="910" y="218"/>
                                <a:pt x="927" y="238"/>
                                <a:pt x="960" y="238"/>
                              </a:cubicBezTo>
                              <a:cubicBezTo>
                                <a:pt x="984" y="238"/>
                                <a:pt x="1000" y="226"/>
                                <a:pt x="1005" y="202"/>
                              </a:cubicBezTo>
                              <a:cubicBezTo>
                                <a:pt x="1005" y="200"/>
                                <a:pt x="1007" y="199"/>
                                <a:pt x="1009" y="199"/>
                              </a:cubicBezTo>
                              <a:cubicBezTo>
                                <a:pt x="1047" y="199"/>
                                <a:pt x="1047" y="199"/>
                                <a:pt x="1047" y="199"/>
                              </a:cubicBezTo>
                              <a:cubicBezTo>
                                <a:pt x="1048" y="199"/>
                                <a:pt x="1050" y="200"/>
                                <a:pt x="1049" y="202"/>
                              </a:cubicBezTo>
                              <a:cubicBezTo>
                                <a:pt x="1044" y="239"/>
                                <a:pt x="1012" y="270"/>
                                <a:pt x="959" y="270"/>
                              </a:cubicBezTo>
                              <a:cubicBezTo>
                                <a:pt x="896" y="270"/>
                                <a:pt x="863" y="228"/>
                                <a:pt x="863" y="168"/>
                              </a:cubicBezTo>
                              <a:cubicBezTo>
                                <a:pt x="863" y="107"/>
                                <a:pt x="899" y="66"/>
                                <a:pt x="958" y="66"/>
                              </a:cubicBezTo>
                              <a:cubicBezTo>
                                <a:pt x="1019" y="66"/>
                                <a:pt x="1053" y="107"/>
                                <a:pt x="1054" y="173"/>
                              </a:cubicBezTo>
                              <a:close/>
                              <a:moveTo>
                                <a:pt x="1005" y="146"/>
                              </a:moveTo>
                              <a:cubicBezTo>
                                <a:pt x="1003" y="120"/>
                                <a:pt x="988" y="97"/>
                                <a:pt x="958" y="97"/>
                              </a:cubicBezTo>
                              <a:cubicBezTo>
                                <a:pt x="931" y="97"/>
                                <a:pt x="915" y="114"/>
                                <a:pt x="910" y="146"/>
                              </a:cubicBezTo>
                              <a:lnTo>
                                <a:pt x="1005" y="146"/>
                              </a:lnTo>
                              <a:close/>
                              <a:moveTo>
                                <a:pt x="1952" y="0"/>
                              </a:moveTo>
                              <a:cubicBezTo>
                                <a:pt x="1912" y="0"/>
                                <a:pt x="1912" y="0"/>
                                <a:pt x="1912" y="0"/>
                              </a:cubicBezTo>
                              <a:cubicBezTo>
                                <a:pt x="1911" y="0"/>
                                <a:pt x="1909" y="1"/>
                                <a:pt x="1909" y="3"/>
                              </a:cubicBezTo>
                              <a:cubicBezTo>
                                <a:pt x="1911" y="132"/>
                                <a:pt x="1911" y="132"/>
                                <a:pt x="1911" y="132"/>
                              </a:cubicBezTo>
                              <a:cubicBezTo>
                                <a:pt x="1909" y="262"/>
                                <a:pt x="1909" y="262"/>
                                <a:pt x="1909" y="262"/>
                              </a:cubicBezTo>
                              <a:cubicBezTo>
                                <a:pt x="1909" y="264"/>
                                <a:pt x="1911" y="266"/>
                                <a:pt x="1912" y="266"/>
                              </a:cubicBezTo>
                              <a:cubicBezTo>
                                <a:pt x="1952" y="266"/>
                                <a:pt x="1952" y="266"/>
                                <a:pt x="1952" y="266"/>
                              </a:cubicBezTo>
                              <a:cubicBezTo>
                                <a:pt x="1953" y="266"/>
                                <a:pt x="1955" y="264"/>
                                <a:pt x="1955" y="262"/>
                              </a:cubicBezTo>
                              <a:cubicBezTo>
                                <a:pt x="1954" y="132"/>
                                <a:pt x="1954" y="132"/>
                                <a:pt x="1954" y="132"/>
                              </a:cubicBezTo>
                              <a:cubicBezTo>
                                <a:pt x="1955" y="3"/>
                                <a:pt x="1955" y="3"/>
                                <a:pt x="1955" y="3"/>
                              </a:cubicBezTo>
                              <a:cubicBezTo>
                                <a:pt x="1955" y="1"/>
                                <a:pt x="1953" y="0"/>
                                <a:pt x="1952" y="0"/>
                              </a:cubicBezTo>
                              <a:close/>
                              <a:moveTo>
                                <a:pt x="1423" y="70"/>
                              </a:moveTo>
                              <a:cubicBezTo>
                                <a:pt x="1378" y="70"/>
                                <a:pt x="1378" y="70"/>
                                <a:pt x="1378" y="70"/>
                              </a:cubicBezTo>
                              <a:cubicBezTo>
                                <a:pt x="1379" y="24"/>
                                <a:pt x="1379" y="24"/>
                                <a:pt x="1379" y="24"/>
                              </a:cubicBezTo>
                              <a:cubicBezTo>
                                <a:pt x="1379" y="23"/>
                                <a:pt x="1377" y="21"/>
                                <a:pt x="1376" y="21"/>
                              </a:cubicBezTo>
                              <a:cubicBezTo>
                                <a:pt x="1336" y="21"/>
                                <a:pt x="1336" y="21"/>
                                <a:pt x="1336" y="21"/>
                              </a:cubicBezTo>
                              <a:cubicBezTo>
                                <a:pt x="1334" y="21"/>
                                <a:pt x="1333" y="23"/>
                                <a:pt x="1333" y="24"/>
                              </a:cubicBezTo>
                              <a:cubicBezTo>
                                <a:pt x="1333" y="70"/>
                                <a:pt x="1333" y="70"/>
                                <a:pt x="1333" y="70"/>
                              </a:cubicBezTo>
                              <a:cubicBezTo>
                                <a:pt x="1311" y="70"/>
                                <a:pt x="1311" y="70"/>
                                <a:pt x="1311" y="70"/>
                              </a:cubicBezTo>
                              <a:cubicBezTo>
                                <a:pt x="1309" y="70"/>
                                <a:pt x="1308" y="72"/>
                                <a:pt x="1308" y="73"/>
                              </a:cubicBezTo>
                              <a:cubicBezTo>
                                <a:pt x="1308" y="101"/>
                                <a:pt x="1308" y="101"/>
                                <a:pt x="1308" y="101"/>
                              </a:cubicBezTo>
                              <a:cubicBezTo>
                                <a:pt x="1308" y="103"/>
                                <a:pt x="1309" y="104"/>
                                <a:pt x="1311" y="104"/>
                              </a:cubicBezTo>
                              <a:cubicBezTo>
                                <a:pt x="1333" y="104"/>
                                <a:pt x="1333" y="104"/>
                                <a:pt x="1333" y="104"/>
                              </a:cubicBezTo>
                              <a:cubicBezTo>
                                <a:pt x="1333" y="210"/>
                                <a:pt x="1333" y="210"/>
                                <a:pt x="1333" y="210"/>
                              </a:cubicBezTo>
                              <a:cubicBezTo>
                                <a:pt x="1333" y="253"/>
                                <a:pt x="1360" y="269"/>
                                <a:pt x="1391" y="269"/>
                              </a:cubicBezTo>
                              <a:cubicBezTo>
                                <a:pt x="1402" y="269"/>
                                <a:pt x="1413" y="266"/>
                                <a:pt x="1423" y="263"/>
                              </a:cubicBezTo>
                              <a:cubicBezTo>
                                <a:pt x="1425" y="263"/>
                                <a:pt x="1426" y="261"/>
                                <a:pt x="1426" y="259"/>
                              </a:cubicBezTo>
                              <a:cubicBezTo>
                                <a:pt x="1426" y="234"/>
                                <a:pt x="1426" y="234"/>
                                <a:pt x="1426" y="234"/>
                              </a:cubicBezTo>
                              <a:cubicBezTo>
                                <a:pt x="1426" y="232"/>
                                <a:pt x="1424" y="231"/>
                                <a:pt x="1423" y="231"/>
                              </a:cubicBezTo>
                              <a:cubicBezTo>
                                <a:pt x="1417" y="233"/>
                                <a:pt x="1410" y="234"/>
                                <a:pt x="1401" y="234"/>
                              </a:cubicBezTo>
                              <a:cubicBezTo>
                                <a:pt x="1387" y="234"/>
                                <a:pt x="1378" y="228"/>
                                <a:pt x="1378" y="209"/>
                              </a:cubicBezTo>
                              <a:cubicBezTo>
                                <a:pt x="1378" y="104"/>
                                <a:pt x="1378" y="104"/>
                                <a:pt x="1378" y="104"/>
                              </a:cubicBezTo>
                              <a:cubicBezTo>
                                <a:pt x="1423" y="104"/>
                                <a:pt x="1423" y="104"/>
                                <a:pt x="1423" y="104"/>
                              </a:cubicBezTo>
                              <a:cubicBezTo>
                                <a:pt x="1424" y="104"/>
                                <a:pt x="1426" y="103"/>
                                <a:pt x="1426" y="101"/>
                              </a:cubicBezTo>
                              <a:cubicBezTo>
                                <a:pt x="1426" y="73"/>
                                <a:pt x="1426" y="73"/>
                                <a:pt x="1426" y="73"/>
                              </a:cubicBezTo>
                              <a:cubicBezTo>
                                <a:pt x="1426" y="72"/>
                                <a:pt x="1424" y="70"/>
                                <a:pt x="1423" y="70"/>
                              </a:cubicBezTo>
                              <a:close/>
                              <a:moveTo>
                                <a:pt x="1819" y="3"/>
                              </a:moveTo>
                              <a:cubicBezTo>
                                <a:pt x="1818" y="126"/>
                                <a:pt x="1818" y="126"/>
                                <a:pt x="1818" y="126"/>
                              </a:cubicBezTo>
                              <a:cubicBezTo>
                                <a:pt x="1819" y="262"/>
                                <a:pt x="1819" y="262"/>
                                <a:pt x="1819" y="262"/>
                              </a:cubicBezTo>
                              <a:cubicBezTo>
                                <a:pt x="1819" y="264"/>
                                <a:pt x="1817" y="266"/>
                                <a:pt x="1815" y="266"/>
                              </a:cubicBezTo>
                              <a:cubicBezTo>
                                <a:pt x="1775" y="266"/>
                                <a:pt x="1775" y="266"/>
                                <a:pt x="1775" y="266"/>
                              </a:cubicBezTo>
                              <a:cubicBezTo>
                                <a:pt x="1774" y="266"/>
                                <a:pt x="1772" y="264"/>
                                <a:pt x="1772" y="262"/>
                              </a:cubicBezTo>
                              <a:cubicBezTo>
                                <a:pt x="1773" y="239"/>
                                <a:pt x="1773" y="239"/>
                                <a:pt x="1773" y="239"/>
                              </a:cubicBezTo>
                              <a:cubicBezTo>
                                <a:pt x="1760" y="258"/>
                                <a:pt x="1740" y="269"/>
                                <a:pt x="1713" y="269"/>
                              </a:cubicBezTo>
                              <a:cubicBezTo>
                                <a:pt x="1659" y="269"/>
                                <a:pt x="1631" y="225"/>
                                <a:pt x="1631" y="168"/>
                              </a:cubicBezTo>
                              <a:cubicBezTo>
                                <a:pt x="1631" y="112"/>
                                <a:pt x="1662" y="66"/>
                                <a:pt x="1714" y="66"/>
                              </a:cubicBezTo>
                              <a:cubicBezTo>
                                <a:pt x="1740" y="66"/>
                                <a:pt x="1759" y="76"/>
                                <a:pt x="1773" y="94"/>
                              </a:cubicBezTo>
                              <a:cubicBezTo>
                                <a:pt x="1772" y="3"/>
                                <a:pt x="1772" y="3"/>
                                <a:pt x="1772" y="3"/>
                              </a:cubicBezTo>
                              <a:cubicBezTo>
                                <a:pt x="1772" y="1"/>
                                <a:pt x="1774" y="0"/>
                                <a:pt x="1775" y="0"/>
                              </a:cubicBezTo>
                              <a:cubicBezTo>
                                <a:pt x="1815" y="0"/>
                                <a:pt x="1815" y="0"/>
                                <a:pt x="1815" y="0"/>
                              </a:cubicBezTo>
                              <a:cubicBezTo>
                                <a:pt x="1817" y="0"/>
                                <a:pt x="1819" y="1"/>
                                <a:pt x="1819" y="3"/>
                              </a:cubicBezTo>
                              <a:close/>
                              <a:moveTo>
                                <a:pt x="1775" y="170"/>
                              </a:moveTo>
                              <a:cubicBezTo>
                                <a:pt x="1775" y="124"/>
                                <a:pt x="1757" y="99"/>
                                <a:pt x="1727" y="98"/>
                              </a:cubicBezTo>
                              <a:cubicBezTo>
                                <a:pt x="1693" y="97"/>
                                <a:pt x="1677" y="124"/>
                                <a:pt x="1677" y="166"/>
                              </a:cubicBezTo>
                              <a:cubicBezTo>
                                <a:pt x="1677" y="211"/>
                                <a:pt x="1694" y="237"/>
                                <a:pt x="1726" y="237"/>
                              </a:cubicBezTo>
                              <a:cubicBezTo>
                                <a:pt x="1756" y="237"/>
                                <a:pt x="1774" y="215"/>
                                <a:pt x="1775" y="170"/>
                              </a:cubicBezTo>
                              <a:close/>
                              <a:moveTo>
                                <a:pt x="1177" y="123"/>
                              </a:moveTo>
                              <a:cubicBezTo>
                                <a:pt x="1177" y="103"/>
                                <a:pt x="1191" y="95"/>
                                <a:pt x="1214" y="95"/>
                              </a:cubicBezTo>
                              <a:cubicBezTo>
                                <a:pt x="1239" y="95"/>
                                <a:pt x="1254" y="107"/>
                                <a:pt x="1257" y="127"/>
                              </a:cubicBezTo>
                              <a:cubicBezTo>
                                <a:pt x="1257" y="129"/>
                                <a:pt x="1259" y="130"/>
                                <a:pt x="1260" y="130"/>
                              </a:cubicBezTo>
                              <a:cubicBezTo>
                                <a:pt x="1297" y="130"/>
                                <a:pt x="1297" y="130"/>
                                <a:pt x="1297" y="130"/>
                              </a:cubicBezTo>
                              <a:cubicBezTo>
                                <a:pt x="1298" y="130"/>
                                <a:pt x="1300" y="128"/>
                                <a:pt x="1300" y="127"/>
                              </a:cubicBezTo>
                              <a:cubicBezTo>
                                <a:pt x="1297" y="86"/>
                                <a:pt x="1263" y="66"/>
                                <a:pt x="1214" y="66"/>
                              </a:cubicBezTo>
                              <a:cubicBezTo>
                                <a:pt x="1165" y="66"/>
                                <a:pt x="1133" y="86"/>
                                <a:pt x="1133" y="126"/>
                              </a:cubicBezTo>
                              <a:cubicBezTo>
                                <a:pt x="1133" y="206"/>
                                <a:pt x="1263" y="168"/>
                                <a:pt x="1263" y="211"/>
                              </a:cubicBezTo>
                              <a:cubicBezTo>
                                <a:pt x="1263" y="230"/>
                                <a:pt x="1247" y="240"/>
                                <a:pt x="1222" y="240"/>
                              </a:cubicBezTo>
                              <a:cubicBezTo>
                                <a:pt x="1191" y="240"/>
                                <a:pt x="1174" y="228"/>
                                <a:pt x="1173" y="202"/>
                              </a:cubicBezTo>
                              <a:cubicBezTo>
                                <a:pt x="1173" y="201"/>
                                <a:pt x="1171" y="199"/>
                                <a:pt x="1170" y="199"/>
                              </a:cubicBezTo>
                              <a:cubicBezTo>
                                <a:pt x="1132" y="199"/>
                                <a:pt x="1132" y="199"/>
                                <a:pt x="1132" y="199"/>
                              </a:cubicBezTo>
                              <a:cubicBezTo>
                                <a:pt x="1130" y="199"/>
                                <a:pt x="1129" y="201"/>
                                <a:pt x="1129" y="202"/>
                              </a:cubicBezTo>
                              <a:cubicBezTo>
                                <a:pt x="1130" y="247"/>
                                <a:pt x="1165" y="270"/>
                                <a:pt x="1220" y="270"/>
                              </a:cubicBezTo>
                              <a:cubicBezTo>
                                <a:pt x="1269" y="270"/>
                                <a:pt x="1307" y="247"/>
                                <a:pt x="1307" y="208"/>
                              </a:cubicBezTo>
                              <a:cubicBezTo>
                                <a:pt x="1307" y="125"/>
                                <a:pt x="1177" y="165"/>
                                <a:pt x="1177" y="123"/>
                              </a:cubicBezTo>
                              <a:close/>
                              <a:moveTo>
                                <a:pt x="1615" y="73"/>
                              </a:moveTo>
                              <a:cubicBezTo>
                                <a:pt x="1614" y="167"/>
                                <a:pt x="1614" y="167"/>
                                <a:pt x="1614" y="167"/>
                              </a:cubicBezTo>
                              <a:cubicBezTo>
                                <a:pt x="1615" y="262"/>
                                <a:pt x="1615" y="262"/>
                                <a:pt x="1615" y="262"/>
                              </a:cubicBezTo>
                              <a:cubicBezTo>
                                <a:pt x="1615" y="264"/>
                                <a:pt x="1614" y="266"/>
                                <a:pt x="1612" y="266"/>
                              </a:cubicBezTo>
                              <a:cubicBezTo>
                                <a:pt x="1572" y="266"/>
                                <a:pt x="1572" y="266"/>
                                <a:pt x="1572" y="266"/>
                              </a:cubicBezTo>
                              <a:cubicBezTo>
                                <a:pt x="1571" y="266"/>
                                <a:pt x="1569" y="264"/>
                                <a:pt x="1569" y="262"/>
                              </a:cubicBezTo>
                              <a:cubicBezTo>
                                <a:pt x="1570" y="239"/>
                                <a:pt x="1570" y="239"/>
                                <a:pt x="1570" y="239"/>
                              </a:cubicBezTo>
                              <a:cubicBezTo>
                                <a:pt x="1557" y="258"/>
                                <a:pt x="1536" y="269"/>
                                <a:pt x="1510" y="269"/>
                              </a:cubicBezTo>
                              <a:cubicBezTo>
                                <a:pt x="1456" y="269"/>
                                <a:pt x="1427" y="225"/>
                                <a:pt x="1427" y="168"/>
                              </a:cubicBezTo>
                              <a:cubicBezTo>
                                <a:pt x="1427" y="112"/>
                                <a:pt x="1458" y="66"/>
                                <a:pt x="1511" y="66"/>
                              </a:cubicBezTo>
                              <a:cubicBezTo>
                                <a:pt x="1537" y="66"/>
                                <a:pt x="1557" y="76"/>
                                <a:pt x="1570" y="95"/>
                              </a:cubicBezTo>
                              <a:cubicBezTo>
                                <a:pt x="1569" y="73"/>
                                <a:pt x="1569" y="73"/>
                                <a:pt x="1569" y="73"/>
                              </a:cubicBezTo>
                              <a:cubicBezTo>
                                <a:pt x="1569" y="72"/>
                                <a:pt x="1570" y="70"/>
                                <a:pt x="1572" y="70"/>
                              </a:cubicBezTo>
                              <a:cubicBezTo>
                                <a:pt x="1612" y="70"/>
                                <a:pt x="1612" y="70"/>
                                <a:pt x="1612" y="70"/>
                              </a:cubicBezTo>
                              <a:cubicBezTo>
                                <a:pt x="1614" y="70"/>
                                <a:pt x="1615" y="72"/>
                                <a:pt x="1615" y="73"/>
                              </a:cubicBezTo>
                              <a:close/>
                              <a:moveTo>
                                <a:pt x="1571" y="169"/>
                              </a:moveTo>
                              <a:cubicBezTo>
                                <a:pt x="1572" y="124"/>
                                <a:pt x="1554" y="99"/>
                                <a:pt x="1523" y="99"/>
                              </a:cubicBezTo>
                              <a:cubicBezTo>
                                <a:pt x="1490" y="98"/>
                                <a:pt x="1474" y="124"/>
                                <a:pt x="1474" y="165"/>
                              </a:cubicBezTo>
                              <a:cubicBezTo>
                                <a:pt x="1474" y="211"/>
                                <a:pt x="1490" y="237"/>
                                <a:pt x="1522" y="237"/>
                              </a:cubicBezTo>
                              <a:cubicBezTo>
                                <a:pt x="1553" y="237"/>
                                <a:pt x="1571" y="214"/>
                                <a:pt x="1571" y="169"/>
                              </a:cubicBezTo>
                              <a:close/>
                            </a:path>
                          </a:pathLst>
                        </a:custGeom>
                        <a:solidFill>
                          <a:srgbClr val="100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14DE4" id="JE2211101627JU plaatjes Rotterdam(JU-LOCK)" o:spid="_x0000_s1026" editas="canvas" style="position:absolute;margin-left:121.55pt;margin-top:0;width:172.75pt;height:141.8pt;z-index:-251650048;mso-position-horizontal:right;mso-position-horizontal-relative:right-margin-area;mso-position-vertical-relative:page" coordsize="21939,1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39;height:18008;visibility:visible;mso-wrap-style:square">
                <v:fill o:detectmouseclick="t"/>
                <v:path o:connecttype="none"/>
              </v:shape>
              <v:shape id="Freeform 8" o:spid="_x0000_s1028" style="position:absolute;left:2016;top:5543;width:12814;height:7823;visibility:visible;mso-wrap-style:square;v-text-anchor:top" coordsize="4036,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" path="m528,1094v2,,4,-2,5,-3c534,1090,534,1089,535,1089v,,,,,1c536,1091,537,1092,539,1092v11,-1,11,-1,11,-1c551,1091,552,1091,553,1090v1,,3,-1,4,-1c558,1089,559,1089,560,1090v1,,3,,4,c573,1089,583,1088,591,1086v7,-1,13,-2,17,-2c613,1088,615,1088,617,1088v1,,1,,1,c619,1089,619,1090,619,1091v1,3,1,8,6,9c637,1112,649,1121,661,1127v15,7,32,11,47,11c716,1139,724,1137,732,1134v8,-2,16,-4,23,-3c758,1131,761,1130,762,1129v3,-2,5,-4,9,-5c778,1123,783,1120,789,1116v1,,1,,1,c800,1109,811,1100,821,1089v28,-27,51,-58,74,-87c896,1001,896,1001,896,1001v1,-2,3,-4,4,-6c913,979,926,962,932,942v3,-10,5,-16,6,-20c941,915,942,913,939,909v,-1,-1,-2,-2,-3c936,905,935,904,935,903v1,,4,,6,c944,903,947,903,948,901v2,-1,1,-4,1,-6c947,891,950,883,953,874v4,-11,8,-24,7,-35c961,838,962,837,963,836v1,-1,1,-1,2,-2c972,827,1029,790,1035,788v1,1,2,1,2,1c1039,790,1043,792,1043,793v,,,,,1c1043,794,1043,794,1043,794v-8,20,-41,163,-42,169c1001,963,1001,963,1001,963v,,,,,c1001,964,1002,971,1006,979v,1,,2,-1,3c1000,989,999,997,999,1004v,2,-2,18,-4,38c990,1082,983,1141,983,1150v-1,10,1,13,2,14c986,1165,988,1165,989,1165v,,,,,c989,1167,988,1169,987,1171v-2,3,-5,8,-6,20c980,1192,980,1198,980,1213v,14,-1,31,-1,33c978,1261,978,1282,982,1294v,1,1,2,2,3c985,1297,986,1297,987,1296v1,,2,-1,4,c992,1297,993,1296,993,1296v2,,2,-2,3,-3c996,1293,996,1292,996,1292v1,1,2,3,2,4c999,1299,1000,1302,1002,1302v2,,4,-1,6,-5c1009,1298,1011,1300,1012,1302v3,3,4,4,5,4c1023,1309,1028,1310,1033,1310v4,,7,-1,10,-2c1045,1307,1047,1306,1049,1304v2,-2,5,-4,7,-4c1058,1300,1059,1300,1060,1300v4,,5,-1,7,-6c1075,1278,1076,1278,1077,1279v1,,2,,4,-1c1086,1273,1086,1270,1086,1253v,-6,,-13,,-23c1086,1227,1087,1225,1088,1222v2,-3,4,-23,7,-54c1096,1158,1097,1149,1097,1142v1,-2,1,-4,2,-5c1099,1134,1100,1132,1099,1130v,,-1,,-1,-1c1098,1129,1098,1127,1099,1125v,-2,1,-5,2,-7c1103,1103,1106,1080,1109,1056v3,-25,3,-25,3,-25c1113,1028,1112,1025,1111,1022v-1,-3,-2,-5,-1,-8c1110,1013,1111,1012,1112,1010v2,-2,4,-3,4,-5c1118,988,1120,977,1121,970v3,-24,10,-63,19,-107c1141,861,1140,859,1139,857v-1,-1,-2,-2,-2,-3c1137,853,1139,851,1140,850v3,-2,4,-4,4,-5c1157,783,1168,734,1173,722v2,2,5,3,13,-4c1191,715,1195,710,1197,706v1,-1,2,-2,2,-2c1199,704,1199,704,1199,705v1,1,1,2,3,2c1203,708,1205,707,1209,704v4,-2,10,-7,21,-12c1237,687,1256,680,1261,678v1,2,3,6,4,6c1265,685,1265,685,1265,685v,,,,,c1265,685,1264,686,1261,687v,1,,1,,1c1260,688,1260,688,1260,688v-30,91,-53,250,-45,265c1215,954,1216,954,1217,954v1,1,1,1,1,1c1220,958,1218,963,1217,968v,3,-1,5,-1,7c1216,984,1218,987,1220,988v,4,-1,20,-4,30c1214,1026,1214,1027,1217,1032v1,1,1,3,,5c1217,1038,1217,1039,1217,1040v1,1,1,3,1,4c1218,1051,1218,1056,1220,1058v1,,2,1,2,1c1223,1059,1223,1059,1223,1064v1,12,12,52,20,62c1243,1127,1244,1128,1245,1129v6,9,12,17,17,17c1263,1146,1264,1146,1265,1145v2,-1,2,-1,4,1c1271,1147,1273,1149,1275,1151v5,4,14,7,18,9c1295,1161,1298,1161,1301,1161v2,,3,,5,c1309,1162,1310,1159,1310,1157v,,,,,-1c1311,1157,1311,1157,1313,1159v,,,,,c1313,1159,1313,1159,1313,1159v4,1,6,,8,-2c1323,1156,1325,1155,1329,1156v1,,1,,1,c1333,1156,1333,1153,1333,1152v,-1,1,-2,1,-3c1336,1149,1337,1149,1339,1149v2,1,4,1,7,-2c1346,1147,1346,1147,1346,1147v,-1,,-1,,-1c1346,1143,1346,1139,1347,1137v1,,1,,1,c1348,1135,1348,1135,1348,1135v1,-6,1,-6,-1,-11c1344,1120,1339,1110,1330,1081v-2,-4,-1,-9,,-13c1330,1064,1331,1059,1329,1056v,-1,,-1,,-1c1328,1055,1328,1055,1328,1055v-3,-1,-4,-4,-5,-8c1323,1046,1323,1045,1322,1044v1,-5,2,-20,1,-25c1322,1017,1325,979,1328,946v2,-34,5,-66,5,-72c1333,873,1333,871,1332,867v,-4,-1,-12,,-13c1333,848,1335,847,1336,846v2,-1,3,-3,5,-10c1346,821,1350,805,1355,788v5,-22,11,-45,18,-64c1375,717,1378,708,1381,698v11,-34,28,-86,30,-90c1415,605,1459,590,1474,585v2,,4,-2,5,-4c1481,580,1482,579,1483,579v2,-1,3,,4,c1488,580,1489,580,1490,580v2,-1,6,-2,12,-4c1509,573,1520,569,1531,565v2,-1,3,-2,5,-4c1538,560,1539,559,1540,558v5,-2,11,,16,-2c1590,544,1602,541,1605,540v-3,4,-13,14,-23,25c1575,572,1567,579,1559,587v-1,2,-2,2,-4,3c1553,590,1551,591,1549,593v-1,1,-2,3,-2,5c1546,600,1546,602,1545,602v-42,45,-65,77,-69,98c1475,703,1476,704,1476,706v,,1,,1,2c1476,708,1476,709,1475,709v-1,1,-2,1,-3,2c1471,712,1471,712,1471,712v-8,13,-15,27,-24,60c1446,774,1448,775,1449,777v,1,1,2,1,3c1450,781,1449,782,1448,783v-1,1,-2,1,-3,2c1444,785,1444,785,1443,786v-4,2,-3,6,-2,12c1438,801,1437,802,1437,804v,1,,2,-5,7c1432,811,1432,811,1432,811v-2,5,-15,125,22,153c1457,971,1488,1041,1575,1021v3,-1,6,-1,11,-1c1599,1021,1619,1012,1636,1005v29,-13,74,-54,77,-64c1714,942,1715,942,1716,942v12,-1,63,-54,84,-76c1821,844,1852,810,1864,794v-7,31,-16,61,-22,81c1837,893,1836,898,1836,899v,3,1,4,2,5c1839,904,1839,905,1840,906v3,10,8,16,15,20c1856,926,1856,926,1856,926v4,1,6,2,7,4c1864,931,1864,932,1866,933v1,1,2,1,2,1c1870,933,1871,932,1872,930v,-1,1,-2,1,-2c1874,928,1875,932,1876,935v2,6,3,12,7,13c1885,948,1885,948,1885,948v2,,3,,5,c1893,948,1895,950,1897,951v1,2,3,3,6,4c1906,956,1908,954,1909,952v1,,1,-1,2,-1c1911,951,1911,951,1912,952v6,10,12,8,15,7c1931,957,1935,957,1939,957v8,-1,15,-1,21,-7c1960,949,1960,949,1960,949v1,-2,2,-4,3,-6c1964,940,1965,937,1966,935v,-1,,-1,,-1c1965,933,1965,933,1965,933v,,-6,-7,4,-43c1972,883,1974,876,1977,869v8,-25,14,-44,20,-61c1997,807,1998,807,1999,806v1,-1,3,-2,3,-3c2003,801,2003,798,2003,796v,-2,,-4,,-5c2019,748,2034,711,2050,679v1,-3,1,-6,1,-8c2051,668,2051,666,2052,664v1,-1,3,-3,4,-4c2058,658,2061,656,2062,654v6,-11,12,-22,18,-33c2081,619,2084,613,2088,606v9,-16,22,-40,26,-43c2116,560,2121,552,2125,545v5,-8,10,-17,13,-19c2142,522,2145,518,2146,513v1,-4,3,-7,5,-9c2153,502,2155,500,2157,497v5,-9,11,-18,18,-26c2177,468,2180,465,2182,462v8,-11,27,-27,42,-29c2227,432,2232,432,2235,431v3,-1,6,-2,9,-3c2250,427,2255,425,2260,424v3,-1,6,-1,9,c2277,425,2285,426,2293,427v5,1,5,1,5,1c2307,429,2317,430,2327,425v1,-1,2,-1,4,-1c2332,424,2333,424,2334,423v4,-1,6,-4,6,-8c2340,411,2340,408,2340,404v-1,-5,-1,-5,-1,-5c2339,398,2339,398,2339,398v-5,-4,-8,-2,-10,-1c2328,397,2328,398,2327,398v-1,-2,-3,-4,-6,-6c2317,387,2311,381,2307,378v-2,-1,-8,-5,-11,-3c2296,375,2295,376,2295,377v1,2,1,3,1,3c2294,379,2291,375,2290,373v-1,,-1,-1,-1,-2c2284,366,2278,362,2269,359v-4,-1,-9,-2,-13,-4c2250,353,2244,351,2237,350v-61,-14,-77,-6,-106,9c2128,360,2125,362,2122,363v-2,1,-29,19,-39,29c2082,393,2081,394,2079,395v-3,3,-7,6,-9,11c2069,409,2067,410,2064,412v-2,2,-5,4,-6,7c2056,421,2050,434,2048,437v-2,,-6,,-8,2c2040,439,2040,439,2040,439v-6,9,-14,27,-20,40c2019,482,2018,484,2017,487v-3,5,-6,13,-7,16c2006,501,1997,496,1993,497v-3,1,-8,-2,-13,-4c1973,489,1964,485,1960,491v-3,5,-46,133,-52,149c1900,647,1875,670,1875,675v-1,3,-3,5,-6,6c1867,682,1864,684,1863,685v-2,2,-4,4,-6,5c1854,693,1850,697,1845,702v-2,2,-3,6,-4,9c1840,713,1840,715,1839,716v-1,2,-2,3,-4,4c1834,721,1834,721,1834,721v-2,1,-4,2,-5,5c1826,731,1821,734,1815,736v-2,,-5,1,-7,3c1807,740,1805,742,1800,746v-82,74,-146,127,-190,158c1609,905,1597,912,1591,917v-3,1,-5,3,-6,3c1583,922,1577,925,1572,928v-3,1,-5,2,-6,3c1562,933,1560,933,1557,932v-2,-1,-4,-1,-8,-1c1549,931,1548,930,1546,929v-2,-3,-3,-6,-4,-10c1541,910,1539,901,1540,891v,-10,1,-28,3,-38c1546,840,1553,820,1553,819v2,-2,16,-8,28,-12c1600,799,1612,794,1614,792v2,-3,5,-3,8,-4c1625,787,1627,787,1629,786v81,-49,105,-81,105,-81c1738,698,1744,694,1750,690v1,,1,,1,c1756,686,1759,682,1762,677v,-1,,-2,1,-3c1763,672,1763,672,1766,669v2,-3,10,-11,12,-14c1780,649,1783,644,1787,639v1,-2,2,-4,4,-6c1801,617,1813,592,1815,568v1,-13,-4,-41,-22,-58c1783,500,1771,495,1756,495v11,-3,29,-9,45,-13c1833,472,1855,466,1858,464v1,,1,-1,2,-2c1860,461,1860,461,1860,461v1,-1,1,-1,2,-1c1865,461,1868,459,1871,458v1,,3,-1,4,-1c1890,453,1892,451,1897,444v2,-2,4,-5,7,-9c1905,434,1905,434,1905,434v,,,,,c1905,433,1904,431,1896,430v2,-1,4,-1,6,-1c1907,428,1909,428,1910,427v2,-3,2,-7,1,-9c1910,415,1906,411,1898,409v-1,-1,-1,-1,-2,-1c1896,408,1896,408,1896,408v1,-1,1,-2,1,-3c1896,404,1894,403,1887,402v-3,,-7,,-13,-1c1866,401,1855,400,1851,399v-5,-1,-7,-1,-10,1c1840,400,1839,401,1838,401v-2,1,-6,1,-10,c1825,401,1819,401,1814,402v-6,,-14,1,-16,c1796,400,1792,400,1788,401v-13,4,-39,9,-59,13c1708,418,1701,419,1700,420v-5,3,-5,3,-9,2c1690,422,1689,422,1688,422v-1,-1,-1,-1,-9,2c1665,428,1631,437,1593,444v-2,1,-4,2,-6,3c1585,448,1583,449,1582,450v-2,,-3,,-4,c1576,449,1575,449,1572,450v-15,4,-32,10,-45,15c1520,467,1514,469,1509,471v-2,1,-7,2,-12,4c1485,479,1469,484,1460,487v1,-1,1,-2,1,-3c1462,482,1463,480,1461,477v,,1,-2,2,-3c1463,472,1464,471,1464,471v,-4,35,-91,37,-95c1502,373,1505,368,1509,361v20,-38,42,-79,41,-88c1549,272,1549,271,1549,270v-1,-4,-2,-6,5,-21c1556,247,1559,244,1562,241v4,-4,8,-7,10,-11c1582,210,1593,191,1604,174v1,-2,3,-3,4,-5c1616,162,1623,155,1633,150v3,-2,4,-4,5,-5c1638,143,1637,142,1636,141v-1,-1,,-1,,-2c1639,136,1648,127,1651,125v,,,,,c1654,122,1653,114,1651,111v-1,-2,-2,-4,-3,-4c1646,105,1644,104,1642,104v-3,-1,-6,-1,-8,-7c1631,89,1628,80,1620,83v,,-1,,-2,1c1609,87,1607,88,1606,87v,,1,-2,2,-3c1609,82,1610,81,1611,79v1,-3,1,-5,,-6c1609,70,1604,70,1599,70v-1,,-3,,-4,c1594,70,1593,70,1592,70v-1,,-3,,-4,-1c1571,65,1555,68,1539,72v-4,1,-8,3,-12,6c1524,81,1522,84,1519,86v-4,5,-8,9,-13,12c1503,100,1502,102,1500,104v-49,86,-115,226,-122,247c1377,354,1377,357,1377,360v,5,-1,9,-4,13c1372,375,1371,376,1370,378v-1,1,-1,2,-2,3c1367,383,1366,385,1365,387v-2,4,-5,9,-8,13c1354,405,1348,420,1343,434v-2,8,-5,15,-6,18c1335,455,1334,459,1334,463v1,2,-1,3,-3,5c1330,469,1328,470,1327,472v-2,4,-6,16,-10,30c1312,515,1307,531,1301,547v-5,4,-75,32,-84,35c1217,582,1216,583,1215,583v-1,1,-2,1,-4,2c1211,585,1211,585,1211,585v4,-9,6,-14,4,-16c1208,561,1212,549,1226,506v8,-23,19,-55,33,-100c1259,404,1260,402,1262,400v1,-3,2,-5,3,-8c1266,390,1266,388,1266,386v,-2,,-4,,-6c1276,346,1286,310,1296,271v,,,,,c1296,270,1296,270,1296,270v-1,-4,-2,-8,-1,-14c1295,255,1295,254,1295,252v,,,-1,,-1c1294,243,1291,238,1285,234v-1,-1,-2,-2,-3,-2c1278,229,1274,226,1272,222v,,,,,c1270,220,1270,220,1270,220v-6,-5,-12,-11,-20,-13c1245,206,1241,205,1237,204v-6,-2,-12,-4,-18,-5c1208,197,1199,198,1191,204v-1,1,-3,2,-4,3c1183,208,1181,211,1180,214v-1,3,-10,49,-9,59c1171,275,1171,275,1171,276v,2,,3,,4c1171,288,1160,320,1147,358v-19,58,-44,130,-45,160c1102,520,1101,521,1100,522v,1,,2,-1,3c1099,525,1099,526,1098,527v,2,-1,3,-1,5c1097,539,1095,545,1092,550v-1,1,-1,1,-1,1c1090,553,1090,555,1089,557v,,,1,,1c1088,561,1087,566,1085,573v-6,24,-20,79,-23,84c1052,663,1023,679,996,695v-44,25,-64,37,-66,39c930,734,929,735,929,735v-1,,-2,,-2,1c918,742,905,748,905,748v,,,,,c903,749,900,753,897,752v-2,-1,-3,-4,-3,-10c894,741,893,740,889,734v,-1,-1,-2,-1,-3c886,729,884,729,881,729v-1,,-2,,-3,c877,728,876,727,875,725v-1,-1,-2,-2,-3,-3c866,717,859,715,853,714v-2,,-5,,-8,-1c841,713,835,713,834,712v-7,-4,-26,-5,-44,1c788,714,786,715,783,716v-4,1,-8,3,-12,4c770,721,768,721,767,722v-1,,-2,1,-3,1c763,724,763,724,763,724v-1,,-3,1,-4,3c758,730,757,731,755,731v-4,1,-8,3,-12,7c740,741,736,744,733,746v-2,2,-4,3,-6,4c685,784,645,834,615,892v-2,3,-3,7,-4,11c609,906,608,910,606,913v-1,3,-1,6,-1,7c606,922,606,923,604,925v-6,5,-4,13,-3,17c599,945,595,949,594,950v-5,22,-5,48,-5,55c561,1002,534,1003,446,1017v-1,,-3,2,-5,4c440,1021,439,1022,438,1023v,-1,,-2,,-3c437,1019,437,1019,435,1019v-2,1,-4,1,-6,1c428,1020,426,1021,422,1021v-1,1,-4,2,-7,3c412,1025,410,1027,408,1027v-1,,-1,,-2,c404,1026,403,1025,401,1026v-2,,-8,2,-14,4c385,1031,382,1031,380,1032v3,-3,5,-4,4,-5c384,1024,392,987,397,963v3,-13,3,-13,3,-13c399,948,399,948,399,948v-1,-3,-1,-3,-1,-4c399,940,399,938,400,938v,,,,,c400,938,401,939,401,939v1,,1,,1,c403,939,403,939,403,939v2,-1,2,-1,4,-7c407,930,407,930,407,930v1,-5,17,-49,19,-51c427,877,433,872,458,854v1,-1,2,-2,2,-4c461,848,462,846,467,847v3,1,6,-2,8,-4c476,842,477,841,478,840v21,-14,47,-33,81,-56c561,783,564,782,567,782v4,-1,8,-1,10,-3c579,777,581,774,582,770v2,-3,3,-5,4,-6c592,758,599,754,605,750v6,-3,12,-7,18,-13c625,736,626,734,627,732v1,-2,3,-4,4,-5c632,726,634,726,635,726v2,,4,,6,-1c645,723,648,720,652,718v7,-3,13,-7,18,-10c711,680,738,662,741,659v3,-2,16,-11,31,-21c794,622,820,604,823,601v1,-1,1,-1,1,-1c825,597,824,596,824,594v,-1,-1,-1,,-2c825,592,826,592,828,591v3,,6,,9,-1c838,590,838,590,838,590v,,,,,c841,587,844,584,848,580v9,-7,20,-17,27,-26c876,552,878,551,879,550v2,-1,4,-2,4,-4c886,543,885,540,884,537v-1,-2,-1,-3,-1,-4c883,531,883,529,884,527v,-6,1,-11,1,-15c884,506,883,504,881,500v-1,-2,-1,-2,-1,-2c865,472,836,448,823,443v-6,-2,-13,-3,-21,-5c777,431,745,423,724,421v-1,-1,-3,-1,-4,-1c717,420,714,420,712,420v-19,-6,-42,-4,-62,-3c647,417,645,418,642,418v-28,1,-56,4,-84,7c543,427,524,435,511,443v-2,2,-3,1,-5,-2c503,439,501,437,497,437v-50,9,-124,31,-130,34c365,472,362,473,360,473v-7,1,-13,3,-18,6c335,482,329,485,322,488v-6,3,-12,6,-18,9c239,529,153,576,103,612v-7,6,-12,10,-14,15c80,636,78,639,78,643v-1,,-2,,-3,c73,643,72,643,71,643v,,,,,c67,647,64,649,62,652v-2,1,-3,2,-5,4c56,657,56,659,56,660v,1,,1,,2c56,662,56,663,55,664v,1,-1,3,-1,4c55,674,58,683,60,689v1,2,2,5,2,5c63,699,71,705,83,713v4,3,8,5,8,6c92,720,92,721,92,722v,2,1,3,3,4c100,730,143,733,148,732v8,-1,11,1,14,2c164,734,166,735,169,735v25,-1,32,-2,34,-4c205,731,205,730,205,730v1,-2,-1,-3,-3,-4c202,726,201,725,200,725v9,-2,12,-2,13,-4c213,719,212,718,207,716v3,,5,,5,-1c213,714,213,713,213,712v-1,-1,-1,-5,-1,-8c213,703,214,703,215,702v2,,4,-1,4,-3c219,698,218,696,214,693v-2,-1,-7,-6,-8,-7c206,685,206,685,206,684v,-1,,-2,-1,-4c205,679,205,679,205,679v-1,,-1,,-1,c203,679,199,674,195,669,224,623,339,571,388,555v-1,2,-2,4,-3,6c385,562,385,563,384,564v,,,1,,2c381,579,359,670,360,675v,2,2,2,3,2c363,677,363,677,363,678v,,1,,,1c363,679,363,679,363,679v,,-1,1,-1,1c361,681,360,681,360,682v-1,2,-2,2,-2,3c353,685,353,688,353,691v,1,,1,,2c353,694,353,695,353,696v,4,-1,10,-2,13c348,716,320,826,318,836v-15,12,-15,12,-15,12c302,849,301,852,300,853v,,,,,c300,857,299,862,299,863v-1,,-2,-1,-2,-1c296,860,294,859,292,859v-4,1,-7,6,-9,10c283,869,283,869,283,869v-1,1,-3,3,-6,5c258,888,209,926,160,971v-1,,-2,1,-4,2c154,974,152,976,150,978v-5,10,-11,12,-17,15c132,993,132,993,132,993v-25,11,-49,27,-73,47c58,1042,57,1044,56,1046v-1,2,-2,4,-3,5c52,1052,51,1052,49,1052v-1,,-3,1,-5,2c28,1071,16,1085,12,1091v-1,1,-1,2,-2,2c8,1095,6,1098,3,1102v-3,3,,7,2,11c6,1114,7,1116,7,1117v1,3,2,5,3,7c13,1131,15,1137,24,1147v2,2,3,2,4,2c29,1149,29,1149,29,1150v5,8,14,18,23,20c65,1174,70,1178,74,1181v5,4,9,7,23,5c136,1181,179,1172,208,1166v15,-3,28,-6,32,-6c238,1166,230,1188,223,1208v-8,25,-17,50,-19,56c204,1265,203,1266,203,1267v-1,2,-2,5,-2,8c201,1281,200,1287,198,1293v,2,,2,,2c196,1302,197,1309,202,1314v3,4,7,6,11,8c217,1324,221,1326,224,1329v1,1,4,2,7,2c232,1332,234,1332,235,1333v,,,,,c241,1336,247,1339,253,1341v5,1,9,-1,13,-3c268,1337,271,1335,273,1335v10,-1,15,-9,19,-16c292,1318,293,1317,293,1315v,,,-1,1,-1c295,1311,295,1309,295,1306v1,-2,1,-4,1,-6c298,1297,300,1293,302,1290v1,-2,2,-4,4,-6c307,1282,308,1279,308,1277v,-6,1,-11,3,-17c314,1253,318,1239,322,1222v7,-23,14,-51,21,-67c345,1150,348,1146,353,1144v,,1,-1,2,-2c357,1142,358,1140,359,1140v,,2,,9,-2c379,1134,403,1127,432,1119v43,-13,75,-21,96,-25xm703,1000v-1,-1,-2,-1,-2,-1c701,999,701,999,701,999v,-2,-1,-4,-2,-5c698,992,697,990,698,988v5,-23,32,-64,43,-82c743,903,743,903,743,903v16,-24,28,-43,50,-69c797,834,800,832,804,831v3,-2,6,-3,8,-3c817,831,826,839,834,846v5,4,9,9,13,11c849,859,850,859,852,859v1,,2,1,3,1c855,861,855,861,855,861v1,,1,,1,c851,867,849,871,850,877v-1,1,-3,2,-4,2c845,880,844,880,844,881v-1,,-1,1,-3,5c806,944,771,989,735,1022v-5,4,-15,14,-24,13c707,1034,704,1032,701,1028v-1,,-1,-1,-2,-3c699,1023,697,1019,697,1018v7,-15,7,-17,6,-18xm446,736v2,-7,4,-13,,-16c446,714,461,662,471,628v8,-25,14,-45,14,-50c486,577,488,574,490,572v4,-4,6,-6,6,-8c497,562,496,559,494,555v-1,-2,-2,-4,-2,-5c491,550,491,550,491,550v1,,1,,1,c493,549,493,548,493,547v-1,-2,-2,-4,-4,-7c484,534,481,529,485,526v5,-4,23,-7,38,-10c536,514,548,511,553,509v1,,1,,1,c556,507,557,507,558,507v2,2,4,1,5,1c563,508,563,508,563,508v7,,15,,23,-6c588,500,592,500,595,500v11,1,22,-1,32,-2c630,497,630,497,630,497v18,-2,158,-5,162,6c794,511,786,516,771,524v-8,3,-16,8,-24,14c744,540,733,552,731,555v-11,7,-21,13,-33,20c685,583,669,592,648,605v-2,1,-4,3,-6,4c639,611,637,613,634,614v-2,1,-3,2,-4,3c630,617,629,618,628,619v-2,,-7,1,-8,5c620,624,620,624,620,624v-2,,-4,-1,-5,c613,625,613,626,613,627v,,,,,c612,628,612,628,612,628v-2,,-3,,-4,1c608,629,607,630,606,630v,1,-1,1,-1,2c604,632,604,633,605,634v-1,,-2,,-3,c600,634,598,634,597,635v-1,,-1,2,-2,5c595,641,595,642,595,643v-3,,-9,1,-11,2c584,645,584,645,584,645v-8,4,-13,7,-19,11c564,657,561,657,558,657v-2,1,-5,1,-7,2c550,660,549,661,546,665v-6,7,-14,19,-24,26c517,695,512,696,507,698v-5,2,-11,4,-18,9c483,712,476,719,469,726v-8,8,-17,17,-22,19c445,745,444,745,444,745v-1,-1,,-6,2,-9xm4026,756v1,2,3,6,5,9c4032,767,4032,767,4032,767v-2,,-2,,-2,c4027,768,4024,768,4021,768v-1,,-4,,-4,1c4017,769,4017,769,4018,772v1,2,,3,,3c4017,776,4017,776,4016,776v-1,,-3,,-6,-2c4009,774,4007,773,4006,773v-6,-2,-13,-5,-17,-9c3989,764,3988,763,3988,762v-1,-1,-1,-2,-2,-2c3980,756,3960,718,3944,687v-1,-2,-2,-5,-4,-8c3938,676,3936,672,3935,670v-1,-2,-2,-3,-4,-5c3929,664,3927,662,3926,660v-1,-2,-2,-7,-4,-12c3921,644,3920,640,3919,639v-7,-17,-7,-23,-6,-30c3915,603,3913,597,3910,591v-1,-3,-2,-5,-3,-8c3905,574,3902,520,3904,508v3,-15,1,-32,-4,-54c3892,416,3897,381,3899,370v,-2,,-3,,-3c3899,367,3899,366,3899,366v,,-1,,-1,-1c3898,364,3899,358,3899,353v-6,7,-19,22,-23,26c3871,383,3867,382,3865,382v-3,-1,-5,-1,-9,2c3853,386,3851,394,3849,400v-1,3,-1,5,-2,7c3851,408,3851,408,3851,408v-2,2,-2,2,-2,2c3842,417,3834,425,3827,432v-5,5,-10,11,-15,16c3810,449,3808,451,3806,452v-1,1,-1,1,-2,2c3803,454,3803,454,3802,455v-3,2,-5,3,-5,8c3798,465,3795,468,3793,470v-1,1,-1,1,-1,1c3790,473,3787,476,3785,479v-8,9,-16,17,-24,25c3753,512,3747,519,3743,528v-1,4,-3,6,-6,9c3735,538,3734,540,3733,541v-4,6,-8,11,-13,17c3708,574,3695,590,3683,607v-12,17,-23,34,-34,51c3646,663,3646,663,3646,663v-2,4,-4,8,-6,11c3633,706,3620,719,3602,735v-1,1,-1,1,-1,1c3601,736,3601,736,3601,736v-3,,-5,-1,-6,-1c3594,735,3594,735,3593,735v,1,1,3,1,4c3595,742,3595,745,3593,746v-4,1,-8,3,-12,4c3575,751,3570,753,3568,755v,,-1,,1,2c3570,758,3570,758,3570,758v-2,1,-2,1,-2,1c3568,760,3567,760,3566,761v-5,4,-10,7,-14,4c3549,763,3545,761,3540,759v-4,-2,-8,-3,-11,-5c3527,752,3524,751,3520,750v-10,-4,-45,-40,-51,-55c3465,686,3465,679,3468,672v3,-5,5,-11,4,-17c3472,655,3472,655,3472,655v,-1,,-1,,-1c3474,647,3476,640,3478,632v3,-13,6,-27,12,-40c3492,588,3493,584,3494,580v,-2,,-5,-1,-7c3493,571,3493,571,3493,571v,,-1,,-1,-1c3491,570,3490,570,3489,571v,,,,-1,c3488,572,3487,572,3487,572v-2,6,-22,35,-36,57c3444,640,3439,648,3437,650v-1,3,-3,5,-5,6c3430,658,3427,660,3425,662v-2,2,-2,2,-2,2c3422,665,3422,665,3422,666v,1,-1,2,-1,3c3419,679,3415,686,3409,693v-3,3,-11,19,-16,29c3391,726,3390,730,3388,732v-7,14,-12,28,-15,43c3373,777,3372,779,3372,780v-1,1,-1,2,-1,2c3370,785,3368,789,3364,790v-3,1,-5,3,-8,5c3353,798,3350,801,3345,801v-4,,-8,-1,-12,-2c3330,798,3327,798,3324,797v-11,,-20,-6,-28,-11c3293,784,3293,784,3293,784v-1,,-1,-1,-2,-1c3291,782,3291,782,3290,782v-1,-2,-3,-3,-6,-4c3280,776,3275,773,3273,767v-1,-3,-3,-5,-6,-8c3265,757,3263,754,3261,751v-1,-4,-2,-5,-3,-6c3253,742,3251,737,3249,733v-1,-3,-3,-5,-5,-8c3242,722,3241,718,3243,713v2,-6,28,-84,33,-94c3278,614,3280,611,3282,608v3,-4,3,-7,1,-11c3282,597,3282,597,3281,597v-1,2,-3,3,-5,5c3272,605,3268,608,3265,613v-2,3,-5,7,-8,10c3254,626,3251,628,3249,630v-4,3,-8,7,-12,10c3236,642,3230,648,3222,657v-58,66,-97,109,-100,111c3120,769,3119,771,3117,772v-1,1,-2,2,-3,3c3105,783,3099,789,3093,796v-1,1,-3,2,-5,3c3088,799,3088,799,3088,799v-1,1,-2,1,-4,1c3083,801,3081,802,3079,803v-9,6,-20,7,-33,5c3040,807,3033,806,3026,804v-2,,-5,-1,-7,-2c3017,802,3016,801,3015,801v-5,-4,-10,-7,-15,-9c2995,789,2991,787,2986,784v-6,-4,-10,-9,-13,-14c2972,769,2971,768,2970,767v-2,-3,-4,-6,-6,-8c2951,748,2945,733,2939,719v-2,1,-3,2,-5,1c2930,719,2927,710,2924,687v,-2,2,-5,4,-8c2930,676,2932,673,2932,672v-1,-1,,-2,7,-14c2941,656,2942,654,2943,652v-21,16,-107,79,-116,87c2826,740,2825,740,2824,740v-2,,-3,,-3,1c2820,743,2820,744,2819,745v-1,4,-2,6,-8,7c2809,752,2802,756,2801,757v-8,11,-38,30,-44,31c2753,790,2750,793,2747,797v-1,2,-4,5,-7,5c2736,803,2733,805,2729,807v-5,2,-9,5,-14,6c2711,813,2708,814,2705,815v-5,1,-10,3,-16,3c2683,819,2678,819,2672,816v-5,-2,-11,-3,-17,-4c2651,812,2624,802,2621,801v-8,-4,-23,-20,-30,-28c2589,771,2588,770,2587,769v-2,-2,-3,-7,-5,-12c2582,754,2581,750,2579,748v-6,-8,-9,-18,-10,-31c2569,718,2569,718,2569,718v-5,10,-7,21,-8,28c2560,748,2560,750,2559,751v-1,4,-1,4,-1,4c2547,795,2534,840,2535,882v,1,,1,,2c2535,886,2535,887,2535,888v,1,,1,,1c2536,889,2548,921,2546,926v-1,1,-2,1,-2,1c2542,928,2541,927,2539,926v-1,-1,-2,-1,-3,-1c2536,927,2536,933,2535,937v-1,,-1,,-1,c2534,937,2534,937,2534,937v-2,1,-3,1,-5,1c2529,937,2528,937,2525,937v,1,-1,1,-2,2c2520,940,2517,943,2511,943v-3,,-6,,-10,-2c2497,940,2497,940,2497,940v-6,-2,-12,-4,-15,-3c2475,937,2474,935,2472,929v-1,-1,-1,-1,-1,-2c2471,927,2471,926,2470,926v-1,2,-2,3,-4,3c2463,929,2460,927,2450,918v-1,,-1,,-1,c2449,917,2449,917,2449,917v,-1,-12,-29,-16,-69c2433,846,2429,804,2437,788v,-1,-1,-2,-2,-3c2434,783,2433,781,2433,779v,-3,4,-23,11,-54c2448,707,2452,689,2452,687v,-7,8,-34,8,-35c2462,644,2465,633,2467,627v-2,2,-4,4,-5,5c2451,644,2447,648,2438,647v,,,,,c2437,647,2437,649,2437,650v,3,,6,-2,7c2434,658,2429,662,2400,689v-1,1,-2,5,-2,8c2397,701,2397,705,2395,707v-4,3,-8,4,-13,5c2378,713,2374,714,2370,717v-28,27,-58,55,-78,74c2288,795,2285,800,2282,804v-5,6,-8,10,-12,11c2269,815,2268,815,2268,814v-2,-2,-3,-2,-4,-2c2264,813,2263,815,2262,817v-1,2,-3,6,-6,8c2242,836,2218,855,2210,859v-1,1,-3,1,-4,2c2200,864,2195,867,2191,872v,,,,,c2190,872,2190,872,2190,872v-1,1,-2,2,-3,2c2184,876,2181,877,2178,877v-4,1,-9,2,-13,2c2163,880,2160,880,2158,881v-5,,-11,1,-17,-1c2139,879,2137,879,2135,879v-2,,-3,-1,-5,-1c2090,866,2063,833,2053,820v-10,-13,-8,-27,-5,-38c2049,779,2050,777,2051,775v1,-3,2,-6,3,-9c2056,751,2122,646,2152,609v3,-5,8,-10,14,-12c2167,597,2168,596,2169,596v2,-1,4,-1,6,-3c2177,592,2177,589,2178,586v1,-2,2,-4,3,-6c2182,578,2184,576,2186,574v3,-2,5,-4,7,-7c2196,561,2200,555,2207,550v2,-2,3,-3,5,-5c2214,542,2218,539,2222,538v1,-1,2,-2,3,-4c2225,533,2225,533,2225,533v1,-2,3,-5,5,-5c2233,527,2235,525,2237,522v,,1,-1,1,-1c2241,517,2243,514,2246,512v3,-3,5,-6,8,-9c2255,501,2258,499,2261,498v2,-1,4,-2,4,-3c2266,492,2268,490,2270,489v1,-1,2,-2,3,-3c2276,482,2292,470,2305,460v6,-4,12,-8,12,-9c2322,445,2327,442,2332,439v6,-3,12,-5,18,-5c2354,433,2359,433,2364,432v5,,10,,14,-1c2384,427,2393,426,2397,427v18,2,32,7,51,18c2450,446,2453,450,2458,457v6,8,13,18,17,20c2479,477,2496,452,2505,436v18,-27,22,-33,26,-32c2534,405,2551,383,2564,358v8,-14,17,-24,25,-34c2593,320,2597,315,2601,310v2,-3,4,-4,6,-5c2609,304,2610,304,2609,301v,-6,10,-29,27,-37c2671,223,2692,188,2694,184v5,-10,11,-15,18,-19c2716,163,2718,160,2719,154v1,-9,7,-16,12,-23c2733,129,2733,129,2733,129v4,-5,8,-10,11,-16c2745,110,2747,108,2748,105v1,-1,2,-2,3,-3c2756,94,2760,85,2765,77v12,-21,23,-41,41,-58c2809,17,2813,16,2818,15v2,,5,-1,7,-2c2825,13,2824,11,2824,9v,-2,-1,-6,2,-7c2830,,2840,6,2841,6v2,1,41,25,43,30c2884,37,2884,39,2884,41v,,,1,,2c2892,42,2904,53,2909,60v8,4,10,12,6,20c2914,83,2907,92,2900,101v-7,9,-15,20,-15,22c2884,125,2883,128,2881,130v,1,-1,2,-1,3c2880,133,2880,133,2880,133v-1,1,-1,1,-1,1c2878,134,2871,143,2833,203v-1,1,-2,2,-3,3c2827,208,2827,208,2828,210v2,3,-2,5,-5,8c2821,219,2819,220,2819,221v-2,2,-2,4,-2,7c2817,232,2816,235,2813,238v-28,25,-42,58,-48,72c2763,314,2762,316,2761,317v,1,,1,,1c2750,336,2739,355,2728,373v-3,4,-5,9,-8,13c2716,393,2712,400,2708,406v-1,1,-1,1,-1,1c2705,410,2703,413,2700,415v-4,2,-6,7,-6,11c2694,431,2691,435,2689,438v,1,-1,1,-1,2c2685,445,2682,451,2680,457v-2,3,-3,6,-5,10c2672,471,2670,476,2667,481v-5,10,-10,20,-15,30c2651,515,2634,552,2631,558v-2,3,-4,7,-5,10c2625,572,2623,575,2622,578v-3,5,-5,9,-7,13c2609,601,2605,609,2601,620v-1,1,-1,4,-1,7c2599,632,2599,637,2597,643v-1,2,-2,4,-4,8c2590,656,2584,668,2584,670v,,,1,,1c2585,670,2587,670,2589,666v1,,2,-5,3,-7c2594,653,2595,650,2596,649v1,-2,4,-3,6,-5c2604,642,2606,641,2607,640v11,-13,21,-22,27,-27c2636,611,2637,610,2638,609v3,-4,8,-10,13,-18c2660,580,2670,565,2680,557v8,-7,24,-20,37,-30c2727,519,2735,512,2737,511v1,-1,3,-2,5,-3c2742,508,2742,508,2742,508v8,-3,8,-3,11,-8c2756,497,2759,493,2765,493v1,,2,,3,c2768,492,2769,491,2770,491v1,-3,4,-5,7,-5c2779,485,2781,485,2783,485v3,-1,3,-1,3,-1c2787,484,2787,483,2788,482v2,-1,4,-3,5,-5c2802,468,2811,462,2823,462v,,,,1,c2825,457,2832,453,2840,449v5,-3,11,-6,12,-8c2853,440,2853,440,2864,435v8,-4,21,-10,23,-12c2888,423,2888,423,2888,423v,,,,,c2891,422,2896,420,2902,417v19,-7,46,-18,77,-17c2984,400,3005,403,3010,404v3,1,9,3,12,4c3025,406,3038,397,3044,396v3,-1,5,,5,2c3049,398,3050,399,3050,399v11,-1,23,-1,37,1c3088,400,3089,400,3089,401v1,1,,2,,2c3090,403,3091,404,3093,404v4,,19,4,22,6c3116,410,3116,410,3116,410v4,4,8,8,12,12c3133,426,3138,431,3143,436v7,7,8,17,9,24c3152,467,3152,473,3149,479v,2,-1,4,-1,5c3145,491,3143,497,3140,504v-2,3,-3,7,-5,10c3134,518,3132,522,3131,526v-1,1,-2,3,-3,5c3124,540,3116,556,3108,573v-1,3,-3,4,-5,4c3102,580,3097,589,3092,599v-6,12,-15,30,-19,39c3081,629,3102,607,3147,560v38,-39,77,-79,81,-85c3230,473,3233,471,3235,469v2,-1,4,-3,5,-4c3241,464,3243,462,3246,459v7,-7,17,-19,22,-22c3271,435,3275,433,3279,434v1,,1,,1,c3281,434,3281,434,3281,433v,-1,,-2,-1,-3c3280,429,3280,429,3280,428v,-2,2,-5,8,-10c3292,414,3297,410,3298,407v2,-2,4,-2,5,-3c3304,404,3305,404,3305,404v5,-2,7,-5,7,-8c3313,393,3319,386,3336,371v4,-5,9,-9,10,-10c3365,341,3370,334,3374,329v3,-3,4,-5,8,-10c3383,319,3384,318,3385,319v2,,4,3,6,5c3393,320,3396,315,3398,314v12,-4,19,2,24,7c3425,323,3427,325,3429,326v5,2,10,3,16,4c3456,332,3468,334,3475,340v2,2,2,2,2,2c3484,348,3485,350,3478,360v,,,1,,1c3479,361,3481,361,3481,362v2,2,1,5,-2,10c3478,373,3478,374,3477,375v1,-1,2,-1,2,-2c3480,373,3480,373,3480,373v,,18,-11,31,-25c3512,346,3513,343,3515,340v1,-3,2,-7,4,-8c3523,327,3527,326,3530,325v4,,6,-1,9,-4c3543,317,3545,310,3546,306v1,-3,1,-4,2,-5c3549,301,3552,298,3554,295v4,-5,10,-12,14,-14c3570,280,3573,278,3576,278v4,-1,6,1,8,3c3585,281,3585,282,3585,282v1,1,3,1,3,c3591,279,3595,279,3598,280v8,3,65,32,72,42c3671,323,3672,325,3673,326v6,7,8,10,8,22c3681,353,3680,362,3680,369v,1,-1,3,-1,4c3679,378,3675,399,3673,409v2,-3,4,-5,5,-5c3678,404,3679,404,3682,401v2,-2,4,-5,7,-7c3693,389,3699,383,3704,377v3,-3,5,-5,7,-4c3712,373,3712,374,3712,376v9,-9,9,-9,9,-9c3721,364,3720,360,3724,359v6,-3,11,-10,13,-14c3738,344,3739,343,3740,342v1,-1,2,,3,1c3742,341,3742,339,3744,337v1,-1,3,-2,6,-4c3753,330,3757,326,3761,324v,-1,1,-1,1,-1c3762,323,3762,323,3762,322v-1,-2,2,-6,23,-24c3787,296,3788,295,3789,294v2,-2,9,-7,20,-15c3821,271,3835,260,3849,250v40,-37,40,-37,40,-37c3889,212,3890,211,3891,211v,,,,,c3893,209,3893,209,3893,209v,2,,2,,2c3894,211,3895,212,3897,214v1,,1,1,2,1c3900,216,3900,216,3900,216v1,,1,-1,1,-1c3903,212,3904,210,3906,210v,,,,,c3908,210,3909,212,3910,212v2,4,3,5,4,6c3914,218,3914,218,3914,217v,-1,,-4,2,-4c3918,212,3920,213,3920,214v5,4,27,10,31,10c3966,227,3975,237,3983,248v1,,1,,1,c3985,250,3986,252,3987,254v,3,4,13,8,23c4000,289,4005,302,4006,306v1,6,2,12,2,18c4008,326,4008,326,4008,326v,3,,5,,8c4007,337,4006,339,4006,342v,,-1,1,-1,2c4006,347,4006,347,4006,347v1,3,2,5,3,8c4010,357,4010,366,4010,381v,12,,25,,30c4011,414,4012,417,4012,420v2,5,1,20,,37c4011,473,4009,492,4011,501v,2,,2,,2c4013,512,4014,521,4010,531v,4,,9,,14c4009,555,4009,566,4010,576v1,8,1,14,,19c4009,603,4009,610,4012,616v1,4,2,8,2,12c4015,643,4019,658,4023,675v1,1,1,2,2,4c4027,682,4029,686,4028,689v-1,5,-3,6,-4,7c4023,696,4023,696,4023,696v,,,1,1,3c4027,714,4030,723,4032,730v2,4,3,8,4,12c4036,742,4036,742,4036,742v,,,,,c4036,745,4035,747,4034,749v-1,2,-1,3,1,5c4036,755,4036,755,4036,755v-2,1,-2,1,-2,1c4031,758,4028,757,4026,756xm2433,1796v-7,13,-6,15,-5,16c2430,1815,2431,1817,2424,1829v-3,6,-8,13,-12,21c2399,1871,2384,1898,2364,1902v-6,2,-16,3,-24,3c2336,1906,2332,1906,2329,1905v-4,,-6,-3,-9,-5c2318,1898,2316,1896,2314,1895v-1,-1,-2,,-4,c2308,1896,2304,1897,2297,1896v-9,-2,-14,-8,-20,-14c2272,1877,2267,1872,2260,1868v-6,-5,-11,-67,-19,-169c2240,1678,2240,1678,2240,1678v-1,-2,,-6,1,-10c2241,1665,2241,1661,2241,1659v,-3,-1,-5,-2,-7c2238,1651,2237,1649,2237,1645v-3,-40,-7,-84,-10,-95c2225,1546,2227,1543,2229,1540v1,-1,2,-2,2,-4c2231,1536,2231,1536,2231,1536v-1,-1,-4,-3,-1,-7c2230,1529,2230,1529,2230,1529v,-1,,-1,,-1c2233,1527,2236,1526,2239,1525v9,-5,20,-10,36,-7c2309,1531,2318,1534,2328,1555v,,,,,c2328,1556,2330,1558,2331,1560v3,2,6,5,5,7c2334,1576,2334,1586,2335,1596v,8,1,16,,24c2335,1621,2335,1621,2335,1621v,,,,,c2330,1627,2333,1631,2335,1636v3,4,5,9,4,14c2337,1671,2342,1718,2343,1721v1,1,3,2,4,3c2351,1715,2356,1708,2360,1701v6,-9,11,-18,16,-28c2390,1627,2411,1579,2430,1537v16,-37,31,-70,36,-92c2471,1425,2477,1404,2488,1393v1,-2,2,-6,4,-10c2497,1369,2505,1350,2515,1344v3,-2,6,-6,8,-10c2525,1331,2527,1328,2529,1328v1,,2,,2,1c2533,1330,2533,1333,2533,1336v1,-2,2,-5,3,-8c2539,1318,2539,1317,2541,1317v,,,,,c2541,1317,2542,1316,2543,1315v2,-3,6,-8,16,-7c2562,1309,2563,1309,2565,1310v2,1,4,2,7,3c2574,1314,2574,1316,2573,1320v,,,2,,3c2573,1322,2574,1321,2575,1320v4,-3,6,-5,9,-6c2585,1314,2586,1315,2589,1317v1,1,3,3,4,3c2593,1320,2593,1320,2593,1320v3,,5,-1,7,-2c2602,1317,2604,1316,2606,1317v2,1,4,5,5,16c2612,1336,2609,1340,2607,1342v4,-2,7,-3,10,-1c2619,1342,2618,1345,2618,1347v5,8,3,21,-5,36c2609,1392,2596,1424,2575,1472v-1,16,-4,28,-6,33c2555,1538,2537,1578,2516,1622v-1,2,-1,5,-1,7c2514,1632,2514,1634,2513,1637v-1,2,-3,3,-4,5c2507,1644,2506,1645,2505,1646v-34,72,-64,134,-72,150xm2236,1274v-4,2,-8,2,-12,1c2222,1275,2221,1275,2220,1276v-1,1,-2,2,-3,3c2216,1280,2215,1282,2213,1283v-1,1,-3,2,-5,3c2206,1286,2204,1287,2202,1287v-5,1,-10,2,-15,2c2186,1289,2185,1289,2184,1289v-2,,-6,,-8,-2c2170,1281,2163,1276,2153,1271v-4,-2,-7,-5,-10,-8c2140,1260,2138,1258,2135,1256v-12,-7,-15,-18,-10,-33c2126,1219,2128,1212,2129,1207v1,-5,4,-6,8,-7c2138,1200,2139,1200,2139,1200v6,-1,11,-2,17,-2c2158,1198,2160,1198,2162,1198v3,,6,-1,9,-2c2174,1195,2178,1194,2182,1194v2,,5,,8,c2198,1194,2207,1194,2215,1195v16,3,30,9,41,18c2257,1214,2257,1214,2257,1214v2,2,3,3,5,4c2265,1220,2268,1223,2271,1226v2,2,5,5,7,6c2286,1237,2290,1241,2289,1244v-1,2,-2,2,-4,3c2286,1248,2286,1250,2286,1252v-2,5,-8,8,-15,12c2271,1264,2271,1264,2271,1264v1,1,3,1,3,2c2276,1268,2276,1270,2276,1270v-1,3,-6,4,-14,4c2261,1274,2261,1274,2260,1274v,,-1,,-1,c2258,1274,2258,1274,2257,1275v-3,2,-7,2,-12,c2241,1273,2238,1273,2236,1274xm2172,1872v-1,-9,-1,-19,-4,-28c2169,1838,2168,1831,2167,1825v,-8,-1,-15,1,-23c2169,1785,2175,1601,2172,1584v-1,-7,-6,-15,-15,-21c2137,1547,2097,1533,2060,1539v-1,,-1,,-1,c2044,1546,2031,1556,2019,1567v-13,10,-25,20,-40,27c1972,1597,1966,1602,1959,1607v-9,7,-17,14,-28,15c1928,1622,1926,1623,1924,1625v-1,2,-4,3,-7,4c1913,1631,1909,1633,1907,1638v-16,4,-32,12,-48,21c1859,1659,1859,1659,1859,1659v-4,5,-19,10,-32,15c1817,1677,1808,1680,1803,1683v-6,-4,-3,-20,,-31c1804,1649,1804,1647,1805,1644v4,-22,9,-44,13,-66c1819,1576,1819,1576,1820,1575v1,-1,3,-2,3,-5c1824,1567,1824,1562,1824,1557v1,-4,1,-9,2,-12c1841,1479,1857,1418,1875,1364v,-2,,-5,,-8c1875,1354,1875,1351,1875,1350v1,-3,3,-5,4,-7c1881,1341,1883,1339,1884,1335v3,-8,6,-16,8,-24c1894,1307,1894,1307,1894,1307v2,-7,5,-13,7,-20c1904,1275,1908,1256,1899,1242v-2,-3,-4,-6,-7,-9c1891,1232,1891,1232,1891,1232v-3,-3,-7,-6,-11,-5c1879,1227,1877,1229,1876,1231v,1,,1,,3c1876,1235,1875,1238,1875,1240v-1,-3,-1,-7,-1,-10c1873,1228,1873,1226,1873,1224v,,,-1,,-2c1871,1216,1870,1213,1861,1215v-2,,-6,-3,-10,-6c1847,1205,1841,1200,1835,1199v-7,-1,-9,,-10,1c1824,1202,1824,1203,1825,1204v,1,,1,,1c1808,1204,1792,1213,1784,1229v-25,53,-44,109,-64,194c1713,1432,1715,1439,1717,1444v1,4,2,6,1,7c1714,1452,1713,1455,1713,1458v1,4,-2,7,-4,11c1706,1473,1703,1477,1705,1484v2,12,-5,36,-10,57c1691,1553,1688,1564,1687,1571v-2,15,-4,30,-6,45c1679,1634,1677,1653,1674,1672v,1,,3,-1,4c1672,1683,1671,1692,1674,1701v3,4,2,9,1,13c1673,1719,1672,1724,1674,1729v1,2,1,4,-1,5c1670,1737,1668,1741,1665,1745v-2,3,-3,6,-6,9c1659,1754,1659,1755,1658,1755v,1,-1,2,-2,2c1656,1757,1656,1757,1656,1757v,,,,,c1632,1772,1611,1785,1595,1795v-49,30,-70,43,-73,54c1508,1838,1497,1830,1487,1821v-7,-5,-7,-5,-7,-5c1480,1815,1482,1813,1484,1810v2,-2,3,-6,4,-9c1489,1799,1490,1797,1490,1796v1,,1,1,1,1c1492,1797,1493,1797,1494,1797v4,-2,4,-10,4,-13c1498,1784,1499,1784,1499,1785v1,1,4,2,7,-1c1509,1781,1510,1780,1512,1777v2,-4,5,-9,12,-19c1545,1728,1552,1716,1574,1676v1,-2,2,-4,1,-6c1574,1663,1575,1656,1576,1651v1,-2,1,-4,1,-6c1578,1640,1577,1639,1571,1631v-1,-2,-3,-4,-5,-7c1557,1614,1540,1605,1527,1604v-3,-1,-8,,-13,1c1508,1606,1501,1607,1499,1606v-7,-5,-15,-2,-26,2c1468,1610,1463,1612,1457,1613v,1,,1,,1c1455,1615,1454,1617,1453,1618v-1,2,-2,4,-6,3c1444,1622,1442,1624,1440,1626v-1,1,-2,2,-4,3c1433,1630,1429,1631,1427,1636v-3,5,-7,7,-12,9c1412,1647,1409,1648,1407,1650v-8,7,-59,56,-71,79c1325,1747,1323,1777,1331,1792v1,1,1,1,1,1c1339,1805,1341,1810,1367,1832v-6,8,-13,15,-22,23c1336,1864,1324,1875,1309,1894v,,,,,c1308,1898,1304,1900,1301,1903v-5,4,-10,9,-9,18c1292,1922,1291,1923,1290,1923v-1,,-2,,-3,c1286,1922,1286,1922,1286,1922v-1,1,-1,1,-1,1c1280,1928,1272,1936,1262,1945v-27,27,-69,67,-105,98c1155,2044,1152,2048,1149,2051v-2,3,-5,6,-7,8c1138,2062,1134,2064,1131,2066v-3,1,-6,2,-9,5c1092,2092,1077,2100,1070,2097v-4,-1,-6,-4,-8,-11c1056,2069,1054,2051,1055,2032v,-3,,-8,-1,-13c1053,2014,1052,2007,1053,2003v,-1,1,-2,2,-2c1057,2000,1059,1999,1060,1996v3,-12,6,-24,11,-37c1076,1948,1083,1932,1094,1930v16,-3,48,-13,61,-23c1172,1894,1205,1869,1238,1838v2,-2,5,-4,9,-6c1250,1829,1254,1827,1257,1824v2,-2,3,-5,4,-7c1262,1815,1262,1813,1264,1811v55,-59,73,-108,53,-144c1300,1634,1267,1615,1225,1611v-42,-3,-77,27,-105,52c1119,1664,1119,1664,1119,1664v-25,21,-77,93,-82,100c1034,1765,1022,1767,1012,1770v-4,-2,-8,,-11,1c1000,1772,999,1772,999,1772v,,,,,c1000,1771,1000,1770,1000,1769v-1,-2,-2,-2,-4,-3c993,1765,990,1767,987,1768v,,1,-1,,-2c987,1765,985,1764,985,1764v-4,,-5,,-7,c975,1764,971,1765,954,1760v-3,,-5,,-8,c942,1759,938,1759,933,1758v-3,-2,-9,-2,-11,-2c917,1755,910,1757,904,1759v-4,1,-10,3,-11,2c893,1761,893,1761,893,1761v,,,,,c891,1754,879,1757,870,1760v-1,,-3,,-4,1c864,1761,863,1762,861,1762v-8,3,-14,4,-27,3c834,1765,834,1765,834,1765v,,,,,c831,1766,828,1766,827,1764v,-1,-1,-3,1,-9c836,1725,846,1693,858,1658v13,-43,28,-87,39,-131c898,1527,898,1527,898,1527v-1,,-1,,-1,c897,1525,896,1523,895,1521v-1,-1,-2,-2,-2,-2c893,1518,894,1517,895,1516v1,-1,3,-3,2,-5c895,1507,893,1504,891,1502v-1,-2,-2,-4,-3,-6c894,1494,899,1493,903,1491v7,-1,13,-3,18,-5c921,1486,921,1486,921,1486v1,,1,,1,c927,1479,934,1476,947,1475v148,-35,316,-64,323,-65c1278,1410,1283,1406,1286,1403v1,,2,-1,2,-1c1294,1404,1302,1406,1312,1404v27,-6,41,-9,57,-13c1376,1389,1383,1387,1391,1385v8,-3,8,-5,8,-9c1399,1375,1399,1374,1399,1373v1,-1,3,-1,5,-2c1409,1370,1416,1369,1419,1364v1,-1,1,-3,,-5c1418,1355,1418,1352,1417,1349v-2,-7,-2,-11,-8,-11c1404,1339,1403,1338,1402,1337v-3,-1,-4,-2,-9,-1c1379,1340,1361,1339,1341,1338v-21,-2,-45,-3,-69,c1257,1340,1257,1340,1257,1340v-70,9,-102,13,-150,23c1104,1364,1102,1366,1100,1368v-2,3,-4,4,-6,4c1096,1366,1096,1364,1095,1363v-2,-2,-4,-1,-7,-1c1085,1363,1082,1364,1078,1364v,,-1,,-1,c1037,1366,914,1393,913,1393v-1,,-1,,-1,c900,1403,900,1403,900,1403v-2,-1,-9,-2,-13,-2c886,1401,884,1401,883,1400v-5,,-11,-1,-14,4c867,1407,863,1407,860,1406v-3,,-6,,-8,2c852,1409,852,1409,852,1409v-1,,-1,,-1,c851,1410,846,1412,843,1414v-5,2,-11,5,-14,8c827,1424,827,1424,825,1422v-6,-5,-9,-3,-13,1c809,1425,804,1428,796,1431v-6,-1,-15,2,-23,6c767,1439,761,1441,758,1441v,,,,,c751,1441,750,1441,748,1443v-1,1,-4,4,-16,9c732,1452,731,1452,721,1453v-3,,-5,1,-7,3c712,1457,711,1458,709,1459v-8,-3,-8,-3,-8,-3c701,1456,701,1456,701,1456v-11,-2,-52,18,-99,40c579,1507,556,1518,534,1527v-20,9,-42,19,-68,31c462,1559,456,1561,449,1563v-10,4,-22,8,-29,12c420,1576,420,1576,420,1576v-10,11,-13,18,-5,30c436,1636,502,1665,526,1667v4,1,7,,9,-1c536,1666,537,1665,537,1664v1,-1,1,-3,1,-6c538,1657,538,1655,539,1654v,-1,2,-1,8,1c548,1655,548,1655,548,1655v1,-1,1,-1,1,-1c552,1651,552,1646,551,1641v,-4,,-9,2,-12c555,1628,557,1627,560,1627v1,,2,1,3,1c568,1629,575,1623,582,1618v5,-5,10,-9,13,-10c596,1608,596,1608,596,1608v68,-36,130,-63,167,-72c747,1589,718,1710,701,1793v-15,4,-29,10,-44,16c647,1812,637,1816,627,1820v-1,,-1,,-1,c613,1828,609,1828,606,1827v-2,,-4,,-8,2c598,1829,598,1829,598,1829v-4,4,-14,8,-22,10c568,1842,561,1845,558,1849v-2,1,-2,1,-3,c554,1848,552,1847,548,1849v-44,19,-72,27,-90,32c439,1886,430,1888,427,1898v-5,1,-7,3,-8,6c417,1912,426,1922,434,1930v22,20,65,44,83,37c536,1958,547,1954,560,1949v6,-3,12,-6,20,-9c601,1931,658,1908,677,1901v,2,,6,-1,10c673,1941,665,2011,659,2027v-3,8,-1,15,1,21c661,2053,662,2056,662,2061v-3,4,-6,7,-8,9c651,2073,648,2075,650,2080v2,6,,51,-1,68c647,2150,641,2156,638,2162v-4,5,,12,5,19c646,2187,650,2193,649,2196v-1,,-2,-1,-3,-2c644,2191,643,2190,642,2190v-1,,-1,,-1,c640,2190,640,2190,640,2190v-1,2,-2,9,-2,34c638,2238,639,2257,637,2261v,,,,,c630,2264,629,2290,631,2337v,6,,12,,15c632,2364,632,2374,632,2384v-1,10,-1,19,,30c633,2414,633,2414,633,2414v,1,,1,,1c638,2420,640,2427,642,2435v1,7,3,13,7,19c649,2454,649,2454,649,2454v8,5,18,9,28,8c680,2462,682,2462,684,2461v7,-2,11,-7,14,-14c699,2444,701,2444,704,2443v3,-1,7,-2,8,-6c717,2424,724,2378,725,2363v4,-7,7,-36,11,-74c738,2272,740,2254,741,2252v,,,,,c741,2251,741,2251,741,2251v9,-116,35,-244,36,-245c783,1971,783,1971,783,1971v-3,-12,-3,-12,-3,-12c787,1943,787,1943,787,1943v16,-86,16,-86,16,-86c809,1855,844,1844,871,1835v13,-2,30,-5,46,-8c942,1822,967,1818,979,1819v,,,,,c971,1831,964,1840,962,1853v,,-1,1,-1,1c961,1856,960,1858,959,1859v-5,6,-7,14,-5,23c957,1893,964,1904,971,1913v-7,11,-19,36,-18,48c953,1963,953,1963,953,1963v2,-1,2,-1,2,-1c955,1962,955,1962,955,1962v,1,-2,4,-3,5c949,1972,945,1979,946,1983v,8,,8,,8c944,2038,942,2063,983,2118v10,13,46,48,68,40c1053,2158,1055,2158,1057,2159v2,2,5,3,8,4c1067,2163,1069,2164,1071,2165v4,4,9,3,13,2c1085,2167,1087,2167,1088,2166v40,11,85,-24,106,-42c1195,2124,1195,2124,1195,2124v9,-1,26,-17,47,-36c1257,2074,1272,2059,1283,2052v5,-3,5,-4,6,-7c1289,2042,1289,2039,1296,2032v5,-5,7,-5,8,-6c1307,2026,1308,2025,1312,2015v4,-8,16,-19,29,-30c1356,1972,1371,1958,1376,1947v12,-30,38,-46,55,-56c1435,1889,1438,1887,1441,1885v7,6,16,13,25,19c1506,1934,1555,1970,1554,2024v-3,8,-5,15,-7,20c1535,2075,1535,2075,1504,2093v-5,2,-10,5,-15,8c1488,2102,1488,2102,1488,2102v-3,3,-5,11,-4,18c1485,2124,1488,2127,1491,2129v2,,4,1,5,1c1501,2131,1504,2132,1507,2136v,1,,1,,1c1509,2138,1510,2140,1512,2142v3,4,5,8,10,9c1528,2153,1534,2154,1540,2155v6,2,12,3,19,5c1559,2161,1559,2161,1559,2161v1,-1,1,-1,1,-1c1563,2159,1567,2160,1570,2161v4,1,7,2,11,c1608,2151,1643,2117,1658,2088v2,-4,5,-11,7,-16c1665,2088,1665,2127,1665,2153v-2,6,-1,11,1,16c1670,2176,1670,2184,1669,2193v-1,5,-1,10,-1,15c1666,2221,1668,2229,1673,2233v7,6,17,2,24,-1c1698,2232,1700,2231,1700,2231v5,2,9,5,12,8c1716,2242,1720,2245,1724,2244v3,-1,6,-5,9,-12c1735,2233,1736,2235,1736,2237v1,3,3,7,8,7c1749,2245,1750,2241,1751,2238v,-3,1,-5,2,-5c1754,2233,1754,2234,1755,2235v1,2,3,6,10,4c1765,2238,1765,2238,1765,2238v12,-9,12,-40,11,-68c1776,2159,1775,2148,1776,2140v,-8,,-16,,-26c1776,2110,1775,2108,1774,2105v-1,-3,-2,-5,-2,-9c1772,2095,1772,2092,1773,2089v1,-2,2,-5,2,-8c1775,2045,1775,2012,1775,1981v,-3,1,-6,2,-9c1778,1969,1780,1966,1780,1962v,-2,-1,-5,-3,-7c1776,1952,1775,1950,1776,1949v1,-59,4,-105,9,-137c1803,1805,1843,1786,1861,1778v,,,,,c1863,1776,1865,1775,1866,1773v4,-3,7,-5,12,-9c1920,1755,2028,1691,2035,1681v2,-3,3,-2,4,-1c2041,1680,2043,1682,2047,1681v,7,-2,24,-3,44c2042,1761,2039,1810,2040,1833v-1,10,3,18,6,26c2050,1867,2053,1875,2051,1885v-1,12,2,21,10,28c2065,1916,2066,1919,2068,1923v2,5,5,10,11,13c2083,1938,2086,1941,2089,1944v5,5,10,10,19,12c2110,1956,2111,1958,2113,1959v1,1,3,1,4,2c2121,1963,2124,1963,2128,1963v4,,7,,10,2c2140,1966,2142,1965,2143,1964v3,-1,5,,8,1c2154,1966,2157,1967,2161,1966v9,-1,17,-7,22,-17c2189,1937,2188,1920,2180,1909v-6,-12,-7,-24,-8,-37xm1479,1817v,-1,,-1,,-1c1479,1816,1479,1816,1479,1816r,1xm3644,1707v3,7,3,15,3,22c3647,1730,3647,1730,3647,1730v-2,54,-34,81,-70,112c3573,1845,3568,1849,3564,1853v-6,5,-12,8,-18,8c3546,1861,3545,1862,3544,1862v-3,,-6,,-8,1c3534,1864,3533,1865,3532,1867v-1,,-2,1,-3,2c3527,1871,3524,1871,3522,1871v-2,,-3,,-4,c3516,1871,3514,1871,3512,1871v-7,-1,-13,,-18,5c3492,1878,3487,1879,3483,1879v-4,,-7,,-8,-1c3469,1874,3463,1873,3455,1875v-2,,-5,-1,-7,-2c3446,1872,3444,1870,3445,1868v1,-3,4,-3,12,-4c3462,1863,3467,1862,3473,1861v-3,,-6,,-9,1c3452,1863,3436,1865,3422,1864v-1,-1,-3,-1,-4,-1c3415,1862,3412,1861,3409,1859v-7,-6,-16,-10,-26,-10c3381,1848,3379,1848,3378,1848v-1,,-2,-1,-3,-1c3371,1846,3367,1844,3364,1840v-2,-3,-2,-6,-1,-9c3365,1826,3368,1824,3372,1823v4,,8,,12,c3388,1823,3394,1824,3400,1825v6,1,11,1,16,-1c3418,1823,3420,1823,3421,1822v7,-2,14,-5,19,-10c3440,1812,3440,1812,3440,1812v,,,,,c3443,1811,3445,1809,3447,1807v3,-2,6,-4,9,-5c3458,1801,3459,1800,3461,1798v2,-2,4,-4,7,-5c3472,1792,3475,1790,3478,1785v1,-1,2,-2,3,-2c3481,1783,3482,1783,3482,1783v1,,1,,1,c3483,1783,3483,1783,3484,1783v1,-7,5,-11,9,-15c3494,1767,3494,1767,3494,1767v4,-4,9,-9,12,-15c3518,1723,3524,1706,3519,1675v-5,-28,-21,-58,-45,-85c3471,1587,3469,1586,3466,1585v-2,-1,-5,-2,-8,-6c3456,1578,3455,1575,3454,1572v,-3,-1,-6,-2,-7c3448,1562,3445,1558,3441,1555v-4,-3,-8,-7,-12,-11c3422,1536,3415,1529,3409,1522v-52,-63,-52,-113,-47,-136c3362,1383,3363,1381,3363,1379v1,-5,1,-8,3,-14c3367,1363,3370,1357,3372,1354v1,-1,3,-2,5,-2c3380,1352,3381,1352,3381,1352v,-1,,-3,,-4c3381,1345,3380,1342,3382,1338v,,9,-21,19,-30c3403,1307,3405,1304,3406,1301v1,-3,2,-5,5,-6c3414,1293,3416,1291,3418,1288v2,-6,6,-11,11,-13c3433,1272,3437,1269,3441,1266v1,-1,3,-2,4,-3c3466,1246,3495,1239,3526,1245v2,,3,2,5,3c3531,1249,3533,1251,3533,1251v,,1,-1,1,-1c3535,1249,3536,1247,3538,1247v13,4,25,10,35,17c3576,1266,3579,1269,3581,1272v1,2,2,3,3,5c3585,1277,3585,1277,3585,1277v1,1,2,2,3,3c3595,1282,3598,1288,3601,1294v1,3,2,5,4,8c3607,1305,3608,1308,3609,1312v1,2,1,2,1,2c3611,1316,3611,1319,3611,1322v-1,2,-1,3,-1,5c3609,1329,3609,1331,3609,1333v-1,14,-3,15,-14,17c3592,1351,3592,1351,3592,1351v-7,2,-14,3,-20,2c3563,1352,3554,1350,3546,1347v-1,-1,-2,-1,-3,-2c3542,1345,3542,1345,3542,1345v-1,,-1,,-1,c3540,1345,3539,1346,3538,1346v-1,,-3,1,-4,2c3531,1349,3528,1350,3525,1351v-1,1,-2,2,-2,3c3521,1356,3519,1359,3517,1362v-2,2,-3,3,-4,5c3511,1369,3509,1371,3507,1373v-2,4,-5,9,-7,13c3497,1392,3494,1396,3491,1402v-1,2,-1,2,-1,2c3458,1457,3502,1498,3540,1535v7,7,14,13,20,20c3597,1594,3621,1630,3638,1673v1,3,1,5,2,7c3641,1682,3641,1684,3642,1686v1,3,2,7,1,10c3642,1701,3642,1705,3644,1707xm3390,1262v-34,61,-121,221,-147,272c3242,1537,3240,1541,3239,1544v-2,3,-4,7,-5,10c3231,1562,3228,1567,3223,1572v-1,1,-2,3,-2,4c3221,1577,3220,1577,3220,1578v-1,1,-1,3,-1,4c3216,1595,3212,1605,3205,1614v-2,2,-4,5,-5,9c3198,1630,3195,1635,3190,1639v-2,2,-3,5,-4,9c3186,1652,3185,1658,3180,1662v-1,1,-2,4,-2,6c3179,1676,3176,1683,3173,1690v-4,10,-7,20,-10,30c3161,1725,3159,1730,3158,1735v-5,15,-12,26,-20,36c3138,1772,3137,1773,3137,1774v-8,25,-18,50,-28,75c3093,1889,3076,1931,3068,1973v-1,1,-1,3,-1,5c3066,1983,3066,1988,3061,1993v,,,2,-1,3c3060,1997,3060,1997,3060,1997v-1,8,-2,16,-4,24c3056,2024,3055,2027,3054,2030v,,,,,c3053,2035,3052,2040,3048,2044v-2,2,-4,5,-4,9c3045,2060,3043,2067,3041,2074v-1,3,-1,5,-2,8c3037,2092,3035,2104,3035,2117v,6,,11,1,16c3036,2133,3036,2133,3036,2133v,,,,,c3036,2138,3038,2145,3039,2151v2,8,3,13,1,14c3039,2166,3037,2166,3036,2165v-1,7,-4,13,-7,17c3025,2187,3020,2184,3017,2182v,,-1,,-1,-1c3016,2182,3016,2183,3016,2183v-1,2,-1,4,-3,4c3013,2187,3012,2187,3012,2187v-8,-1,-11,-7,-13,-12c2998,2173,2997,2171,2996,2170v1,1,1,3,1,4c2999,2178,3000,2183,2998,2185v-2,2,-6,2,-13,c2983,2184,2981,2182,2979,2181v-2,-2,-5,-4,-8,-5c2957,2172,2956,2172,2953,2172v-2,-1,-2,-1,-2,-1c2943,2170,2940,2164,2938,2158v-2,1,-3,1,-4,c2923,2153,2926,2089,2930,2066v1,-4,1,-10,2,-16c2935,2028,2938,1999,2950,1987v,,,-1,,-2c2950,1978,2953,1973,2956,1967v1,-1,1,-2,2,-3c2959,1962,2960,1962,2961,1961v1,,3,1,4,2c2965,1963,2965,1963,2965,1963v,1,1,1,1,1c2966,1964,2966,1964,2966,1964v,,1,,2,c2969,1963,2969,1962,2969,1961v1,-1,,-3,,-5c2968,1954,2967,1952,2966,1950v-1,-2,-2,-3,-2,-4c2962,1943,2962,1939,2963,1936v,-1,1,-2,1,-3c2964,1931,2965,1929,2966,1927v2,-4,2,-7,2,-10c2968,1909,2970,1903,2975,1895v6,-12,10,-25,14,-37c2993,1846,2996,1833,3003,1821v4,-7,8,-13,10,-21c3014,1797,3017,1791,3017,1790v,,3,-12,9,-26c3027,1763,3028,1761,3030,1759v3,-5,8,-12,7,-15c3037,1743,3037,1742,3036,1742v-6,-4,-9,-5,-14,-6c3021,1736,3020,1735,3018,1735v,,,,,c3016,1734,2993,1727,2978,1723v-9,-3,-17,-6,-19,-6c2928,1707,2911,1699,2906,1651v,-2,-1,-6,-1,-10c2900,1603,2896,1567,2899,1558v-2,-4,-5,-7,-6,-7c2893,1551,2892,1551,2892,1551v,,,,,c2885,1556,2879,1559,2873,1562v-11,5,-22,11,-30,23c2840,1589,2829,1598,2818,1607v-12,9,-27,20,-29,23c2786,1640,2781,1644,2778,1647v-12,6,-45,33,-48,44c2728,1696,2728,1697,2725,1697v-1,,-2,1,-5,3c2689,1729,2639,1774,2629,1779v-1,1,-3,2,-5,4c2616,1790,2606,1792,2596,1794v-3,1,-3,1,-3,1c2590,1796,2588,1795,2585,1795v,,-1,,-2,c2580,1794,2577,1794,2574,1793v-4,-1,-8,-2,-13,-2c2555,1791,2542,1787,2537,1781v-1,-2,-1,-7,1,-9c2538,1772,2538,1772,2538,1772v-3,1,-7,2,-10,c2527,1771,2526,1771,2524,1770v-4,-2,-10,-4,-11,-9c2513,1760,2513,1758,2514,1757v1,-2,4,-2,6,-3c2522,1754,2524,1753,2525,1752v,,-2,-3,-20,-2c2505,1750,2505,1750,2505,1750v-8,,-9,-10,-10,-13c2494,1731,2496,1726,2500,1720v6,-9,83,-113,90,-119c2591,1600,2594,1595,2597,1590v5,-6,9,-13,13,-18c2611,1571,2612,1571,2613,1571v1,,2,2,3,4c2617,1576,2617,1576,2617,1576v1,-1,2,-4,2,-6c2621,1565,2621,1563,2622,1562v5,-5,9,-10,12,-16c2637,1540,2644,1531,2644,1530v1,,13,-12,21,-16c2668,1512,2670,1510,2671,1507v1,-3,3,-5,5,-7c2681,1498,2688,1489,2689,1484v2,-4,80,-84,81,-84c2770,1400,2770,1400,2770,1400v1,,1,,1,c2771,1400,2776,1400,2779,1398v1,-1,1,-2,2,-4c2781,1392,2781,1390,2783,1389v3,-2,6,-5,9,-8c2798,1375,2804,1370,2812,1368v3,-1,7,-2,9,-5c2829,1355,2837,1351,2847,1351v,,,,,c2848,1350,2849,1352,2850,1353v,,,,,1c2858,1351,2866,1348,2866,1347v,,,,,c2867,1347,2867,1347,2867,1347v2,,3,2,4,3c2872,1351,2873,1352,2874,1352v,1,1,,2,-1c2877,1350,2879,1349,2881,1350v13,-1,22,-1,23,5c2904,1356,2905,1359,2906,1360v,,2,-1,2,-2c2910,1357,2912,1355,2914,1357v5,5,7,5,12,7c2937,1367,2947,1373,2957,1381v6,5,8,14,11,25c2969,1410,2970,1414,2972,1418v1,2,1,4,2,6c2978,1437,2978,1437,2989,1440v2,1,4,1,6,2c3005,1445,3028,1474,3030,1486v1,2,1,2,1,2c3032,1494,3032,1495,3029,1525v,4,-2,16,-4,32c3022,1587,3017,1628,3017,1634v,1,,2,,3c3016,1640,3016,1644,3016,1648v11,-13,20,-26,25,-32c3045,1611,3045,1611,3045,1611v2,-1,5,-2,7,-2c3055,1609,3058,1608,3058,1607v,,1,,,-1c3057,1602,3067,1594,3090,1576v13,-11,28,-23,36,-32c3127,1544,3127,1544,3127,1544v,,-1,,-1,c3124,1544,3120,1544,3117,1542v-1,-2,-2,-5,-1,-10c3120,1514,3122,1509,3127,1502v2,-2,5,-5,9,-9c3140,1489,3145,1485,3146,1483v2,-6,3,-9,4,-12c3152,1464,3153,1461,3160,1451v1,,1,-1,1,-1c3162,1449,3162,1449,3162,1449v,,,-5,-1,-7c3161,1440,3161,1439,3161,1438v,-8,,-8,,-8c3161,1428,3163,1427,3164,1426v,,1,-1,1,-1c3166,1424,3168,1423,3169,1422v1,-1,2,-1,3,-2c3174,1419,3174,1418,3172,1413v,,-1,,-1,-1c3170,1410,3167,1406,3171,1403v2,-1,6,-10,11,-25c3182,1376,3182,1376,3182,1376v2,-5,4,-8,6,-9c3190,1366,3192,1367,3193,1368v1,,1,,1,c3195,1368,3197,1367,3197,1366v,,11,-40,16,-43c3214,1322,3215,1322,3215,1323v2,,2,3,2,6c3217,1332,3217,1336,3218,1336v1,1,1,1,2,1c3220,1336,3220,1336,3220,1336v1,-6,2,-13,6,-16c3227,1318,3225,1315,3224,1313v-2,-4,-4,-7,-3,-10c3221,1302,3222,1301,3225,1296v5,-9,17,-32,17,-35c3243,1256,3248,1255,3252,1254v1,-1,3,-2,5,-2c3258,1247,3256,1238,3256,1237v-1,-2,-2,-3,-2,-4c3252,1231,3252,1230,3255,1224v1,-4,4,-10,4,-12c3259,1210,3258,1206,3258,1204v1,-5,7,-4,13,-4c3272,1200,3274,1200,3275,1200v,-2,,-4,,-5c3274,1190,3274,1184,3277,1179v,-1,,-2,1,-2c3280,1172,3281,1169,3282,1168v,,,,,c3282,1168,3282,1168,3282,1168v1,-1,1,-1,2,-1c3285,1166,3285,1166,3286,1166v,,,,,c3290,1166,3294,1169,3297,1172v-1,-4,-4,-10,-5,-14c3291,1155,3291,1153,3290,1153v-4,-5,,-11,4,-16c3296,1134,3298,1131,3299,1128v1,,1,,1,c3302,1124,3306,1115,3309,1106v3,-8,6,-15,8,-19c3318,1086,3320,1086,3322,1085v1,,2,,2,c3328,1083,3336,1063,3334,1059v-2,-7,,-21,4,-27c3339,1030,3340,1029,3341,1027v1,-1,3,-3,4,-4c3346,1020,3347,1018,3347,1015v,-4,2,-6,3,-8c3351,1006,3352,1005,3352,1005v14,-21,26,-47,35,-67c3397,916,3404,900,3411,897v1,,2,,4,1c3420,900,3422,898,3426,891v,-1,,-1,,-1c3427,889,3429,886,3430,883v3,-6,6,-14,9,-16c3441,865,3444,864,3446,863v14,-6,25,-6,35,-1c3485,863,3488,863,3492,864v4,,8,,11,2c3505,867,3507,871,3511,877v2,3,4,7,5,8c3516,885,3516,884,3516,883v1,-2,1,-5,2,-5c3519,877,3520,877,3521,878v1,1,3,1,5,2c3532,882,3538,887,3543,894v2,4,4,10,5,13c3549,912,3551,916,3553,919v3,5,2,9,2,12c3539,994,3508,1045,3476,1099v-5,8,-5,8,-5,8c3468,1112,3467,1118,3466,1125v-2,9,-4,18,-11,25c3449,1155,3446,1162,3442,1170v-2,2,-2,2,-2,2c3440,1173,3439,1175,3438,1176v-1,4,-3,8,-7,11c3429,1189,3428,1192,3427,1195v,1,,1,,1c3423,1211,3417,1222,3408,1230v-1,1,-2,3,-3,5c3404,1236,3403,1238,3402,1239v-3,3,-4,7,-6,11c3395,1254,3393,1259,3390,1262xe" fillcolor="#f02d67" stroked="f">
                <v:path arrowok="t" o:connecttype="custom" o:connectlocs="301308,284278;322898,414823;381635,224564;416878,368132;472123,183907;571500,275067;635953,251244;728980,120699;511175,287137;604520,138169;464503,150556;437515,111488;396875,65749;268288,226469;127000,301747;265748,187401;18098,208365;114300,214400;2223,354791;112078,363367;155575,181684;192405,200106;1249363,212811;1169353,192801;1091248,206459;1031558,200106;866458,256327;784225,294124;691515,278561;750570,137216;914718,41292;822008,211541;968375,126734;1059180,117840;1168400,117205;1242695,68925;1281430,235681;739140,493913;825500,418635;695325,379249;590233,526946;545148,458656;500380,524405;339725,666068;283528,559345;449898,428481;225108,463421;173990,587296;217170,781685;345440,687984;529908,696560;647700,582214;1105853,596825;1117283,532028;1145858,416729;1022033,502489;956628,694654;956628,571732;802640,562838;904875,430070;989330,486607;1034098,397671;1084263,285231" o:connectangles="0,0,0,0,0,0,0,0,0,0,0,0,0,0,0,0,0,0,0,0,0,0,0,0,0,0,0,0,0,0,0,0,0,0,0,0,0,0,0,0,0,0,0,0,0,0,0,0,0,0,0,0,0,0,0,0,0,0,0,0,0,0,0"/>
                <o:lock v:ext="edit" verticies="t"/>
              </v:shape>
              <v:shape id="Freeform 9" o:spid="_x0000_s1029" style="position:absolute;left:7172;top:13874;width:8852;height:858;visibility:visible;mso-wrap-style:square;v-text-anchor:top" coordsize="278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" path="m586,73v,28,,28,,28c586,103,584,104,582,104v-44,,-44,,-44,c538,209,538,209,538,209v,19,8,25,23,25c570,234,577,233,582,231v2,,4,1,4,3c586,259,586,259,586,259v,2,-2,4,-4,4c573,266,562,269,551,269v-31,,-58,-16,-58,-59c493,104,493,104,493,104v-22,,-22,,-22,c469,104,468,103,468,101v,-28,,-28,,-28c468,72,469,70,471,70v22,,22,,22,c493,24,493,24,493,24v,-1,1,-3,3,-3c535,21,535,21,535,21v2,,3,2,3,3c538,70,538,70,538,70v44,,44,,44,c584,70,586,72,586,73xm847,3v-1,123,-1,123,-1,123c847,262,847,262,847,262v,2,-2,4,-3,4c804,266,804,266,804,266v-2,,-3,-2,-3,-4c802,239,802,239,802,239v-13,19,-34,30,-60,30c688,269,659,225,659,168v,-56,31,-102,84,-102c768,66,788,76,801,94v,-91,,-91,,-91c801,1,802,,804,v40,,40,,40,c845,,847,1,847,3xm803,170v,-46,-17,-71,-48,-72c722,97,705,124,705,166v,45,17,71,49,71c785,237,803,215,803,170xm2746,190v39,,39,,39,c2787,190,2788,188,2788,187v,-184,,-184,,-184c2788,1,2787,,2785,v-39,,-39,,-39,c2744,,2743,1,2743,3v,184,,184,,184c2743,188,2744,190,2746,190xm42,c3,,3,,3,,1,,,1,,3,1,132,1,132,1,132,,262,,262,,262v,2,1,4,3,4c42,266,42,266,42,266v2,,3,-2,3,-4c44,132,44,132,44,132,45,3,45,3,45,3,45,1,44,,42,xm454,73v-1,94,-1,94,-1,94c454,262,454,262,454,262v,2,-1,4,-3,4c411,266,411,266,411,266v-1,,-3,-2,-3,-4c409,239,409,239,409,239v-13,19,-34,30,-60,30c295,269,266,225,266,168v,-56,31,-102,84,-102c376,66,396,76,409,95,408,73,408,73,408,73v,-1,1,-3,3,-3c451,70,451,70,451,70v2,,3,2,3,3xm410,169c411,124,393,99,362,99v-33,-1,-49,25,-49,66c313,211,329,237,361,237v31,,49,-23,49,-68xm251,73v-1,94,-1,94,-1,94c251,262,251,262,251,262v,2,-2,4,-3,4c208,266,208,266,208,266v-2,,-3,-2,-3,-4c206,239,206,239,206,239v-14,19,-34,30,-60,30c91,269,63,225,63,168,63,112,94,66,146,66v26,,46,10,60,29c205,73,205,73,205,73v,-1,1,-3,3,-3c248,70,248,70,248,70v1,,3,2,3,3xm207,169v,-45,-17,-70,-48,-70c126,98,109,124,109,165v,46,17,72,49,72c189,237,206,214,207,169xm2531,173v,2,-2,3,-3,3c2385,176,2385,176,2385,176v2,42,19,62,52,62c2461,238,2477,226,2482,202v,-2,2,-3,4,-3c2524,199,2524,199,2524,199v1,,3,1,2,3c2521,239,2489,270,2436,270v-63,,-96,-42,-96,-102c2340,107,2376,66,2435,66v61,,95,41,96,107xm2482,146v-2,-26,-17,-49,-47,-49c2408,97,2392,114,2387,146r95,xm2163,173v,2,-1,3,-3,3c2018,176,2018,176,2018,176v2,42,19,62,52,62c2094,238,2109,226,2115,202v,-2,2,-3,3,-3c2156,199,2156,199,2156,199v2,,3,1,3,3c2154,239,2121,270,2069,270v-63,,-97,-42,-97,-102c1972,107,2008,66,2067,66v61,,95,41,96,107xm2114,146v-2,-26,-16,-49,-46,-49c2041,97,2024,114,2019,146r95,xm2346,70v-38,,-38,,-38,c2307,70,2305,71,2304,73v-51,153,-51,153,-51,153c2204,73,2204,73,2204,73v,-2,-2,-3,-4,-3c2157,70,2157,70,2157,70v-1,,-3,1,-2,3c2223,262,2223,262,2223,262v1,2,2,4,4,4c2275,266,2275,266,2275,266v2,,4,-2,5,-4c2348,73,2348,73,2348,73v,-2,-1,-3,-2,-3xm2786,217v-41,,-41,,-41,c2744,217,2742,219,2742,220v,42,,42,,42c2742,264,2744,266,2745,266v41,,41,,41,c2787,266,2789,264,2789,262v,-42,,-42,,-42c2789,219,2787,217,2786,217xm2721,142v,-49,-26,-76,-67,-76c2625,66,2603,80,2590,99v1,-26,1,-26,1,-26c2591,72,2590,70,2588,70v-38,,-38,,-38,c2548,70,2547,72,2547,73v,101,,101,,101c2546,262,2546,262,2546,262v,2,2,4,3,4c2590,266,2590,266,2590,266v2,,3,-2,3,-4c2592,182,2592,182,2592,182v,-21,,-21,,-21c2596,121,2618,101,2641,101v20,,35,15,35,42c2676,182,2676,182,2676,182v-1,80,-1,80,-1,80c2675,264,2677,266,2679,266v40,,40,,40,c2720,266,2722,264,2722,262v-1,-80,-1,-80,-1,-80l2721,142xm1054,173v,2,-2,3,-3,3c908,176,908,176,908,176v2,42,19,62,52,62c984,238,1000,226,1005,202v,-2,2,-3,4,-3c1047,199,1047,199,1047,199v1,,3,1,2,3c1044,239,1012,270,959,270v-63,,-96,-42,-96,-102c863,107,899,66,958,66v61,,95,41,96,107xm1005,146c1003,120,988,97,958,97v-27,,-43,17,-48,49l1005,146xm1952,v-40,,-40,,-40,c1911,,1909,1,1909,3v2,129,2,129,2,129c1909,262,1909,262,1909,262v,2,2,4,3,4c1952,266,1952,266,1952,266v1,,3,-2,3,-4c1954,132,1954,132,1954,132,1955,3,1955,3,1955,3v,-2,-2,-3,-3,-3xm1423,70v-45,,-45,,-45,c1379,24,1379,24,1379,24v,-1,-2,-3,-3,-3c1336,21,1336,21,1336,21v-2,,-3,2,-3,3c1333,70,1333,70,1333,70v-22,,-22,,-22,c1309,70,1308,72,1308,73v,28,,28,,28c1308,103,1309,104,1311,104v22,,22,,22,c1333,210,1333,210,1333,210v,43,27,59,58,59c1402,269,1413,266,1423,263v2,,3,-2,3,-4c1426,234,1426,234,1426,234v,-2,-2,-3,-3,-3c1417,233,1410,234,1401,234v-14,,-23,-6,-23,-25c1378,104,1378,104,1378,104v45,,45,,45,c1424,104,1426,103,1426,101v,-28,,-28,,-28c1426,72,1424,70,1423,70xm1819,3v-1,123,-1,123,-1,123c1819,262,1819,262,1819,262v,2,-2,4,-4,4c1775,266,1775,266,1775,266v-1,,-3,-2,-3,-4c1773,239,1773,239,1773,239v-13,19,-33,30,-60,30c1659,269,1631,225,1631,168v,-56,31,-102,83,-102c1740,66,1759,76,1773,94,1772,3,1772,3,1772,3v,-2,2,-3,3,-3c1815,,1815,,1815,v2,,4,1,4,3xm1775,170v,-46,-18,-71,-48,-72c1693,97,1677,124,1677,166v,45,17,71,49,71c1756,237,1774,215,1775,170xm1177,123v,-20,14,-28,37,-28c1239,95,1254,107,1257,127v,2,2,3,3,3c1297,130,1297,130,1297,130v1,,3,-2,3,-3c1297,86,1263,66,1214,66v-49,,-81,20,-81,60c1133,206,1263,168,1263,211v,19,-16,29,-41,29c1191,240,1174,228,1173,202v,-1,-2,-3,-3,-3c1132,199,1132,199,1132,199v-2,,-3,2,-3,3c1130,247,1165,270,1220,270v49,,87,-23,87,-62c1307,125,1177,165,1177,123xm1615,73v-1,94,-1,94,-1,94c1615,262,1615,262,1615,262v,2,-1,4,-3,4c1572,266,1572,266,1572,266v-1,,-3,-2,-3,-4c1570,239,1570,239,1570,239v-13,19,-34,30,-60,30c1456,269,1427,225,1427,168v,-56,31,-102,84,-102c1537,66,1557,76,1570,95v-1,-22,-1,-22,-1,-22c1569,72,1570,70,1572,70v40,,40,,40,c1614,70,1615,72,1615,73xm1571,169v1,-45,-17,-70,-48,-70c1490,98,1474,124,1474,165v,46,16,72,48,72c1553,237,1571,214,1571,169xe" fillcolor="#100e41" stroked="f">
                <v:path arrowok="t" o:connecttype="custom" o:connectlocs="170754,66358;184719,83503;148537,32068;157424,6668;185988,23178;255178,84455;235818,20955;268826,953;254861,53975;883920,0;13330,0;952,84455;13330,0;130446,84455;111085,20955;144093,23178;130128,53658;66016,84455;46338,20955;79664,23178;65699,53658;787752,64135;742684,53340;757601,46355;656989,75565;656672,85725;656355,30798;731258,23178;683967,23178;745223,23178;870273,83185;884238,68898;821395,22225;809017,84455;838217,32068;862973,84455;333573,55880;332303,63183;334525,54928;619538,0;606842,84455;619538,0;424028,6668;415141,32068;451641,83503;437358,66358;451641,22225;563360,84455;544000,20955;577325,953;563360,53975;411650,41275;387846,76200;387211,85725;512579,83185;479253,85408;498931,22225;467827,52388" o:connectangles="0,0,0,0,0,0,0,0,0,0,0,0,0,0,0,0,0,0,0,0,0,0,0,0,0,0,0,0,0,0,0,0,0,0,0,0,0,0,0,0,0,0,0,0,0,0,0,0,0,0,0,0,0,0,0,0,0,0"/>
                <o:lock v:ext="edit" verticies="t"/>
              </v:shap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D1E4" w14:textId="77777777" w:rsidR="00413DC7" w:rsidRDefault="00EB6E36">
    <w:pPr>
      <w:pStyle w:val="Koptekst"/>
    </w:pPr>
    <w:r>
      <w:rPr>
        <w:noProof/>
        <w:lang w:val="en-GB"/>
      </w:rPr>
      <mc:AlternateContent>
        <mc:Choice Requires="wpc">
          <w:drawing>
            <wp:anchor distT="0" distB="0" distL="114300" distR="114300" simplePos="0" relativeHeight="251664384" behindDoc="1" locked="0" layoutInCell="1" allowOverlap="1" wp14:anchorId="70297665" wp14:editId="01AFE852">
              <wp:simplePos x="0" y="0"/>
              <wp:positionH relativeFrom="rightMargin">
                <wp:align>right</wp:align>
              </wp:positionH>
              <wp:positionV relativeFrom="page">
                <wp:posOffset>0</wp:posOffset>
              </wp:positionV>
              <wp:extent cx="2584450" cy="1800860"/>
              <wp:effectExtent l="0" t="0" r="0" b="0"/>
              <wp:wrapNone/>
              <wp:docPr id="7" name="JE2211101627JU plaatjes Rotterdam(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 name="Freeform 4"/>
                      <wps:cNvSpPr>
                        <a:spLocks noEditPoints="1"/>
                      </wps:cNvSpPr>
                      <wps:spPr bwMode="auto">
                        <a:xfrm>
                          <a:off x="224603" y="533400"/>
                          <a:ext cx="1651635" cy="1007745"/>
                        </a:xfrm>
                        <a:custGeom>
                          <a:avLst/>
                          <a:gdLst>
                            <a:gd name="T0" fmla="*/ 1222 w 5200"/>
                            <a:gd name="T1" fmla="*/ 1153 h 3173"/>
                            <a:gd name="T2" fmla="*/ 1310 w 5200"/>
                            <a:gd name="T3" fmla="*/ 1682 h 3173"/>
                            <a:gd name="T4" fmla="*/ 1548 w 5200"/>
                            <a:gd name="T5" fmla="*/ 911 h 3173"/>
                            <a:gd name="T6" fmla="*/ 1691 w 5200"/>
                            <a:gd name="T7" fmla="*/ 1493 h 3173"/>
                            <a:gd name="T8" fmla="*/ 1916 w 5200"/>
                            <a:gd name="T9" fmla="*/ 746 h 3173"/>
                            <a:gd name="T10" fmla="*/ 2319 w 5200"/>
                            <a:gd name="T11" fmla="*/ 1115 h 3173"/>
                            <a:gd name="T12" fmla="*/ 2581 w 5200"/>
                            <a:gd name="T13" fmla="*/ 1018 h 3173"/>
                            <a:gd name="T14" fmla="*/ 2958 w 5200"/>
                            <a:gd name="T15" fmla="*/ 489 h 3173"/>
                            <a:gd name="T16" fmla="*/ 2074 w 5200"/>
                            <a:gd name="T17" fmla="*/ 1164 h 3173"/>
                            <a:gd name="T18" fmla="*/ 2453 w 5200"/>
                            <a:gd name="T19" fmla="*/ 560 h 3173"/>
                            <a:gd name="T20" fmla="*/ 1886 w 5200"/>
                            <a:gd name="T21" fmla="*/ 606 h 3173"/>
                            <a:gd name="T22" fmla="*/ 1774 w 5200"/>
                            <a:gd name="T23" fmla="*/ 463 h 3173"/>
                            <a:gd name="T24" fmla="*/ 1593 w 5200"/>
                            <a:gd name="T25" fmla="*/ 262 h 3173"/>
                            <a:gd name="T26" fmla="*/ 1073 w 5200"/>
                            <a:gd name="T27" fmla="*/ 917 h 3173"/>
                            <a:gd name="T28" fmla="*/ 514 w 5200"/>
                            <a:gd name="T29" fmla="*/ 1220 h 3173"/>
                            <a:gd name="T30" fmla="*/ 1079 w 5200"/>
                            <a:gd name="T31" fmla="*/ 759 h 3173"/>
                            <a:gd name="T32" fmla="*/ 72 w 5200"/>
                            <a:gd name="T33" fmla="*/ 850 h 3173"/>
                            <a:gd name="T34" fmla="*/ 467 w 5200"/>
                            <a:gd name="T35" fmla="*/ 872 h 3173"/>
                            <a:gd name="T36" fmla="*/ 12 w 5200"/>
                            <a:gd name="T37" fmla="*/ 1448 h 3173"/>
                            <a:gd name="T38" fmla="*/ 457 w 5200"/>
                            <a:gd name="T39" fmla="*/ 1471 h 3173"/>
                            <a:gd name="T40" fmla="*/ 639 w 5200"/>
                            <a:gd name="T41" fmla="*/ 726 h 3173"/>
                            <a:gd name="T42" fmla="*/ 779 w 5200"/>
                            <a:gd name="T43" fmla="*/ 813 h 3173"/>
                            <a:gd name="T44" fmla="*/ 5065 w 5200"/>
                            <a:gd name="T45" fmla="*/ 857 h 3173"/>
                            <a:gd name="T46" fmla="*/ 4702 w 5200"/>
                            <a:gd name="T47" fmla="*/ 847 h 3173"/>
                            <a:gd name="T48" fmla="*/ 4422 w 5200"/>
                            <a:gd name="T49" fmla="*/ 845 h 3173"/>
                            <a:gd name="T50" fmla="*/ 4171 w 5200"/>
                            <a:gd name="T51" fmla="*/ 824 h 3173"/>
                            <a:gd name="T52" fmla="*/ 3498 w 5200"/>
                            <a:gd name="T53" fmla="*/ 1046 h 3173"/>
                            <a:gd name="T54" fmla="*/ 3177 w 5200"/>
                            <a:gd name="T55" fmla="*/ 1196 h 3173"/>
                            <a:gd name="T56" fmla="*/ 2790 w 5200"/>
                            <a:gd name="T57" fmla="*/ 1132 h 3173"/>
                            <a:gd name="T58" fmla="*/ 3064 w 5200"/>
                            <a:gd name="T59" fmla="*/ 555 h 3173"/>
                            <a:gd name="T60" fmla="*/ 3710 w 5200"/>
                            <a:gd name="T61" fmla="*/ 170 h 3173"/>
                            <a:gd name="T62" fmla="*/ 3336 w 5200"/>
                            <a:gd name="T63" fmla="*/ 858 h 3173"/>
                            <a:gd name="T64" fmla="*/ 3930 w 5200"/>
                            <a:gd name="T65" fmla="*/ 514 h 3173"/>
                            <a:gd name="T66" fmla="*/ 4298 w 5200"/>
                            <a:gd name="T67" fmla="*/ 477 h 3173"/>
                            <a:gd name="T68" fmla="*/ 4741 w 5200"/>
                            <a:gd name="T69" fmla="*/ 474 h 3173"/>
                            <a:gd name="T70" fmla="*/ 5043 w 5200"/>
                            <a:gd name="T71" fmla="*/ 279 h 3173"/>
                            <a:gd name="T72" fmla="*/ 5200 w 5200"/>
                            <a:gd name="T73" fmla="*/ 955 h 3173"/>
                            <a:gd name="T74" fmla="*/ 2999 w 5200"/>
                            <a:gd name="T75" fmla="*/ 2003 h 3173"/>
                            <a:gd name="T76" fmla="*/ 3349 w 5200"/>
                            <a:gd name="T77" fmla="*/ 1697 h 3173"/>
                            <a:gd name="T78" fmla="*/ 2854 w 5200"/>
                            <a:gd name="T79" fmla="*/ 1539 h 3173"/>
                            <a:gd name="T80" fmla="*/ 2395 w 5200"/>
                            <a:gd name="T81" fmla="*/ 2137 h 3173"/>
                            <a:gd name="T82" fmla="*/ 2212 w 5200"/>
                            <a:gd name="T83" fmla="*/ 1860 h 3173"/>
                            <a:gd name="T84" fmla="*/ 2031 w 5200"/>
                            <a:gd name="T85" fmla="*/ 2127 h 3173"/>
                            <a:gd name="T86" fmla="*/ 1378 w 5200"/>
                            <a:gd name="T87" fmla="*/ 2702 h 3173"/>
                            <a:gd name="T88" fmla="*/ 1150 w 5200"/>
                            <a:gd name="T89" fmla="*/ 2268 h 3173"/>
                            <a:gd name="T90" fmla="*/ 1825 w 5200"/>
                            <a:gd name="T91" fmla="*/ 1738 h 3173"/>
                            <a:gd name="T92" fmla="*/ 913 w 5200"/>
                            <a:gd name="T93" fmla="*/ 1880 h 3173"/>
                            <a:gd name="T94" fmla="*/ 706 w 5200"/>
                            <a:gd name="T95" fmla="*/ 2382 h 3173"/>
                            <a:gd name="T96" fmla="*/ 881 w 5200"/>
                            <a:gd name="T97" fmla="*/ 3170 h 3173"/>
                            <a:gd name="T98" fmla="*/ 1401 w 5200"/>
                            <a:gd name="T99" fmla="*/ 2791 h 3173"/>
                            <a:gd name="T100" fmla="*/ 2150 w 5200"/>
                            <a:gd name="T101" fmla="*/ 2825 h 3173"/>
                            <a:gd name="T102" fmla="*/ 2628 w 5200"/>
                            <a:gd name="T103" fmla="*/ 2362 h 3173"/>
                            <a:gd name="T104" fmla="*/ 4487 w 5200"/>
                            <a:gd name="T105" fmla="*/ 2421 h 3173"/>
                            <a:gd name="T106" fmla="*/ 4533 w 5200"/>
                            <a:gd name="T107" fmla="*/ 2158 h 3173"/>
                            <a:gd name="T108" fmla="*/ 4650 w 5200"/>
                            <a:gd name="T109" fmla="*/ 1690 h 3173"/>
                            <a:gd name="T110" fmla="*/ 4147 w 5200"/>
                            <a:gd name="T111" fmla="*/ 2038 h 3173"/>
                            <a:gd name="T112" fmla="*/ 3882 w 5200"/>
                            <a:gd name="T113" fmla="*/ 2818 h 3173"/>
                            <a:gd name="T114" fmla="*/ 3882 w 5200"/>
                            <a:gd name="T115" fmla="*/ 2319 h 3173"/>
                            <a:gd name="T116" fmla="*/ 3257 w 5200"/>
                            <a:gd name="T117" fmla="*/ 2283 h 3173"/>
                            <a:gd name="T118" fmla="*/ 3671 w 5200"/>
                            <a:gd name="T119" fmla="*/ 1743 h 3173"/>
                            <a:gd name="T120" fmla="*/ 4015 w 5200"/>
                            <a:gd name="T121" fmla="*/ 1973 h 3173"/>
                            <a:gd name="T122" fmla="*/ 4196 w 5200"/>
                            <a:gd name="T123" fmla="*/ 1612 h 3173"/>
                            <a:gd name="T124" fmla="*/ 4400 w 5200"/>
                            <a:gd name="T125" fmla="*/ 1156 h 3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200" h="3173">
                              <a:moveTo>
                                <a:pt x="680" y="1409"/>
                              </a:moveTo>
                              <a:cubicBezTo>
                                <a:pt x="683" y="1409"/>
                                <a:pt x="684" y="1407"/>
                                <a:pt x="686" y="1405"/>
                              </a:cubicBezTo>
                              <a:cubicBezTo>
                                <a:pt x="687" y="1404"/>
                                <a:pt x="688" y="1403"/>
                                <a:pt x="689" y="1402"/>
                              </a:cubicBezTo>
                              <a:cubicBezTo>
                                <a:pt x="689" y="1403"/>
                                <a:pt x="689" y="1403"/>
                                <a:pt x="689" y="1403"/>
                              </a:cubicBezTo>
                              <a:cubicBezTo>
                                <a:pt x="690" y="1404"/>
                                <a:pt x="691" y="1407"/>
                                <a:pt x="694" y="1406"/>
                              </a:cubicBezTo>
                              <a:cubicBezTo>
                                <a:pt x="708" y="1405"/>
                                <a:pt x="708" y="1405"/>
                                <a:pt x="708" y="1405"/>
                              </a:cubicBezTo>
                              <a:cubicBezTo>
                                <a:pt x="710" y="1405"/>
                                <a:pt x="711" y="1405"/>
                                <a:pt x="712" y="1404"/>
                              </a:cubicBezTo>
                              <a:cubicBezTo>
                                <a:pt x="714" y="1404"/>
                                <a:pt x="715" y="1403"/>
                                <a:pt x="717" y="1403"/>
                              </a:cubicBezTo>
                              <a:cubicBezTo>
                                <a:pt x="718" y="1403"/>
                                <a:pt x="719" y="1403"/>
                                <a:pt x="721" y="1403"/>
                              </a:cubicBezTo>
                              <a:cubicBezTo>
                                <a:pt x="723" y="1404"/>
                                <a:pt x="725" y="1404"/>
                                <a:pt x="726" y="1404"/>
                              </a:cubicBezTo>
                              <a:cubicBezTo>
                                <a:pt x="738" y="1403"/>
                                <a:pt x="750" y="1401"/>
                                <a:pt x="761" y="1399"/>
                              </a:cubicBezTo>
                              <a:cubicBezTo>
                                <a:pt x="770" y="1397"/>
                                <a:pt x="777" y="1396"/>
                                <a:pt x="782" y="1396"/>
                              </a:cubicBezTo>
                              <a:cubicBezTo>
                                <a:pt x="789" y="1401"/>
                                <a:pt x="792" y="1401"/>
                                <a:pt x="795" y="1401"/>
                              </a:cubicBezTo>
                              <a:cubicBezTo>
                                <a:pt x="796" y="1401"/>
                                <a:pt x="796" y="1402"/>
                                <a:pt x="796" y="1402"/>
                              </a:cubicBezTo>
                              <a:cubicBezTo>
                                <a:pt x="796" y="1402"/>
                                <a:pt x="797" y="1404"/>
                                <a:pt x="797" y="1405"/>
                              </a:cubicBezTo>
                              <a:cubicBezTo>
                                <a:pt x="798" y="1409"/>
                                <a:pt x="799" y="1415"/>
                                <a:pt x="805" y="1417"/>
                              </a:cubicBezTo>
                              <a:cubicBezTo>
                                <a:pt x="820" y="1432"/>
                                <a:pt x="835" y="1444"/>
                                <a:pt x="851" y="1451"/>
                              </a:cubicBezTo>
                              <a:cubicBezTo>
                                <a:pt x="871" y="1460"/>
                                <a:pt x="892" y="1465"/>
                                <a:pt x="912" y="1466"/>
                              </a:cubicBezTo>
                              <a:cubicBezTo>
                                <a:pt x="922" y="1466"/>
                                <a:pt x="933" y="1464"/>
                                <a:pt x="942" y="1461"/>
                              </a:cubicBezTo>
                              <a:cubicBezTo>
                                <a:pt x="953" y="1458"/>
                                <a:pt x="963" y="1456"/>
                                <a:pt x="973" y="1457"/>
                              </a:cubicBezTo>
                              <a:cubicBezTo>
                                <a:pt x="976" y="1457"/>
                                <a:pt x="979" y="1455"/>
                                <a:pt x="981" y="1454"/>
                              </a:cubicBezTo>
                              <a:cubicBezTo>
                                <a:pt x="985" y="1451"/>
                                <a:pt x="988" y="1449"/>
                                <a:pt x="993" y="1448"/>
                              </a:cubicBezTo>
                              <a:cubicBezTo>
                                <a:pt x="1002" y="1447"/>
                                <a:pt x="1009" y="1442"/>
                                <a:pt x="1016" y="1437"/>
                              </a:cubicBezTo>
                              <a:cubicBezTo>
                                <a:pt x="1017" y="1437"/>
                                <a:pt x="1017" y="1437"/>
                                <a:pt x="1017" y="1437"/>
                              </a:cubicBezTo>
                              <a:cubicBezTo>
                                <a:pt x="1031" y="1428"/>
                                <a:pt x="1044" y="1417"/>
                                <a:pt x="1058" y="1403"/>
                              </a:cubicBezTo>
                              <a:cubicBezTo>
                                <a:pt x="1094" y="1367"/>
                                <a:pt x="1124" y="1328"/>
                                <a:pt x="1153" y="1290"/>
                              </a:cubicBezTo>
                              <a:cubicBezTo>
                                <a:pt x="1154" y="1289"/>
                                <a:pt x="1154" y="1289"/>
                                <a:pt x="1154" y="1289"/>
                              </a:cubicBezTo>
                              <a:cubicBezTo>
                                <a:pt x="1155" y="1286"/>
                                <a:pt x="1157" y="1284"/>
                                <a:pt x="1159" y="1281"/>
                              </a:cubicBezTo>
                              <a:cubicBezTo>
                                <a:pt x="1176" y="1260"/>
                                <a:pt x="1193" y="1239"/>
                                <a:pt x="1200" y="1213"/>
                              </a:cubicBezTo>
                              <a:cubicBezTo>
                                <a:pt x="1204" y="1201"/>
                                <a:pt x="1207" y="1193"/>
                                <a:pt x="1209" y="1188"/>
                              </a:cubicBezTo>
                              <a:cubicBezTo>
                                <a:pt x="1212" y="1179"/>
                                <a:pt x="1213" y="1176"/>
                                <a:pt x="1210" y="1171"/>
                              </a:cubicBezTo>
                              <a:cubicBezTo>
                                <a:pt x="1209" y="1169"/>
                                <a:pt x="1208" y="1168"/>
                                <a:pt x="1207" y="1167"/>
                              </a:cubicBezTo>
                              <a:cubicBezTo>
                                <a:pt x="1206" y="1166"/>
                                <a:pt x="1204" y="1164"/>
                                <a:pt x="1204" y="1163"/>
                              </a:cubicBezTo>
                              <a:cubicBezTo>
                                <a:pt x="1206" y="1162"/>
                                <a:pt x="1209" y="1162"/>
                                <a:pt x="1212" y="1163"/>
                              </a:cubicBezTo>
                              <a:cubicBezTo>
                                <a:pt x="1216" y="1163"/>
                                <a:pt x="1220" y="1163"/>
                                <a:pt x="1222" y="1161"/>
                              </a:cubicBezTo>
                              <a:cubicBezTo>
                                <a:pt x="1223" y="1158"/>
                                <a:pt x="1223" y="1155"/>
                                <a:pt x="1222" y="1153"/>
                              </a:cubicBezTo>
                              <a:cubicBezTo>
                                <a:pt x="1220" y="1148"/>
                                <a:pt x="1224" y="1137"/>
                                <a:pt x="1228" y="1125"/>
                              </a:cubicBezTo>
                              <a:cubicBezTo>
                                <a:pt x="1232" y="1111"/>
                                <a:pt x="1238" y="1095"/>
                                <a:pt x="1237" y="1081"/>
                              </a:cubicBezTo>
                              <a:cubicBezTo>
                                <a:pt x="1237" y="1079"/>
                                <a:pt x="1239" y="1078"/>
                                <a:pt x="1241" y="1076"/>
                              </a:cubicBezTo>
                              <a:cubicBezTo>
                                <a:pt x="1241" y="1075"/>
                                <a:pt x="1242" y="1075"/>
                                <a:pt x="1242" y="1074"/>
                              </a:cubicBezTo>
                              <a:cubicBezTo>
                                <a:pt x="1251" y="1065"/>
                                <a:pt x="1326" y="1018"/>
                                <a:pt x="1334" y="1015"/>
                              </a:cubicBezTo>
                              <a:cubicBezTo>
                                <a:pt x="1334" y="1015"/>
                                <a:pt x="1335" y="1016"/>
                                <a:pt x="1336" y="1016"/>
                              </a:cubicBezTo>
                              <a:cubicBezTo>
                                <a:pt x="1338" y="1017"/>
                                <a:pt x="1343" y="1020"/>
                                <a:pt x="1343" y="1021"/>
                              </a:cubicBezTo>
                              <a:cubicBezTo>
                                <a:pt x="1344" y="1021"/>
                                <a:pt x="1343" y="1022"/>
                                <a:pt x="1343" y="1022"/>
                              </a:cubicBezTo>
                              <a:cubicBezTo>
                                <a:pt x="1343" y="1022"/>
                                <a:pt x="1343" y="1022"/>
                                <a:pt x="1343" y="1022"/>
                              </a:cubicBezTo>
                              <a:cubicBezTo>
                                <a:pt x="1333" y="1048"/>
                                <a:pt x="1291" y="1232"/>
                                <a:pt x="1289" y="1240"/>
                              </a:cubicBezTo>
                              <a:cubicBezTo>
                                <a:pt x="1289" y="1240"/>
                                <a:pt x="1289" y="1240"/>
                                <a:pt x="1289" y="1240"/>
                              </a:cubicBezTo>
                              <a:cubicBezTo>
                                <a:pt x="1289" y="1241"/>
                                <a:pt x="1289" y="1241"/>
                                <a:pt x="1289" y="1241"/>
                              </a:cubicBezTo>
                              <a:cubicBezTo>
                                <a:pt x="1289" y="1241"/>
                                <a:pt x="1291" y="1250"/>
                                <a:pt x="1295" y="1260"/>
                              </a:cubicBezTo>
                              <a:cubicBezTo>
                                <a:pt x="1296" y="1261"/>
                                <a:pt x="1295" y="1264"/>
                                <a:pt x="1294" y="1265"/>
                              </a:cubicBezTo>
                              <a:cubicBezTo>
                                <a:pt x="1288" y="1274"/>
                                <a:pt x="1287" y="1284"/>
                                <a:pt x="1286" y="1293"/>
                              </a:cubicBezTo>
                              <a:cubicBezTo>
                                <a:pt x="1286" y="1295"/>
                                <a:pt x="1284" y="1316"/>
                                <a:pt x="1281" y="1342"/>
                              </a:cubicBezTo>
                              <a:cubicBezTo>
                                <a:pt x="1275" y="1393"/>
                                <a:pt x="1267" y="1470"/>
                                <a:pt x="1266" y="1481"/>
                              </a:cubicBezTo>
                              <a:cubicBezTo>
                                <a:pt x="1265" y="1494"/>
                                <a:pt x="1267" y="1498"/>
                                <a:pt x="1269" y="1499"/>
                              </a:cubicBezTo>
                              <a:cubicBezTo>
                                <a:pt x="1270" y="1501"/>
                                <a:pt x="1272" y="1500"/>
                                <a:pt x="1273" y="1500"/>
                              </a:cubicBezTo>
                              <a:cubicBezTo>
                                <a:pt x="1273" y="1500"/>
                                <a:pt x="1273" y="1500"/>
                                <a:pt x="1273" y="1500"/>
                              </a:cubicBezTo>
                              <a:cubicBezTo>
                                <a:pt x="1274" y="1503"/>
                                <a:pt x="1273" y="1505"/>
                                <a:pt x="1271" y="1508"/>
                              </a:cubicBezTo>
                              <a:cubicBezTo>
                                <a:pt x="1268" y="1512"/>
                                <a:pt x="1265" y="1518"/>
                                <a:pt x="1263" y="1534"/>
                              </a:cubicBezTo>
                              <a:cubicBezTo>
                                <a:pt x="1263" y="1535"/>
                                <a:pt x="1263" y="1543"/>
                                <a:pt x="1262" y="1563"/>
                              </a:cubicBezTo>
                              <a:cubicBezTo>
                                <a:pt x="1262" y="1580"/>
                                <a:pt x="1262" y="1603"/>
                                <a:pt x="1261" y="1605"/>
                              </a:cubicBezTo>
                              <a:cubicBezTo>
                                <a:pt x="1260" y="1624"/>
                                <a:pt x="1260" y="1651"/>
                                <a:pt x="1265" y="1667"/>
                              </a:cubicBezTo>
                              <a:cubicBezTo>
                                <a:pt x="1265" y="1668"/>
                                <a:pt x="1265" y="1670"/>
                                <a:pt x="1267" y="1670"/>
                              </a:cubicBezTo>
                              <a:cubicBezTo>
                                <a:pt x="1268" y="1671"/>
                                <a:pt x="1270" y="1670"/>
                                <a:pt x="1271" y="1670"/>
                              </a:cubicBezTo>
                              <a:cubicBezTo>
                                <a:pt x="1273" y="1669"/>
                                <a:pt x="1274" y="1668"/>
                                <a:pt x="1276" y="1669"/>
                              </a:cubicBezTo>
                              <a:cubicBezTo>
                                <a:pt x="1277" y="1670"/>
                                <a:pt x="1278" y="1670"/>
                                <a:pt x="1279" y="1670"/>
                              </a:cubicBezTo>
                              <a:cubicBezTo>
                                <a:pt x="1281" y="1669"/>
                                <a:pt x="1282" y="1667"/>
                                <a:pt x="1282" y="1665"/>
                              </a:cubicBezTo>
                              <a:cubicBezTo>
                                <a:pt x="1282" y="1665"/>
                                <a:pt x="1283" y="1664"/>
                                <a:pt x="1283" y="1664"/>
                              </a:cubicBezTo>
                              <a:cubicBezTo>
                                <a:pt x="1284" y="1665"/>
                                <a:pt x="1285" y="1668"/>
                                <a:pt x="1286" y="1670"/>
                              </a:cubicBezTo>
                              <a:cubicBezTo>
                                <a:pt x="1287" y="1673"/>
                                <a:pt x="1288" y="1677"/>
                                <a:pt x="1291" y="1677"/>
                              </a:cubicBezTo>
                              <a:cubicBezTo>
                                <a:pt x="1293" y="1677"/>
                                <a:pt x="1296" y="1675"/>
                                <a:pt x="1299" y="1671"/>
                              </a:cubicBezTo>
                              <a:cubicBezTo>
                                <a:pt x="1300" y="1672"/>
                                <a:pt x="1302" y="1675"/>
                                <a:pt x="1304" y="1676"/>
                              </a:cubicBezTo>
                              <a:cubicBezTo>
                                <a:pt x="1307" y="1680"/>
                                <a:pt x="1309" y="1682"/>
                                <a:pt x="1310" y="1682"/>
                              </a:cubicBezTo>
                              <a:cubicBezTo>
                                <a:pt x="1317" y="1686"/>
                                <a:pt x="1324" y="1688"/>
                                <a:pt x="1331" y="1687"/>
                              </a:cubicBezTo>
                              <a:cubicBezTo>
                                <a:pt x="1335" y="1687"/>
                                <a:pt x="1339" y="1686"/>
                                <a:pt x="1344" y="1684"/>
                              </a:cubicBezTo>
                              <a:cubicBezTo>
                                <a:pt x="1346" y="1683"/>
                                <a:pt x="1348" y="1682"/>
                                <a:pt x="1351" y="1680"/>
                              </a:cubicBezTo>
                              <a:cubicBezTo>
                                <a:pt x="1354" y="1677"/>
                                <a:pt x="1358" y="1675"/>
                                <a:pt x="1360" y="1675"/>
                              </a:cubicBezTo>
                              <a:cubicBezTo>
                                <a:pt x="1363" y="1674"/>
                                <a:pt x="1364" y="1674"/>
                                <a:pt x="1366" y="1674"/>
                              </a:cubicBezTo>
                              <a:cubicBezTo>
                                <a:pt x="1370" y="1674"/>
                                <a:pt x="1372" y="1673"/>
                                <a:pt x="1375" y="1667"/>
                              </a:cubicBezTo>
                              <a:cubicBezTo>
                                <a:pt x="1384" y="1646"/>
                                <a:pt x="1386" y="1647"/>
                                <a:pt x="1387" y="1647"/>
                              </a:cubicBezTo>
                              <a:cubicBezTo>
                                <a:pt x="1388" y="1647"/>
                                <a:pt x="1390" y="1648"/>
                                <a:pt x="1392" y="1646"/>
                              </a:cubicBezTo>
                              <a:cubicBezTo>
                                <a:pt x="1398" y="1640"/>
                                <a:pt x="1398" y="1636"/>
                                <a:pt x="1398" y="1614"/>
                              </a:cubicBezTo>
                              <a:cubicBezTo>
                                <a:pt x="1398" y="1606"/>
                                <a:pt x="1398" y="1597"/>
                                <a:pt x="1399" y="1585"/>
                              </a:cubicBezTo>
                              <a:cubicBezTo>
                                <a:pt x="1399" y="1581"/>
                                <a:pt x="1400" y="1577"/>
                                <a:pt x="1401" y="1574"/>
                              </a:cubicBezTo>
                              <a:cubicBezTo>
                                <a:pt x="1404" y="1570"/>
                                <a:pt x="1406" y="1544"/>
                                <a:pt x="1410" y="1504"/>
                              </a:cubicBezTo>
                              <a:cubicBezTo>
                                <a:pt x="1411" y="1492"/>
                                <a:pt x="1412" y="1479"/>
                                <a:pt x="1413" y="1470"/>
                              </a:cubicBezTo>
                              <a:cubicBezTo>
                                <a:pt x="1414" y="1468"/>
                                <a:pt x="1414" y="1466"/>
                                <a:pt x="1415" y="1464"/>
                              </a:cubicBezTo>
                              <a:cubicBezTo>
                                <a:pt x="1416" y="1460"/>
                                <a:pt x="1417" y="1457"/>
                                <a:pt x="1416" y="1456"/>
                              </a:cubicBezTo>
                              <a:cubicBezTo>
                                <a:pt x="1415" y="1455"/>
                                <a:pt x="1414" y="1455"/>
                                <a:pt x="1414" y="1455"/>
                              </a:cubicBezTo>
                              <a:cubicBezTo>
                                <a:pt x="1414" y="1453"/>
                                <a:pt x="1415" y="1451"/>
                                <a:pt x="1415" y="1449"/>
                              </a:cubicBezTo>
                              <a:cubicBezTo>
                                <a:pt x="1416" y="1446"/>
                                <a:pt x="1417" y="1443"/>
                                <a:pt x="1418" y="1439"/>
                              </a:cubicBezTo>
                              <a:cubicBezTo>
                                <a:pt x="1420" y="1421"/>
                                <a:pt x="1424" y="1391"/>
                                <a:pt x="1428" y="1360"/>
                              </a:cubicBezTo>
                              <a:cubicBezTo>
                                <a:pt x="1433" y="1328"/>
                                <a:pt x="1433" y="1328"/>
                                <a:pt x="1433" y="1328"/>
                              </a:cubicBezTo>
                              <a:cubicBezTo>
                                <a:pt x="1433" y="1324"/>
                                <a:pt x="1432" y="1320"/>
                                <a:pt x="1431" y="1316"/>
                              </a:cubicBezTo>
                              <a:cubicBezTo>
                                <a:pt x="1430" y="1313"/>
                                <a:pt x="1429" y="1309"/>
                                <a:pt x="1429" y="1306"/>
                              </a:cubicBezTo>
                              <a:cubicBezTo>
                                <a:pt x="1429" y="1305"/>
                                <a:pt x="1431" y="1303"/>
                                <a:pt x="1433" y="1301"/>
                              </a:cubicBezTo>
                              <a:cubicBezTo>
                                <a:pt x="1435" y="1299"/>
                                <a:pt x="1437" y="1296"/>
                                <a:pt x="1437" y="1294"/>
                              </a:cubicBezTo>
                              <a:cubicBezTo>
                                <a:pt x="1440" y="1273"/>
                                <a:pt x="1442" y="1258"/>
                                <a:pt x="1443" y="1249"/>
                              </a:cubicBezTo>
                              <a:cubicBezTo>
                                <a:pt x="1448" y="1219"/>
                                <a:pt x="1457" y="1169"/>
                                <a:pt x="1469" y="1112"/>
                              </a:cubicBezTo>
                              <a:cubicBezTo>
                                <a:pt x="1470" y="1108"/>
                                <a:pt x="1468" y="1106"/>
                                <a:pt x="1466" y="1104"/>
                              </a:cubicBezTo>
                              <a:cubicBezTo>
                                <a:pt x="1465" y="1102"/>
                                <a:pt x="1465" y="1101"/>
                                <a:pt x="1465" y="1100"/>
                              </a:cubicBezTo>
                              <a:cubicBezTo>
                                <a:pt x="1465" y="1099"/>
                                <a:pt x="1467" y="1096"/>
                                <a:pt x="1469" y="1095"/>
                              </a:cubicBezTo>
                              <a:cubicBezTo>
                                <a:pt x="1472" y="1092"/>
                                <a:pt x="1473" y="1090"/>
                                <a:pt x="1474" y="1088"/>
                              </a:cubicBezTo>
                              <a:cubicBezTo>
                                <a:pt x="1490" y="1008"/>
                                <a:pt x="1505" y="945"/>
                                <a:pt x="1511" y="930"/>
                              </a:cubicBezTo>
                              <a:cubicBezTo>
                                <a:pt x="1513" y="932"/>
                                <a:pt x="1517" y="933"/>
                                <a:pt x="1528" y="925"/>
                              </a:cubicBezTo>
                              <a:cubicBezTo>
                                <a:pt x="1534" y="920"/>
                                <a:pt x="1539" y="914"/>
                                <a:pt x="1542" y="909"/>
                              </a:cubicBezTo>
                              <a:cubicBezTo>
                                <a:pt x="1543" y="908"/>
                                <a:pt x="1544" y="907"/>
                                <a:pt x="1545" y="906"/>
                              </a:cubicBezTo>
                              <a:cubicBezTo>
                                <a:pt x="1545" y="906"/>
                                <a:pt x="1545" y="907"/>
                                <a:pt x="1545" y="907"/>
                              </a:cubicBezTo>
                              <a:cubicBezTo>
                                <a:pt x="1545" y="909"/>
                                <a:pt x="1546" y="910"/>
                                <a:pt x="1548" y="911"/>
                              </a:cubicBezTo>
                              <a:cubicBezTo>
                                <a:pt x="1550" y="911"/>
                                <a:pt x="1552" y="910"/>
                                <a:pt x="1557" y="907"/>
                              </a:cubicBezTo>
                              <a:cubicBezTo>
                                <a:pt x="1562" y="903"/>
                                <a:pt x="1570" y="898"/>
                                <a:pt x="1584" y="891"/>
                              </a:cubicBezTo>
                              <a:cubicBezTo>
                                <a:pt x="1593" y="885"/>
                                <a:pt x="1618" y="875"/>
                                <a:pt x="1624" y="872"/>
                              </a:cubicBezTo>
                              <a:cubicBezTo>
                                <a:pt x="1626" y="875"/>
                                <a:pt x="1629" y="880"/>
                                <a:pt x="1629" y="881"/>
                              </a:cubicBezTo>
                              <a:cubicBezTo>
                                <a:pt x="1629" y="882"/>
                                <a:pt x="1629" y="882"/>
                                <a:pt x="1629" y="882"/>
                              </a:cubicBezTo>
                              <a:cubicBezTo>
                                <a:pt x="1629" y="882"/>
                                <a:pt x="1629" y="882"/>
                                <a:pt x="1629" y="882"/>
                              </a:cubicBezTo>
                              <a:cubicBezTo>
                                <a:pt x="1629" y="882"/>
                                <a:pt x="1628" y="883"/>
                                <a:pt x="1625" y="885"/>
                              </a:cubicBezTo>
                              <a:cubicBezTo>
                                <a:pt x="1624" y="885"/>
                                <a:pt x="1624" y="885"/>
                                <a:pt x="1624" y="885"/>
                              </a:cubicBezTo>
                              <a:cubicBezTo>
                                <a:pt x="1623" y="886"/>
                                <a:pt x="1623" y="886"/>
                                <a:pt x="1623" y="886"/>
                              </a:cubicBezTo>
                              <a:cubicBezTo>
                                <a:pt x="1584" y="1003"/>
                                <a:pt x="1554" y="1208"/>
                                <a:pt x="1565" y="1227"/>
                              </a:cubicBezTo>
                              <a:cubicBezTo>
                                <a:pt x="1566" y="1228"/>
                                <a:pt x="1566" y="1229"/>
                                <a:pt x="1567" y="1229"/>
                              </a:cubicBezTo>
                              <a:cubicBezTo>
                                <a:pt x="1568" y="1229"/>
                                <a:pt x="1569" y="1230"/>
                                <a:pt x="1569" y="1230"/>
                              </a:cubicBezTo>
                              <a:cubicBezTo>
                                <a:pt x="1571" y="1233"/>
                                <a:pt x="1569" y="1241"/>
                                <a:pt x="1568" y="1247"/>
                              </a:cubicBezTo>
                              <a:cubicBezTo>
                                <a:pt x="1567" y="1250"/>
                                <a:pt x="1567" y="1253"/>
                                <a:pt x="1566" y="1256"/>
                              </a:cubicBezTo>
                              <a:cubicBezTo>
                                <a:pt x="1566" y="1267"/>
                                <a:pt x="1569" y="1270"/>
                                <a:pt x="1571" y="1272"/>
                              </a:cubicBezTo>
                              <a:cubicBezTo>
                                <a:pt x="1571" y="1277"/>
                                <a:pt x="1570" y="1298"/>
                                <a:pt x="1566" y="1311"/>
                              </a:cubicBezTo>
                              <a:cubicBezTo>
                                <a:pt x="1564" y="1321"/>
                                <a:pt x="1563" y="1323"/>
                                <a:pt x="1567" y="1329"/>
                              </a:cubicBezTo>
                              <a:cubicBezTo>
                                <a:pt x="1568" y="1331"/>
                                <a:pt x="1568" y="1333"/>
                                <a:pt x="1568" y="1335"/>
                              </a:cubicBezTo>
                              <a:cubicBezTo>
                                <a:pt x="1568" y="1337"/>
                                <a:pt x="1568" y="1338"/>
                                <a:pt x="1568" y="1339"/>
                              </a:cubicBezTo>
                              <a:cubicBezTo>
                                <a:pt x="1568" y="1341"/>
                                <a:pt x="1568" y="1343"/>
                                <a:pt x="1568" y="1345"/>
                              </a:cubicBezTo>
                              <a:cubicBezTo>
                                <a:pt x="1569" y="1354"/>
                                <a:pt x="1569" y="1360"/>
                                <a:pt x="1572" y="1362"/>
                              </a:cubicBezTo>
                              <a:cubicBezTo>
                                <a:pt x="1573" y="1363"/>
                                <a:pt x="1573" y="1363"/>
                                <a:pt x="1575" y="1363"/>
                              </a:cubicBezTo>
                              <a:cubicBezTo>
                                <a:pt x="1575" y="1363"/>
                                <a:pt x="1576" y="1364"/>
                                <a:pt x="1576" y="1370"/>
                              </a:cubicBezTo>
                              <a:cubicBezTo>
                                <a:pt x="1577" y="1386"/>
                                <a:pt x="1591" y="1437"/>
                                <a:pt x="1601" y="1450"/>
                              </a:cubicBezTo>
                              <a:cubicBezTo>
                                <a:pt x="1601" y="1451"/>
                                <a:pt x="1602" y="1452"/>
                                <a:pt x="1604" y="1454"/>
                              </a:cubicBezTo>
                              <a:cubicBezTo>
                                <a:pt x="1612" y="1466"/>
                                <a:pt x="1620" y="1476"/>
                                <a:pt x="1625" y="1476"/>
                              </a:cubicBezTo>
                              <a:cubicBezTo>
                                <a:pt x="1627" y="1476"/>
                                <a:pt x="1628" y="1476"/>
                                <a:pt x="1629" y="1475"/>
                              </a:cubicBezTo>
                              <a:cubicBezTo>
                                <a:pt x="1632" y="1473"/>
                                <a:pt x="1632" y="1473"/>
                                <a:pt x="1635" y="1476"/>
                              </a:cubicBezTo>
                              <a:cubicBezTo>
                                <a:pt x="1637" y="1477"/>
                                <a:pt x="1639" y="1479"/>
                                <a:pt x="1642" y="1482"/>
                              </a:cubicBezTo>
                              <a:cubicBezTo>
                                <a:pt x="1649" y="1487"/>
                                <a:pt x="1660" y="1492"/>
                                <a:pt x="1665" y="1494"/>
                              </a:cubicBezTo>
                              <a:cubicBezTo>
                                <a:pt x="1669" y="1495"/>
                                <a:pt x="1672" y="1495"/>
                                <a:pt x="1676" y="1495"/>
                              </a:cubicBezTo>
                              <a:cubicBezTo>
                                <a:pt x="1678" y="1495"/>
                                <a:pt x="1680" y="1495"/>
                                <a:pt x="1682" y="1496"/>
                              </a:cubicBezTo>
                              <a:cubicBezTo>
                                <a:pt x="1686" y="1496"/>
                                <a:pt x="1687" y="1492"/>
                                <a:pt x="1687" y="1490"/>
                              </a:cubicBezTo>
                              <a:cubicBezTo>
                                <a:pt x="1687" y="1490"/>
                                <a:pt x="1688" y="1490"/>
                                <a:pt x="1688" y="1489"/>
                              </a:cubicBezTo>
                              <a:cubicBezTo>
                                <a:pt x="1688" y="1490"/>
                                <a:pt x="1689" y="1490"/>
                                <a:pt x="1691" y="1492"/>
                              </a:cubicBezTo>
                              <a:cubicBezTo>
                                <a:pt x="1691" y="1493"/>
                                <a:pt x="1691" y="1493"/>
                                <a:pt x="1691" y="1493"/>
                              </a:cubicBezTo>
                              <a:cubicBezTo>
                                <a:pt x="1692" y="1493"/>
                                <a:pt x="1692" y="1493"/>
                                <a:pt x="1692" y="1493"/>
                              </a:cubicBezTo>
                              <a:cubicBezTo>
                                <a:pt x="1696" y="1494"/>
                                <a:pt x="1699" y="1492"/>
                                <a:pt x="1702" y="1490"/>
                              </a:cubicBezTo>
                              <a:cubicBezTo>
                                <a:pt x="1705" y="1489"/>
                                <a:pt x="1707" y="1487"/>
                                <a:pt x="1712" y="1489"/>
                              </a:cubicBezTo>
                              <a:cubicBezTo>
                                <a:pt x="1713" y="1489"/>
                                <a:pt x="1713" y="1489"/>
                                <a:pt x="1713" y="1489"/>
                              </a:cubicBezTo>
                              <a:cubicBezTo>
                                <a:pt x="1716" y="1489"/>
                                <a:pt x="1717" y="1485"/>
                                <a:pt x="1717" y="1483"/>
                              </a:cubicBezTo>
                              <a:cubicBezTo>
                                <a:pt x="1718" y="1482"/>
                                <a:pt x="1718" y="1481"/>
                                <a:pt x="1718" y="1480"/>
                              </a:cubicBezTo>
                              <a:cubicBezTo>
                                <a:pt x="1721" y="1480"/>
                                <a:pt x="1722" y="1480"/>
                                <a:pt x="1724" y="1480"/>
                              </a:cubicBezTo>
                              <a:cubicBezTo>
                                <a:pt x="1727" y="1481"/>
                                <a:pt x="1730" y="1481"/>
                                <a:pt x="1734" y="1478"/>
                              </a:cubicBezTo>
                              <a:cubicBezTo>
                                <a:pt x="1734" y="1477"/>
                                <a:pt x="1734" y="1477"/>
                                <a:pt x="1734" y="1477"/>
                              </a:cubicBezTo>
                              <a:cubicBezTo>
                                <a:pt x="1734" y="1476"/>
                                <a:pt x="1734" y="1476"/>
                                <a:pt x="1734" y="1476"/>
                              </a:cubicBezTo>
                              <a:cubicBezTo>
                                <a:pt x="1734" y="1472"/>
                                <a:pt x="1733" y="1467"/>
                                <a:pt x="1735" y="1465"/>
                              </a:cubicBezTo>
                              <a:cubicBezTo>
                                <a:pt x="1736" y="1464"/>
                                <a:pt x="1736" y="1464"/>
                                <a:pt x="1736" y="1464"/>
                              </a:cubicBezTo>
                              <a:cubicBezTo>
                                <a:pt x="1736" y="1462"/>
                                <a:pt x="1736" y="1462"/>
                                <a:pt x="1736" y="1462"/>
                              </a:cubicBezTo>
                              <a:cubicBezTo>
                                <a:pt x="1738" y="1454"/>
                                <a:pt x="1738" y="1454"/>
                                <a:pt x="1735" y="1448"/>
                              </a:cubicBezTo>
                              <a:cubicBezTo>
                                <a:pt x="1732" y="1442"/>
                                <a:pt x="1725" y="1429"/>
                                <a:pt x="1713" y="1392"/>
                              </a:cubicBezTo>
                              <a:cubicBezTo>
                                <a:pt x="1711" y="1387"/>
                                <a:pt x="1712" y="1381"/>
                                <a:pt x="1713" y="1375"/>
                              </a:cubicBezTo>
                              <a:cubicBezTo>
                                <a:pt x="1713" y="1370"/>
                                <a:pt x="1714" y="1364"/>
                                <a:pt x="1712" y="1360"/>
                              </a:cubicBezTo>
                              <a:cubicBezTo>
                                <a:pt x="1712" y="1359"/>
                                <a:pt x="1712" y="1359"/>
                                <a:pt x="1712" y="1359"/>
                              </a:cubicBezTo>
                              <a:cubicBezTo>
                                <a:pt x="1711" y="1359"/>
                                <a:pt x="1711" y="1359"/>
                                <a:pt x="1711" y="1359"/>
                              </a:cubicBezTo>
                              <a:cubicBezTo>
                                <a:pt x="1706" y="1357"/>
                                <a:pt x="1706" y="1354"/>
                                <a:pt x="1704" y="1348"/>
                              </a:cubicBezTo>
                              <a:cubicBezTo>
                                <a:pt x="1704" y="1347"/>
                                <a:pt x="1704" y="1346"/>
                                <a:pt x="1703" y="1345"/>
                              </a:cubicBezTo>
                              <a:cubicBezTo>
                                <a:pt x="1705" y="1338"/>
                                <a:pt x="1705" y="1319"/>
                                <a:pt x="1704" y="1312"/>
                              </a:cubicBezTo>
                              <a:cubicBezTo>
                                <a:pt x="1703" y="1309"/>
                                <a:pt x="1707" y="1261"/>
                                <a:pt x="1710" y="1218"/>
                              </a:cubicBezTo>
                              <a:cubicBezTo>
                                <a:pt x="1714" y="1174"/>
                                <a:pt x="1717" y="1133"/>
                                <a:pt x="1717" y="1126"/>
                              </a:cubicBezTo>
                              <a:cubicBezTo>
                                <a:pt x="1717" y="1124"/>
                                <a:pt x="1717" y="1121"/>
                                <a:pt x="1716" y="1117"/>
                              </a:cubicBezTo>
                              <a:cubicBezTo>
                                <a:pt x="1716" y="1111"/>
                                <a:pt x="1715" y="1101"/>
                                <a:pt x="1715" y="1100"/>
                              </a:cubicBezTo>
                              <a:cubicBezTo>
                                <a:pt x="1717" y="1092"/>
                                <a:pt x="1719" y="1091"/>
                                <a:pt x="1721" y="1089"/>
                              </a:cubicBezTo>
                              <a:cubicBezTo>
                                <a:pt x="1723" y="1087"/>
                                <a:pt x="1725" y="1086"/>
                                <a:pt x="1728" y="1077"/>
                              </a:cubicBezTo>
                              <a:cubicBezTo>
                                <a:pt x="1734" y="1057"/>
                                <a:pt x="1739" y="1036"/>
                                <a:pt x="1745" y="1014"/>
                              </a:cubicBezTo>
                              <a:cubicBezTo>
                                <a:pt x="1752" y="986"/>
                                <a:pt x="1760" y="957"/>
                                <a:pt x="1768" y="932"/>
                              </a:cubicBezTo>
                              <a:cubicBezTo>
                                <a:pt x="1771" y="923"/>
                                <a:pt x="1775" y="911"/>
                                <a:pt x="1779" y="899"/>
                              </a:cubicBezTo>
                              <a:cubicBezTo>
                                <a:pt x="1793" y="855"/>
                                <a:pt x="1815" y="788"/>
                                <a:pt x="1817" y="783"/>
                              </a:cubicBezTo>
                              <a:cubicBezTo>
                                <a:pt x="1823" y="779"/>
                                <a:pt x="1880" y="760"/>
                                <a:pt x="1899" y="753"/>
                              </a:cubicBezTo>
                              <a:cubicBezTo>
                                <a:pt x="1901" y="753"/>
                                <a:pt x="1903" y="750"/>
                                <a:pt x="1906" y="748"/>
                              </a:cubicBezTo>
                              <a:cubicBezTo>
                                <a:pt x="1907" y="747"/>
                                <a:pt x="1909" y="745"/>
                                <a:pt x="1910" y="745"/>
                              </a:cubicBezTo>
                              <a:cubicBezTo>
                                <a:pt x="1912" y="744"/>
                                <a:pt x="1914" y="745"/>
                                <a:pt x="1916" y="746"/>
                              </a:cubicBezTo>
                              <a:cubicBezTo>
                                <a:pt x="1917" y="746"/>
                                <a:pt x="1919" y="747"/>
                                <a:pt x="1920" y="746"/>
                              </a:cubicBezTo>
                              <a:cubicBezTo>
                                <a:pt x="1922" y="745"/>
                                <a:pt x="1928" y="743"/>
                                <a:pt x="1935" y="741"/>
                              </a:cubicBezTo>
                              <a:cubicBezTo>
                                <a:pt x="1944" y="737"/>
                                <a:pt x="1958" y="732"/>
                                <a:pt x="1972" y="727"/>
                              </a:cubicBezTo>
                              <a:cubicBezTo>
                                <a:pt x="1975" y="726"/>
                                <a:pt x="1977" y="724"/>
                                <a:pt x="1979" y="722"/>
                              </a:cubicBezTo>
                              <a:cubicBezTo>
                                <a:pt x="1981" y="721"/>
                                <a:pt x="1982" y="719"/>
                                <a:pt x="1984" y="718"/>
                              </a:cubicBezTo>
                              <a:cubicBezTo>
                                <a:pt x="1990" y="716"/>
                                <a:pt x="1998" y="718"/>
                                <a:pt x="2004" y="715"/>
                              </a:cubicBezTo>
                              <a:cubicBezTo>
                                <a:pt x="2049" y="700"/>
                                <a:pt x="2063" y="696"/>
                                <a:pt x="2068" y="695"/>
                              </a:cubicBezTo>
                              <a:cubicBezTo>
                                <a:pt x="2064" y="701"/>
                                <a:pt x="2051" y="714"/>
                                <a:pt x="2037" y="727"/>
                              </a:cubicBezTo>
                              <a:cubicBezTo>
                                <a:pt x="2029" y="736"/>
                                <a:pt x="2019" y="746"/>
                                <a:pt x="2009" y="756"/>
                              </a:cubicBezTo>
                              <a:cubicBezTo>
                                <a:pt x="2007" y="758"/>
                                <a:pt x="2005" y="758"/>
                                <a:pt x="2003" y="759"/>
                              </a:cubicBezTo>
                              <a:cubicBezTo>
                                <a:pt x="2001" y="760"/>
                                <a:pt x="1998" y="760"/>
                                <a:pt x="1995" y="763"/>
                              </a:cubicBezTo>
                              <a:cubicBezTo>
                                <a:pt x="1994" y="764"/>
                                <a:pt x="1993" y="767"/>
                                <a:pt x="1992" y="770"/>
                              </a:cubicBezTo>
                              <a:cubicBezTo>
                                <a:pt x="1992" y="772"/>
                                <a:pt x="1991" y="775"/>
                                <a:pt x="1990" y="775"/>
                              </a:cubicBezTo>
                              <a:cubicBezTo>
                                <a:pt x="1936" y="833"/>
                                <a:pt x="1906" y="874"/>
                                <a:pt x="1901" y="901"/>
                              </a:cubicBezTo>
                              <a:cubicBezTo>
                                <a:pt x="1900" y="905"/>
                                <a:pt x="1901" y="907"/>
                                <a:pt x="1902" y="908"/>
                              </a:cubicBezTo>
                              <a:cubicBezTo>
                                <a:pt x="1902" y="909"/>
                                <a:pt x="1902" y="910"/>
                                <a:pt x="1902" y="911"/>
                              </a:cubicBezTo>
                              <a:cubicBezTo>
                                <a:pt x="1901" y="912"/>
                                <a:pt x="1901" y="912"/>
                                <a:pt x="1900" y="913"/>
                              </a:cubicBezTo>
                              <a:cubicBezTo>
                                <a:pt x="1899" y="913"/>
                                <a:pt x="1898" y="914"/>
                                <a:pt x="1896" y="916"/>
                              </a:cubicBezTo>
                              <a:cubicBezTo>
                                <a:pt x="1895" y="916"/>
                                <a:pt x="1895" y="916"/>
                                <a:pt x="1895" y="916"/>
                              </a:cubicBezTo>
                              <a:cubicBezTo>
                                <a:pt x="1884" y="934"/>
                                <a:pt x="1876" y="951"/>
                                <a:pt x="1864" y="994"/>
                              </a:cubicBezTo>
                              <a:cubicBezTo>
                                <a:pt x="1863" y="996"/>
                                <a:pt x="1865" y="998"/>
                                <a:pt x="1866" y="1000"/>
                              </a:cubicBezTo>
                              <a:cubicBezTo>
                                <a:pt x="1867" y="1001"/>
                                <a:pt x="1868" y="1003"/>
                                <a:pt x="1868" y="1004"/>
                              </a:cubicBezTo>
                              <a:cubicBezTo>
                                <a:pt x="1868" y="1005"/>
                                <a:pt x="1867" y="1007"/>
                                <a:pt x="1865" y="1008"/>
                              </a:cubicBezTo>
                              <a:cubicBezTo>
                                <a:pt x="1864" y="1009"/>
                                <a:pt x="1863" y="1010"/>
                                <a:pt x="1861" y="1011"/>
                              </a:cubicBezTo>
                              <a:cubicBezTo>
                                <a:pt x="1861" y="1011"/>
                                <a:pt x="1860" y="1011"/>
                                <a:pt x="1859" y="1012"/>
                              </a:cubicBezTo>
                              <a:cubicBezTo>
                                <a:pt x="1854" y="1014"/>
                                <a:pt x="1854" y="1020"/>
                                <a:pt x="1856" y="1027"/>
                              </a:cubicBezTo>
                              <a:cubicBezTo>
                                <a:pt x="1852" y="1031"/>
                                <a:pt x="1852" y="1033"/>
                                <a:pt x="1851" y="1035"/>
                              </a:cubicBezTo>
                              <a:cubicBezTo>
                                <a:pt x="1851" y="1036"/>
                                <a:pt x="1850" y="1038"/>
                                <a:pt x="1845" y="1044"/>
                              </a:cubicBezTo>
                              <a:cubicBezTo>
                                <a:pt x="1845" y="1044"/>
                                <a:pt x="1845" y="1044"/>
                                <a:pt x="1845" y="1044"/>
                              </a:cubicBezTo>
                              <a:cubicBezTo>
                                <a:pt x="1842" y="1051"/>
                                <a:pt x="1825" y="1205"/>
                                <a:pt x="1873" y="1241"/>
                              </a:cubicBezTo>
                              <a:cubicBezTo>
                                <a:pt x="1876" y="1250"/>
                                <a:pt x="1916" y="1340"/>
                                <a:pt x="2029" y="1314"/>
                              </a:cubicBezTo>
                              <a:cubicBezTo>
                                <a:pt x="2033" y="1313"/>
                                <a:pt x="2037" y="1313"/>
                                <a:pt x="2043" y="1313"/>
                              </a:cubicBezTo>
                              <a:cubicBezTo>
                                <a:pt x="2059" y="1314"/>
                                <a:pt x="2086" y="1303"/>
                                <a:pt x="2107" y="1294"/>
                              </a:cubicBezTo>
                              <a:cubicBezTo>
                                <a:pt x="2145" y="1277"/>
                                <a:pt x="2202" y="1225"/>
                                <a:pt x="2207" y="1212"/>
                              </a:cubicBezTo>
                              <a:cubicBezTo>
                                <a:pt x="2208" y="1213"/>
                                <a:pt x="2210" y="1213"/>
                                <a:pt x="2211" y="1213"/>
                              </a:cubicBezTo>
                              <a:cubicBezTo>
                                <a:pt x="2226" y="1212"/>
                                <a:pt x="2292" y="1144"/>
                                <a:pt x="2319" y="1115"/>
                              </a:cubicBezTo>
                              <a:cubicBezTo>
                                <a:pt x="2346" y="1086"/>
                                <a:pt x="2385" y="1043"/>
                                <a:pt x="2402" y="1022"/>
                              </a:cubicBezTo>
                              <a:cubicBezTo>
                                <a:pt x="2392" y="1062"/>
                                <a:pt x="2381" y="1100"/>
                                <a:pt x="2373" y="1127"/>
                              </a:cubicBezTo>
                              <a:cubicBezTo>
                                <a:pt x="2366" y="1150"/>
                                <a:pt x="2365" y="1156"/>
                                <a:pt x="2365" y="1158"/>
                              </a:cubicBezTo>
                              <a:cubicBezTo>
                                <a:pt x="2366" y="1161"/>
                                <a:pt x="2367" y="1162"/>
                                <a:pt x="2368" y="1164"/>
                              </a:cubicBezTo>
                              <a:cubicBezTo>
                                <a:pt x="2369" y="1164"/>
                                <a:pt x="2370" y="1165"/>
                                <a:pt x="2370" y="1167"/>
                              </a:cubicBezTo>
                              <a:cubicBezTo>
                                <a:pt x="2375" y="1180"/>
                                <a:pt x="2381" y="1187"/>
                                <a:pt x="2390" y="1192"/>
                              </a:cubicBezTo>
                              <a:cubicBezTo>
                                <a:pt x="2391" y="1192"/>
                                <a:pt x="2391" y="1192"/>
                                <a:pt x="2391" y="1192"/>
                              </a:cubicBezTo>
                              <a:cubicBezTo>
                                <a:pt x="2397" y="1193"/>
                                <a:pt x="2398" y="1195"/>
                                <a:pt x="2400" y="1198"/>
                              </a:cubicBezTo>
                              <a:cubicBezTo>
                                <a:pt x="2401" y="1199"/>
                                <a:pt x="2402" y="1200"/>
                                <a:pt x="2404" y="1202"/>
                              </a:cubicBezTo>
                              <a:cubicBezTo>
                                <a:pt x="2405" y="1202"/>
                                <a:pt x="2406" y="1202"/>
                                <a:pt x="2407" y="1202"/>
                              </a:cubicBezTo>
                              <a:cubicBezTo>
                                <a:pt x="2409" y="1202"/>
                                <a:pt x="2410" y="1200"/>
                                <a:pt x="2411" y="1197"/>
                              </a:cubicBezTo>
                              <a:cubicBezTo>
                                <a:pt x="2412" y="1196"/>
                                <a:pt x="2413" y="1195"/>
                                <a:pt x="2413" y="1195"/>
                              </a:cubicBezTo>
                              <a:cubicBezTo>
                                <a:pt x="2414" y="1196"/>
                                <a:pt x="2416" y="1201"/>
                                <a:pt x="2417" y="1205"/>
                              </a:cubicBezTo>
                              <a:cubicBezTo>
                                <a:pt x="2419" y="1212"/>
                                <a:pt x="2421" y="1219"/>
                                <a:pt x="2425" y="1221"/>
                              </a:cubicBezTo>
                              <a:cubicBezTo>
                                <a:pt x="2429" y="1221"/>
                                <a:pt x="2429" y="1221"/>
                                <a:pt x="2429" y="1221"/>
                              </a:cubicBezTo>
                              <a:cubicBezTo>
                                <a:pt x="2431" y="1221"/>
                                <a:pt x="2433" y="1221"/>
                                <a:pt x="2435" y="1221"/>
                              </a:cubicBezTo>
                              <a:cubicBezTo>
                                <a:pt x="2438" y="1221"/>
                                <a:pt x="2441" y="1223"/>
                                <a:pt x="2443" y="1225"/>
                              </a:cubicBezTo>
                              <a:cubicBezTo>
                                <a:pt x="2446" y="1227"/>
                                <a:pt x="2448" y="1229"/>
                                <a:pt x="2451" y="1230"/>
                              </a:cubicBezTo>
                              <a:cubicBezTo>
                                <a:pt x="2455" y="1231"/>
                                <a:pt x="2458" y="1228"/>
                                <a:pt x="2459" y="1226"/>
                              </a:cubicBezTo>
                              <a:cubicBezTo>
                                <a:pt x="2460" y="1226"/>
                                <a:pt x="2461" y="1225"/>
                                <a:pt x="2462" y="1225"/>
                              </a:cubicBezTo>
                              <a:cubicBezTo>
                                <a:pt x="2462" y="1225"/>
                                <a:pt x="2462" y="1225"/>
                                <a:pt x="2463" y="1226"/>
                              </a:cubicBezTo>
                              <a:cubicBezTo>
                                <a:pt x="2471" y="1238"/>
                                <a:pt x="2478" y="1236"/>
                                <a:pt x="2482" y="1235"/>
                              </a:cubicBezTo>
                              <a:cubicBezTo>
                                <a:pt x="2487" y="1233"/>
                                <a:pt x="2493" y="1232"/>
                                <a:pt x="2498" y="1232"/>
                              </a:cubicBezTo>
                              <a:cubicBezTo>
                                <a:pt x="2508" y="1232"/>
                                <a:pt x="2517" y="1231"/>
                                <a:pt x="2524" y="1223"/>
                              </a:cubicBezTo>
                              <a:cubicBezTo>
                                <a:pt x="2525" y="1222"/>
                                <a:pt x="2525" y="1222"/>
                                <a:pt x="2525" y="1222"/>
                              </a:cubicBezTo>
                              <a:cubicBezTo>
                                <a:pt x="2526" y="1220"/>
                                <a:pt x="2527" y="1217"/>
                                <a:pt x="2528" y="1214"/>
                              </a:cubicBezTo>
                              <a:cubicBezTo>
                                <a:pt x="2530" y="1211"/>
                                <a:pt x="2532" y="1207"/>
                                <a:pt x="2533" y="1204"/>
                              </a:cubicBezTo>
                              <a:cubicBezTo>
                                <a:pt x="2533" y="1202"/>
                                <a:pt x="2533" y="1202"/>
                                <a:pt x="2533" y="1202"/>
                              </a:cubicBezTo>
                              <a:cubicBezTo>
                                <a:pt x="2532" y="1202"/>
                                <a:pt x="2532" y="1202"/>
                                <a:pt x="2532" y="1202"/>
                              </a:cubicBezTo>
                              <a:cubicBezTo>
                                <a:pt x="2532" y="1201"/>
                                <a:pt x="2524" y="1192"/>
                                <a:pt x="2537" y="1146"/>
                              </a:cubicBezTo>
                              <a:cubicBezTo>
                                <a:pt x="2540" y="1137"/>
                                <a:pt x="2543" y="1128"/>
                                <a:pt x="2546" y="1119"/>
                              </a:cubicBezTo>
                              <a:cubicBezTo>
                                <a:pt x="2557" y="1087"/>
                                <a:pt x="2565" y="1063"/>
                                <a:pt x="2573" y="1040"/>
                              </a:cubicBezTo>
                              <a:cubicBezTo>
                                <a:pt x="2573" y="1039"/>
                                <a:pt x="2574" y="1038"/>
                                <a:pt x="2575" y="1038"/>
                              </a:cubicBezTo>
                              <a:cubicBezTo>
                                <a:pt x="2577" y="1037"/>
                                <a:pt x="2579" y="1036"/>
                                <a:pt x="2579" y="1033"/>
                              </a:cubicBezTo>
                              <a:cubicBezTo>
                                <a:pt x="2580" y="1031"/>
                                <a:pt x="2580" y="1028"/>
                                <a:pt x="2580" y="1025"/>
                              </a:cubicBezTo>
                              <a:cubicBezTo>
                                <a:pt x="2580" y="1023"/>
                                <a:pt x="2580" y="1020"/>
                                <a:pt x="2581" y="1018"/>
                              </a:cubicBezTo>
                              <a:cubicBezTo>
                                <a:pt x="2601" y="963"/>
                                <a:pt x="2620" y="915"/>
                                <a:pt x="2640" y="874"/>
                              </a:cubicBezTo>
                              <a:cubicBezTo>
                                <a:pt x="2642" y="870"/>
                                <a:pt x="2642" y="867"/>
                                <a:pt x="2642" y="864"/>
                              </a:cubicBezTo>
                              <a:cubicBezTo>
                                <a:pt x="2642" y="861"/>
                                <a:pt x="2642" y="858"/>
                                <a:pt x="2643" y="855"/>
                              </a:cubicBezTo>
                              <a:cubicBezTo>
                                <a:pt x="2644" y="853"/>
                                <a:pt x="2647" y="851"/>
                                <a:pt x="2649" y="849"/>
                              </a:cubicBezTo>
                              <a:cubicBezTo>
                                <a:pt x="2652" y="847"/>
                                <a:pt x="2655" y="845"/>
                                <a:pt x="2656" y="842"/>
                              </a:cubicBezTo>
                              <a:cubicBezTo>
                                <a:pt x="2664" y="828"/>
                                <a:pt x="2671" y="813"/>
                                <a:pt x="2679" y="800"/>
                              </a:cubicBezTo>
                              <a:cubicBezTo>
                                <a:pt x="2681" y="797"/>
                                <a:pt x="2685" y="789"/>
                                <a:pt x="2690" y="780"/>
                              </a:cubicBezTo>
                              <a:cubicBezTo>
                                <a:pt x="2702" y="759"/>
                                <a:pt x="2719" y="728"/>
                                <a:pt x="2723" y="724"/>
                              </a:cubicBezTo>
                              <a:cubicBezTo>
                                <a:pt x="2727" y="720"/>
                                <a:pt x="2732" y="711"/>
                                <a:pt x="2738" y="701"/>
                              </a:cubicBezTo>
                              <a:cubicBezTo>
                                <a:pt x="2744" y="691"/>
                                <a:pt x="2751" y="680"/>
                                <a:pt x="2754" y="677"/>
                              </a:cubicBezTo>
                              <a:cubicBezTo>
                                <a:pt x="2760" y="672"/>
                                <a:pt x="2763" y="667"/>
                                <a:pt x="2765" y="660"/>
                              </a:cubicBezTo>
                              <a:cubicBezTo>
                                <a:pt x="2766" y="655"/>
                                <a:pt x="2768" y="651"/>
                                <a:pt x="2771" y="648"/>
                              </a:cubicBezTo>
                              <a:cubicBezTo>
                                <a:pt x="2774" y="646"/>
                                <a:pt x="2776" y="643"/>
                                <a:pt x="2778" y="639"/>
                              </a:cubicBezTo>
                              <a:cubicBezTo>
                                <a:pt x="2785" y="627"/>
                                <a:pt x="2794" y="616"/>
                                <a:pt x="2802" y="606"/>
                              </a:cubicBezTo>
                              <a:cubicBezTo>
                                <a:pt x="2805" y="602"/>
                                <a:pt x="2808" y="598"/>
                                <a:pt x="2811" y="594"/>
                              </a:cubicBezTo>
                              <a:cubicBezTo>
                                <a:pt x="2821" y="581"/>
                                <a:pt x="2846" y="560"/>
                                <a:pt x="2865" y="557"/>
                              </a:cubicBezTo>
                              <a:cubicBezTo>
                                <a:pt x="2870" y="556"/>
                                <a:pt x="2876" y="555"/>
                                <a:pt x="2880" y="554"/>
                              </a:cubicBezTo>
                              <a:cubicBezTo>
                                <a:pt x="2884" y="553"/>
                                <a:pt x="2888" y="552"/>
                                <a:pt x="2892" y="551"/>
                              </a:cubicBezTo>
                              <a:cubicBezTo>
                                <a:pt x="2898" y="549"/>
                                <a:pt x="2905" y="547"/>
                                <a:pt x="2912" y="546"/>
                              </a:cubicBezTo>
                              <a:cubicBezTo>
                                <a:pt x="2916" y="545"/>
                                <a:pt x="2920" y="545"/>
                                <a:pt x="2924" y="545"/>
                              </a:cubicBezTo>
                              <a:cubicBezTo>
                                <a:pt x="2934" y="546"/>
                                <a:pt x="2944" y="548"/>
                                <a:pt x="2954" y="549"/>
                              </a:cubicBezTo>
                              <a:cubicBezTo>
                                <a:pt x="2961" y="550"/>
                                <a:pt x="2961" y="550"/>
                                <a:pt x="2961" y="550"/>
                              </a:cubicBezTo>
                              <a:cubicBezTo>
                                <a:pt x="2973" y="552"/>
                                <a:pt x="2985" y="553"/>
                                <a:pt x="2997" y="547"/>
                              </a:cubicBezTo>
                              <a:cubicBezTo>
                                <a:pt x="2999" y="546"/>
                                <a:pt x="3001" y="546"/>
                                <a:pt x="3003" y="546"/>
                              </a:cubicBezTo>
                              <a:cubicBezTo>
                                <a:pt x="3004" y="545"/>
                                <a:pt x="3005" y="545"/>
                                <a:pt x="3006" y="545"/>
                              </a:cubicBezTo>
                              <a:cubicBezTo>
                                <a:pt x="3012" y="543"/>
                                <a:pt x="3015" y="539"/>
                                <a:pt x="3015" y="534"/>
                              </a:cubicBezTo>
                              <a:cubicBezTo>
                                <a:pt x="3015" y="529"/>
                                <a:pt x="3014" y="524"/>
                                <a:pt x="3014" y="519"/>
                              </a:cubicBezTo>
                              <a:cubicBezTo>
                                <a:pt x="3014" y="513"/>
                                <a:pt x="3014" y="513"/>
                                <a:pt x="3014" y="513"/>
                              </a:cubicBezTo>
                              <a:cubicBezTo>
                                <a:pt x="3013" y="512"/>
                                <a:pt x="3013" y="512"/>
                                <a:pt x="3013" y="512"/>
                              </a:cubicBezTo>
                              <a:cubicBezTo>
                                <a:pt x="3007" y="507"/>
                                <a:pt x="3003" y="510"/>
                                <a:pt x="3000" y="511"/>
                              </a:cubicBezTo>
                              <a:cubicBezTo>
                                <a:pt x="3000" y="511"/>
                                <a:pt x="2999" y="512"/>
                                <a:pt x="2998" y="512"/>
                              </a:cubicBezTo>
                              <a:cubicBezTo>
                                <a:pt x="2996" y="510"/>
                                <a:pt x="2994" y="507"/>
                                <a:pt x="2991" y="504"/>
                              </a:cubicBezTo>
                              <a:cubicBezTo>
                                <a:pt x="2985" y="498"/>
                                <a:pt x="2978" y="491"/>
                                <a:pt x="2972" y="486"/>
                              </a:cubicBezTo>
                              <a:cubicBezTo>
                                <a:pt x="2970" y="485"/>
                                <a:pt x="2962" y="480"/>
                                <a:pt x="2959" y="482"/>
                              </a:cubicBezTo>
                              <a:cubicBezTo>
                                <a:pt x="2958" y="482"/>
                                <a:pt x="2957" y="483"/>
                                <a:pt x="2957" y="485"/>
                              </a:cubicBezTo>
                              <a:cubicBezTo>
                                <a:pt x="2958" y="487"/>
                                <a:pt x="2958" y="488"/>
                                <a:pt x="2958" y="489"/>
                              </a:cubicBezTo>
                              <a:cubicBezTo>
                                <a:pt x="2955" y="487"/>
                                <a:pt x="2952" y="482"/>
                                <a:pt x="2950" y="480"/>
                              </a:cubicBezTo>
                              <a:cubicBezTo>
                                <a:pt x="2950" y="479"/>
                                <a:pt x="2949" y="478"/>
                                <a:pt x="2948" y="478"/>
                              </a:cubicBezTo>
                              <a:cubicBezTo>
                                <a:pt x="2943" y="470"/>
                                <a:pt x="2935" y="465"/>
                                <a:pt x="2923" y="462"/>
                              </a:cubicBezTo>
                              <a:cubicBezTo>
                                <a:pt x="2918" y="461"/>
                                <a:pt x="2912" y="459"/>
                                <a:pt x="2906" y="457"/>
                              </a:cubicBezTo>
                              <a:cubicBezTo>
                                <a:pt x="2899" y="454"/>
                                <a:pt x="2890" y="452"/>
                                <a:pt x="2882" y="450"/>
                              </a:cubicBezTo>
                              <a:cubicBezTo>
                                <a:pt x="2803" y="432"/>
                                <a:pt x="2782" y="443"/>
                                <a:pt x="2745" y="462"/>
                              </a:cubicBezTo>
                              <a:cubicBezTo>
                                <a:pt x="2742" y="463"/>
                                <a:pt x="2738" y="465"/>
                                <a:pt x="2734" y="467"/>
                              </a:cubicBezTo>
                              <a:cubicBezTo>
                                <a:pt x="2731" y="469"/>
                                <a:pt x="2697" y="491"/>
                                <a:pt x="2683" y="504"/>
                              </a:cubicBezTo>
                              <a:cubicBezTo>
                                <a:pt x="2682" y="505"/>
                                <a:pt x="2680" y="506"/>
                                <a:pt x="2679" y="508"/>
                              </a:cubicBezTo>
                              <a:cubicBezTo>
                                <a:pt x="2674" y="512"/>
                                <a:pt x="2669" y="516"/>
                                <a:pt x="2667" y="522"/>
                              </a:cubicBezTo>
                              <a:cubicBezTo>
                                <a:pt x="2666" y="526"/>
                                <a:pt x="2663" y="528"/>
                                <a:pt x="2659" y="530"/>
                              </a:cubicBezTo>
                              <a:cubicBezTo>
                                <a:pt x="2656" y="533"/>
                                <a:pt x="2653" y="535"/>
                                <a:pt x="2651" y="539"/>
                              </a:cubicBezTo>
                              <a:cubicBezTo>
                                <a:pt x="2649" y="542"/>
                                <a:pt x="2640" y="558"/>
                                <a:pt x="2638" y="563"/>
                              </a:cubicBezTo>
                              <a:cubicBezTo>
                                <a:pt x="2636" y="563"/>
                                <a:pt x="2631" y="563"/>
                                <a:pt x="2629" y="565"/>
                              </a:cubicBezTo>
                              <a:cubicBezTo>
                                <a:pt x="2628" y="565"/>
                                <a:pt x="2628" y="565"/>
                                <a:pt x="2628" y="565"/>
                              </a:cubicBezTo>
                              <a:cubicBezTo>
                                <a:pt x="2621" y="576"/>
                                <a:pt x="2610" y="600"/>
                                <a:pt x="2602" y="617"/>
                              </a:cubicBezTo>
                              <a:cubicBezTo>
                                <a:pt x="2601" y="620"/>
                                <a:pt x="2599" y="623"/>
                                <a:pt x="2598" y="626"/>
                              </a:cubicBezTo>
                              <a:cubicBezTo>
                                <a:pt x="2595" y="634"/>
                                <a:pt x="2591" y="643"/>
                                <a:pt x="2590" y="647"/>
                              </a:cubicBezTo>
                              <a:cubicBezTo>
                                <a:pt x="2585" y="644"/>
                                <a:pt x="2573" y="639"/>
                                <a:pt x="2567" y="640"/>
                              </a:cubicBezTo>
                              <a:cubicBezTo>
                                <a:pt x="2563" y="641"/>
                                <a:pt x="2557" y="638"/>
                                <a:pt x="2550" y="634"/>
                              </a:cubicBezTo>
                              <a:cubicBezTo>
                                <a:pt x="2541" y="629"/>
                                <a:pt x="2531" y="624"/>
                                <a:pt x="2525" y="632"/>
                              </a:cubicBezTo>
                              <a:cubicBezTo>
                                <a:pt x="2521" y="638"/>
                                <a:pt x="2465" y="803"/>
                                <a:pt x="2458" y="824"/>
                              </a:cubicBezTo>
                              <a:cubicBezTo>
                                <a:pt x="2448" y="833"/>
                                <a:pt x="2416" y="863"/>
                                <a:pt x="2415" y="869"/>
                              </a:cubicBezTo>
                              <a:cubicBezTo>
                                <a:pt x="2414" y="873"/>
                                <a:pt x="2412" y="876"/>
                                <a:pt x="2408" y="877"/>
                              </a:cubicBezTo>
                              <a:cubicBezTo>
                                <a:pt x="2405" y="878"/>
                                <a:pt x="2402" y="880"/>
                                <a:pt x="2400" y="882"/>
                              </a:cubicBezTo>
                              <a:cubicBezTo>
                                <a:pt x="2397" y="884"/>
                                <a:pt x="2395" y="886"/>
                                <a:pt x="2392" y="889"/>
                              </a:cubicBezTo>
                              <a:cubicBezTo>
                                <a:pt x="2388" y="892"/>
                                <a:pt x="2384" y="897"/>
                                <a:pt x="2377" y="904"/>
                              </a:cubicBezTo>
                              <a:cubicBezTo>
                                <a:pt x="2374" y="906"/>
                                <a:pt x="2373" y="911"/>
                                <a:pt x="2372" y="915"/>
                              </a:cubicBezTo>
                              <a:cubicBezTo>
                                <a:pt x="2371" y="918"/>
                                <a:pt x="2370" y="920"/>
                                <a:pt x="2370" y="921"/>
                              </a:cubicBezTo>
                              <a:cubicBezTo>
                                <a:pt x="2368" y="924"/>
                                <a:pt x="2366" y="926"/>
                                <a:pt x="2364" y="927"/>
                              </a:cubicBezTo>
                              <a:cubicBezTo>
                                <a:pt x="2363" y="928"/>
                                <a:pt x="2363" y="928"/>
                                <a:pt x="2363" y="928"/>
                              </a:cubicBezTo>
                              <a:cubicBezTo>
                                <a:pt x="2360" y="930"/>
                                <a:pt x="2357" y="931"/>
                                <a:pt x="2356" y="934"/>
                              </a:cubicBezTo>
                              <a:cubicBezTo>
                                <a:pt x="2352" y="941"/>
                                <a:pt x="2346" y="944"/>
                                <a:pt x="2339" y="947"/>
                              </a:cubicBezTo>
                              <a:cubicBezTo>
                                <a:pt x="2335" y="948"/>
                                <a:pt x="2332" y="949"/>
                                <a:pt x="2330" y="952"/>
                              </a:cubicBezTo>
                              <a:cubicBezTo>
                                <a:pt x="2328" y="953"/>
                                <a:pt x="2325" y="956"/>
                                <a:pt x="2319" y="961"/>
                              </a:cubicBezTo>
                              <a:cubicBezTo>
                                <a:pt x="2213" y="1056"/>
                                <a:pt x="2130" y="1124"/>
                                <a:pt x="2074" y="1164"/>
                              </a:cubicBezTo>
                              <a:cubicBezTo>
                                <a:pt x="2072" y="1165"/>
                                <a:pt x="2058" y="1175"/>
                                <a:pt x="2049" y="1180"/>
                              </a:cubicBezTo>
                              <a:cubicBezTo>
                                <a:pt x="2045" y="1183"/>
                                <a:pt x="2043" y="1184"/>
                                <a:pt x="2042" y="1185"/>
                              </a:cubicBezTo>
                              <a:cubicBezTo>
                                <a:pt x="2039" y="1187"/>
                                <a:pt x="2031" y="1191"/>
                                <a:pt x="2025" y="1194"/>
                              </a:cubicBezTo>
                              <a:cubicBezTo>
                                <a:pt x="2022" y="1196"/>
                                <a:pt x="2019" y="1198"/>
                                <a:pt x="2017" y="1199"/>
                              </a:cubicBezTo>
                              <a:cubicBezTo>
                                <a:pt x="2012" y="1202"/>
                                <a:pt x="2010" y="1201"/>
                                <a:pt x="2006" y="1200"/>
                              </a:cubicBezTo>
                              <a:cubicBezTo>
                                <a:pt x="2004" y="1199"/>
                                <a:pt x="2001" y="1199"/>
                                <a:pt x="1996" y="1199"/>
                              </a:cubicBezTo>
                              <a:cubicBezTo>
                                <a:pt x="1995" y="1199"/>
                                <a:pt x="1994" y="1198"/>
                                <a:pt x="1992" y="1196"/>
                              </a:cubicBezTo>
                              <a:cubicBezTo>
                                <a:pt x="1989" y="1193"/>
                                <a:pt x="1987" y="1189"/>
                                <a:pt x="1987" y="1184"/>
                              </a:cubicBezTo>
                              <a:cubicBezTo>
                                <a:pt x="1985" y="1172"/>
                                <a:pt x="1983" y="1160"/>
                                <a:pt x="1983" y="1147"/>
                              </a:cubicBezTo>
                              <a:cubicBezTo>
                                <a:pt x="1984" y="1135"/>
                                <a:pt x="1985" y="1112"/>
                                <a:pt x="1988" y="1099"/>
                              </a:cubicBezTo>
                              <a:cubicBezTo>
                                <a:pt x="1991" y="1082"/>
                                <a:pt x="2000" y="1056"/>
                                <a:pt x="2001" y="1054"/>
                              </a:cubicBezTo>
                              <a:cubicBezTo>
                                <a:pt x="2003" y="1052"/>
                                <a:pt x="2021" y="1045"/>
                                <a:pt x="2036" y="1039"/>
                              </a:cubicBezTo>
                              <a:cubicBezTo>
                                <a:pt x="2061" y="1028"/>
                                <a:pt x="2077" y="1022"/>
                                <a:pt x="2079" y="1019"/>
                              </a:cubicBezTo>
                              <a:cubicBezTo>
                                <a:pt x="2082" y="1016"/>
                                <a:pt x="2086" y="1015"/>
                                <a:pt x="2090" y="1014"/>
                              </a:cubicBezTo>
                              <a:cubicBezTo>
                                <a:pt x="2093" y="1014"/>
                                <a:pt x="2096" y="1013"/>
                                <a:pt x="2098" y="1012"/>
                              </a:cubicBezTo>
                              <a:cubicBezTo>
                                <a:pt x="2203" y="949"/>
                                <a:pt x="2234" y="908"/>
                                <a:pt x="2234" y="907"/>
                              </a:cubicBezTo>
                              <a:cubicBezTo>
                                <a:pt x="2239" y="899"/>
                                <a:pt x="2247" y="894"/>
                                <a:pt x="2255" y="889"/>
                              </a:cubicBezTo>
                              <a:cubicBezTo>
                                <a:pt x="2256" y="888"/>
                                <a:pt x="2256" y="888"/>
                                <a:pt x="2256" y="888"/>
                              </a:cubicBezTo>
                              <a:cubicBezTo>
                                <a:pt x="2262" y="884"/>
                                <a:pt x="2267" y="878"/>
                                <a:pt x="2269" y="871"/>
                              </a:cubicBezTo>
                              <a:cubicBezTo>
                                <a:pt x="2270" y="870"/>
                                <a:pt x="2270" y="869"/>
                                <a:pt x="2271" y="868"/>
                              </a:cubicBezTo>
                              <a:cubicBezTo>
                                <a:pt x="2272" y="865"/>
                                <a:pt x="2272" y="865"/>
                                <a:pt x="2275" y="861"/>
                              </a:cubicBezTo>
                              <a:cubicBezTo>
                                <a:pt x="2278" y="858"/>
                                <a:pt x="2288" y="847"/>
                                <a:pt x="2290" y="843"/>
                              </a:cubicBezTo>
                              <a:cubicBezTo>
                                <a:pt x="2293" y="835"/>
                                <a:pt x="2298" y="829"/>
                                <a:pt x="2302" y="822"/>
                              </a:cubicBezTo>
                              <a:cubicBezTo>
                                <a:pt x="2304" y="820"/>
                                <a:pt x="2305" y="817"/>
                                <a:pt x="2307" y="814"/>
                              </a:cubicBezTo>
                              <a:cubicBezTo>
                                <a:pt x="2320" y="794"/>
                                <a:pt x="2336" y="763"/>
                                <a:pt x="2338" y="731"/>
                              </a:cubicBezTo>
                              <a:cubicBezTo>
                                <a:pt x="2340" y="714"/>
                                <a:pt x="2333" y="678"/>
                                <a:pt x="2310" y="656"/>
                              </a:cubicBezTo>
                              <a:cubicBezTo>
                                <a:pt x="2297" y="644"/>
                                <a:pt x="2281" y="637"/>
                                <a:pt x="2262" y="637"/>
                              </a:cubicBezTo>
                              <a:cubicBezTo>
                                <a:pt x="2276" y="633"/>
                                <a:pt x="2299" y="626"/>
                                <a:pt x="2320" y="620"/>
                              </a:cubicBezTo>
                              <a:cubicBezTo>
                                <a:pt x="2362" y="608"/>
                                <a:pt x="2390" y="599"/>
                                <a:pt x="2393" y="597"/>
                              </a:cubicBezTo>
                              <a:cubicBezTo>
                                <a:pt x="2395" y="597"/>
                                <a:pt x="2395" y="596"/>
                                <a:pt x="2396" y="595"/>
                              </a:cubicBezTo>
                              <a:cubicBezTo>
                                <a:pt x="2396" y="594"/>
                                <a:pt x="2396" y="594"/>
                                <a:pt x="2396" y="594"/>
                              </a:cubicBezTo>
                              <a:cubicBezTo>
                                <a:pt x="2397" y="592"/>
                                <a:pt x="2397" y="592"/>
                                <a:pt x="2399" y="592"/>
                              </a:cubicBezTo>
                              <a:cubicBezTo>
                                <a:pt x="2403" y="593"/>
                                <a:pt x="2406" y="591"/>
                                <a:pt x="2410" y="590"/>
                              </a:cubicBezTo>
                              <a:cubicBezTo>
                                <a:pt x="2412" y="589"/>
                                <a:pt x="2414" y="588"/>
                                <a:pt x="2415" y="588"/>
                              </a:cubicBezTo>
                              <a:cubicBezTo>
                                <a:pt x="2435" y="583"/>
                                <a:pt x="2438" y="580"/>
                                <a:pt x="2444" y="572"/>
                              </a:cubicBezTo>
                              <a:cubicBezTo>
                                <a:pt x="2446" y="569"/>
                                <a:pt x="2449" y="565"/>
                                <a:pt x="2453" y="560"/>
                              </a:cubicBezTo>
                              <a:cubicBezTo>
                                <a:pt x="2454" y="559"/>
                                <a:pt x="2454" y="559"/>
                                <a:pt x="2454" y="559"/>
                              </a:cubicBezTo>
                              <a:cubicBezTo>
                                <a:pt x="2454" y="558"/>
                                <a:pt x="2454" y="558"/>
                                <a:pt x="2454" y="558"/>
                              </a:cubicBezTo>
                              <a:cubicBezTo>
                                <a:pt x="2454" y="557"/>
                                <a:pt x="2453" y="554"/>
                                <a:pt x="2442" y="553"/>
                              </a:cubicBezTo>
                              <a:cubicBezTo>
                                <a:pt x="2446" y="552"/>
                                <a:pt x="2448" y="552"/>
                                <a:pt x="2451" y="552"/>
                              </a:cubicBezTo>
                              <a:cubicBezTo>
                                <a:pt x="2457" y="551"/>
                                <a:pt x="2459" y="551"/>
                                <a:pt x="2461" y="549"/>
                              </a:cubicBezTo>
                              <a:cubicBezTo>
                                <a:pt x="2463" y="545"/>
                                <a:pt x="2463" y="541"/>
                                <a:pt x="2462" y="537"/>
                              </a:cubicBezTo>
                              <a:cubicBezTo>
                                <a:pt x="2460" y="533"/>
                                <a:pt x="2456" y="528"/>
                                <a:pt x="2445" y="526"/>
                              </a:cubicBezTo>
                              <a:cubicBezTo>
                                <a:pt x="2444" y="525"/>
                                <a:pt x="2443" y="525"/>
                                <a:pt x="2443" y="525"/>
                              </a:cubicBezTo>
                              <a:cubicBezTo>
                                <a:pt x="2443" y="524"/>
                                <a:pt x="2444" y="523"/>
                                <a:pt x="2443" y="522"/>
                              </a:cubicBezTo>
                              <a:cubicBezTo>
                                <a:pt x="2443" y="520"/>
                                <a:pt x="2440" y="519"/>
                                <a:pt x="2430" y="518"/>
                              </a:cubicBezTo>
                              <a:cubicBezTo>
                                <a:pt x="2428" y="517"/>
                                <a:pt x="2422" y="517"/>
                                <a:pt x="2415" y="516"/>
                              </a:cubicBezTo>
                              <a:cubicBezTo>
                                <a:pt x="2403" y="516"/>
                                <a:pt x="2389" y="515"/>
                                <a:pt x="2385" y="513"/>
                              </a:cubicBezTo>
                              <a:cubicBezTo>
                                <a:pt x="2378" y="512"/>
                                <a:pt x="2376" y="512"/>
                                <a:pt x="2371" y="514"/>
                              </a:cubicBezTo>
                              <a:cubicBezTo>
                                <a:pt x="2370" y="515"/>
                                <a:pt x="2369" y="516"/>
                                <a:pt x="2368" y="516"/>
                              </a:cubicBezTo>
                              <a:cubicBezTo>
                                <a:pt x="2365" y="517"/>
                                <a:pt x="2361" y="518"/>
                                <a:pt x="2355" y="516"/>
                              </a:cubicBezTo>
                              <a:cubicBezTo>
                                <a:pt x="2351" y="515"/>
                                <a:pt x="2344" y="516"/>
                                <a:pt x="2336" y="517"/>
                              </a:cubicBezTo>
                              <a:cubicBezTo>
                                <a:pt x="2329" y="518"/>
                                <a:pt x="2319" y="519"/>
                                <a:pt x="2317" y="517"/>
                              </a:cubicBezTo>
                              <a:cubicBezTo>
                                <a:pt x="2313" y="515"/>
                                <a:pt x="2309" y="514"/>
                                <a:pt x="2303" y="516"/>
                              </a:cubicBezTo>
                              <a:cubicBezTo>
                                <a:pt x="2287" y="521"/>
                                <a:pt x="2253" y="527"/>
                                <a:pt x="2227" y="532"/>
                              </a:cubicBezTo>
                              <a:cubicBezTo>
                                <a:pt x="2201" y="538"/>
                                <a:pt x="2191" y="540"/>
                                <a:pt x="2190" y="540"/>
                              </a:cubicBezTo>
                              <a:cubicBezTo>
                                <a:pt x="2184" y="544"/>
                                <a:pt x="2183" y="544"/>
                                <a:pt x="2178" y="543"/>
                              </a:cubicBezTo>
                              <a:cubicBezTo>
                                <a:pt x="2177" y="543"/>
                                <a:pt x="2176" y="543"/>
                                <a:pt x="2174" y="542"/>
                              </a:cubicBezTo>
                              <a:cubicBezTo>
                                <a:pt x="2174" y="542"/>
                                <a:pt x="2174" y="542"/>
                                <a:pt x="2163" y="545"/>
                              </a:cubicBezTo>
                              <a:cubicBezTo>
                                <a:pt x="2144" y="550"/>
                                <a:pt x="2101" y="562"/>
                                <a:pt x="2052" y="572"/>
                              </a:cubicBezTo>
                              <a:cubicBezTo>
                                <a:pt x="2050" y="572"/>
                                <a:pt x="2047" y="574"/>
                                <a:pt x="2044" y="576"/>
                              </a:cubicBezTo>
                              <a:cubicBezTo>
                                <a:pt x="2041" y="577"/>
                                <a:pt x="2039" y="578"/>
                                <a:pt x="2037" y="579"/>
                              </a:cubicBezTo>
                              <a:cubicBezTo>
                                <a:pt x="2035" y="579"/>
                                <a:pt x="2034" y="579"/>
                                <a:pt x="2032" y="579"/>
                              </a:cubicBezTo>
                              <a:cubicBezTo>
                                <a:pt x="2031" y="578"/>
                                <a:pt x="2029" y="578"/>
                                <a:pt x="2025" y="579"/>
                              </a:cubicBezTo>
                              <a:cubicBezTo>
                                <a:pt x="2005" y="585"/>
                                <a:pt x="1984" y="592"/>
                                <a:pt x="1967" y="598"/>
                              </a:cubicBezTo>
                              <a:cubicBezTo>
                                <a:pt x="1958" y="601"/>
                                <a:pt x="1950" y="604"/>
                                <a:pt x="1944" y="606"/>
                              </a:cubicBezTo>
                              <a:cubicBezTo>
                                <a:pt x="1941" y="607"/>
                                <a:pt x="1935" y="609"/>
                                <a:pt x="1929" y="611"/>
                              </a:cubicBezTo>
                              <a:cubicBezTo>
                                <a:pt x="1913" y="616"/>
                                <a:pt x="1892" y="623"/>
                                <a:pt x="1881" y="627"/>
                              </a:cubicBezTo>
                              <a:cubicBezTo>
                                <a:pt x="1881" y="625"/>
                                <a:pt x="1882" y="624"/>
                                <a:pt x="1882" y="623"/>
                              </a:cubicBezTo>
                              <a:cubicBezTo>
                                <a:pt x="1883" y="620"/>
                                <a:pt x="1884" y="618"/>
                                <a:pt x="1882" y="614"/>
                              </a:cubicBezTo>
                              <a:cubicBezTo>
                                <a:pt x="1882" y="613"/>
                                <a:pt x="1883" y="611"/>
                                <a:pt x="1884" y="610"/>
                              </a:cubicBezTo>
                              <a:cubicBezTo>
                                <a:pt x="1885" y="607"/>
                                <a:pt x="1886" y="606"/>
                                <a:pt x="1886" y="606"/>
                              </a:cubicBezTo>
                              <a:cubicBezTo>
                                <a:pt x="1886" y="601"/>
                                <a:pt x="1931" y="488"/>
                                <a:pt x="1934" y="483"/>
                              </a:cubicBezTo>
                              <a:cubicBezTo>
                                <a:pt x="1935" y="480"/>
                                <a:pt x="1939" y="473"/>
                                <a:pt x="1944" y="465"/>
                              </a:cubicBezTo>
                              <a:cubicBezTo>
                                <a:pt x="1970" y="416"/>
                                <a:pt x="1998" y="363"/>
                                <a:pt x="1996" y="352"/>
                              </a:cubicBezTo>
                              <a:cubicBezTo>
                                <a:pt x="1996" y="350"/>
                                <a:pt x="1995" y="348"/>
                                <a:pt x="1995" y="347"/>
                              </a:cubicBezTo>
                              <a:cubicBezTo>
                                <a:pt x="1994" y="342"/>
                                <a:pt x="1993" y="339"/>
                                <a:pt x="2002" y="320"/>
                              </a:cubicBezTo>
                              <a:cubicBezTo>
                                <a:pt x="2004" y="317"/>
                                <a:pt x="2008" y="313"/>
                                <a:pt x="2012" y="309"/>
                              </a:cubicBezTo>
                              <a:cubicBezTo>
                                <a:pt x="2017" y="305"/>
                                <a:pt x="2022" y="300"/>
                                <a:pt x="2025" y="296"/>
                              </a:cubicBezTo>
                              <a:cubicBezTo>
                                <a:pt x="2038" y="270"/>
                                <a:pt x="2052" y="246"/>
                                <a:pt x="2066" y="223"/>
                              </a:cubicBezTo>
                              <a:cubicBezTo>
                                <a:pt x="2068" y="221"/>
                                <a:pt x="2070" y="219"/>
                                <a:pt x="2071" y="217"/>
                              </a:cubicBezTo>
                              <a:cubicBezTo>
                                <a:pt x="2082" y="208"/>
                                <a:pt x="2091" y="199"/>
                                <a:pt x="2103" y="192"/>
                              </a:cubicBezTo>
                              <a:cubicBezTo>
                                <a:pt x="2107" y="190"/>
                                <a:pt x="2109" y="188"/>
                                <a:pt x="2110" y="186"/>
                              </a:cubicBezTo>
                              <a:cubicBezTo>
                                <a:pt x="2110" y="184"/>
                                <a:pt x="2109" y="182"/>
                                <a:pt x="2108" y="181"/>
                              </a:cubicBezTo>
                              <a:cubicBezTo>
                                <a:pt x="2107" y="179"/>
                                <a:pt x="2107" y="179"/>
                                <a:pt x="2107" y="179"/>
                              </a:cubicBezTo>
                              <a:cubicBezTo>
                                <a:pt x="2111" y="174"/>
                                <a:pt x="2123" y="162"/>
                                <a:pt x="2127" y="160"/>
                              </a:cubicBezTo>
                              <a:cubicBezTo>
                                <a:pt x="2127" y="160"/>
                                <a:pt x="2127" y="160"/>
                                <a:pt x="2127" y="160"/>
                              </a:cubicBezTo>
                              <a:cubicBezTo>
                                <a:pt x="2131" y="156"/>
                                <a:pt x="2129" y="147"/>
                                <a:pt x="2127" y="142"/>
                              </a:cubicBezTo>
                              <a:cubicBezTo>
                                <a:pt x="2126" y="139"/>
                                <a:pt x="2124" y="137"/>
                                <a:pt x="2122" y="137"/>
                              </a:cubicBezTo>
                              <a:cubicBezTo>
                                <a:pt x="2120" y="134"/>
                                <a:pt x="2117" y="134"/>
                                <a:pt x="2115" y="133"/>
                              </a:cubicBezTo>
                              <a:cubicBezTo>
                                <a:pt x="2111" y="132"/>
                                <a:pt x="2108" y="131"/>
                                <a:pt x="2105" y="124"/>
                              </a:cubicBezTo>
                              <a:cubicBezTo>
                                <a:pt x="2101" y="113"/>
                                <a:pt x="2097" y="103"/>
                                <a:pt x="2087" y="106"/>
                              </a:cubicBezTo>
                              <a:cubicBezTo>
                                <a:pt x="2086" y="106"/>
                                <a:pt x="2085" y="107"/>
                                <a:pt x="2084" y="107"/>
                              </a:cubicBezTo>
                              <a:cubicBezTo>
                                <a:pt x="2073" y="112"/>
                                <a:pt x="2070" y="112"/>
                                <a:pt x="2069" y="112"/>
                              </a:cubicBezTo>
                              <a:cubicBezTo>
                                <a:pt x="2069" y="111"/>
                                <a:pt x="2071" y="109"/>
                                <a:pt x="2072" y="107"/>
                              </a:cubicBezTo>
                              <a:cubicBezTo>
                                <a:pt x="2073" y="105"/>
                                <a:pt x="2074" y="103"/>
                                <a:pt x="2075" y="101"/>
                              </a:cubicBezTo>
                              <a:cubicBezTo>
                                <a:pt x="2077" y="98"/>
                                <a:pt x="2077" y="95"/>
                                <a:pt x="2076" y="93"/>
                              </a:cubicBezTo>
                              <a:cubicBezTo>
                                <a:pt x="2073" y="89"/>
                                <a:pt x="2066" y="89"/>
                                <a:pt x="2060" y="89"/>
                              </a:cubicBezTo>
                              <a:cubicBezTo>
                                <a:pt x="2058" y="89"/>
                                <a:pt x="2056" y="89"/>
                                <a:pt x="2055" y="89"/>
                              </a:cubicBezTo>
                              <a:cubicBezTo>
                                <a:pt x="2053" y="89"/>
                                <a:pt x="2052" y="89"/>
                                <a:pt x="2051" y="89"/>
                              </a:cubicBezTo>
                              <a:cubicBezTo>
                                <a:pt x="2049" y="89"/>
                                <a:pt x="2047" y="89"/>
                                <a:pt x="2045" y="89"/>
                              </a:cubicBezTo>
                              <a:cubicBezTo>
                                <a:pt x="2024" y="83"/>
                                <a:pt x="2003" y="87"/>
                                <a:pt x="1983" y="92"/>
                              </a:cubicBezTo>
                              <a:cubicBezTo>
                                <a:pt x="1977" y="94"/>
                                <a:pt x="1972" y="96"/>
                                <a:pt x="1968" y="100"/>
                              </a:cubicBezTo>
                              <a:cubicBezTo>
                                <a:pt x="1964" y="103"/>
                                <a:pt x="1960" y="107"/>
                                <a:pt x="1957" y="111"/>
                              </a:cubicBezTo>
                              <a:cubicBezTo>
                                <a:pt x="1951" y="116"/>
                                <a:pt x="1946" y="121"/>
                                <a:pt x="1939" y="126"/>
                              </a:cubicBezTo>
                              <a:cubicBezTo>
                                <a:pt x="1937" y="128"/>
                                <a:pt x="1934" y="131"/>
                                <a:pt x="1933" y="134"/>
                              </a:cubicBezTo>
                              <a:cubicBezTo>
                                <a:pt x="1869" y="244"/>
                                <a:pt x="1784" y="425"/>
                                <a:pt x="1776" y="451"/>
                              </a:cubicBezTo>
                              <a:cubicBezTo>
                                <a:pt x="1774" y="455"/>
                                <a:pt x="1773" y="459"/>
                                <a:pt x="1774" y="463"/>
                              </a:cubicBezTo>
                              <a:cubicBezTo>
                                <a:pt x="1774" y="470"/>
                                <a:pt x="1773" y="475"/>
                                <a:pt x="1769" y="480"/>
                              </a:cubicBezTo>
                              <a:cubicBezTo>
                                <a:pt x="1767" y="482"/>
                                <a:pt x="1766" y="484"/>
                                <a:pt x="1765" y="487"/>
                              </a:cubicBezTo>
                              <a:cubicBezTo>
                                <a:pt x="1764" y="488"/>
                                <a:pt x="1763" y="489"/>
                                <a:pt x="1763" y="490"/>
                              </a:cubicBezTo>
                              <a:cubicBezTo>
                                <a:pt x="1761" y="493"/>
                                <a:pt x="1760" y="495"/>
                                <a:pt x="1759" y="497"/>
                              </a:cubicBezTo>
                              <a:cubicBezTo>
                                <a:pt x="1755" y="503"/>
                                <a:pt x="1752" y="509"/>
                                <a:pt x="1748" y="515"/>
                              </a:cubicBezTo>
                              <a:cubicBezTo>
                                <a:pt x="1744" y="521"/>
                                <a:pt x="1737" y="541"/>
                                <a:pt x="1730" y="559"/>
                              </a:cubicBezTo>
                              <a:cubicBezTo>
                                <a:pt x="1727" y="569"/>
                                <a:pt x="1724" y="578"/>
                                <a:pt x="1722" y="581"/>
                              </a:cubicBezTo>
                              <a:cubicBezTo>
                                <a:pt x="1720" y="586"/>
                                <a:pt x="1718" y="591"/>
                                <a:pt x="1719" y="596"/>
                              </a:cubicBezTo>
                              <a:cubicBezTo>
                                <a:pt x="1719" y="598"/>
                                <a:pt x="1717" y="600"/>
                                <a:pt x="1715" y="602"/>
                              </a:cubicBezTo>
                              <a:cubicBezTo>
                                <a:pt x="1713" y="604"/>
                                <a:pt x="1711" y="605"/>
                                <a:pt x="1710" y="607"/>
                              </a:cubicBezTo>
                              <a:cubicBezTo>
                                <a:pt x="1707" y="613"/>
                                <a:pt x="1702" y="628"/>
                                <a:pt x="1696" y="646"/>
                              </a:cubicBezTo>
                              <a:cubicBezTo>
                                <a:pt x="1690" y="663"/>
                                <a:pt x="1683" y="684"/>
                                <a:pt x="1676" y="704"/>
                              </a:cubicBezTo>
                              <a:cubicBezTo>
                                <a:pt x="1669" y="709"/>
                                <a:pt x="1579" y="745"/>
                                <a:pt x="1568" y="749"/>
                              </a:cubicBezTo>
                              <a:cubicBezTo>
                                <a:pt x="1567" y="749"/>
                                <a:pt x="1566" y="750"/>
                                <a:pt x="1565" y="751"/>
                              </a:cubicBezTo>
                              <a:cubicBezTo>
                                <a:pt x="1563" y="751"/>
                                <a:pt x="1562" y="752"/>
                                <a:pt x="1560" y="753"/>
                              </a:cubicBezTo>
                              <a:cubicBezTo>
                                <a:pt x="1560" y="753"/>
                                <a:pt x="1560" y="753"/>
                                <a:pt x="1560" y="753"/>
                              </a:cubicBezTo>
                              <a:cubicBezTo>
                                <a:pt x="1566" y="741"/>
                                <a:pt x="1568" y="735"/>
                                <a:pt x="1565" y="732"/>
                              </a:cubicBezTo>
                              <a:cubicBezTo>
                                <a:pt x="1556" y="722"/>
                                <a:pt x="1561" y="707"/>
                                <a:pt x="1580" y="652"/>
                              </a:cubicBezTo>
                              <a:cubicBezTo>
                                <a:pt x="1590" y="622"/>
                                <a:pt x="1604" y="581"/>
                                <a:pt x="1621" y="523"/>
                              </a:cubicBezTo>
                              <a:cubicBezTo>
                                <a:pt x="1622" y="519"/>
                                <a:pt x="1624" y="517"/>
                                <a:pt x="1625" y="514"/>
                              </a:cubicBezTo>
                              <a:cubicBezTo>
                                <a:pt x="1627" y="511"/>
                                <a:pt x="1629" y="508"/>
                                <a:pt x="1630" y="504"/>
                              </a:cubicBezTo>
                              <a:cubicBezTo>
                                <a:pt x="1631" y="502"/>
                                <a:pt x="1631" y="499"/>
                                <a:pt x="1631" y="496"/>
                              </a:cubicBezTo>
                              <a:cubicBezTo>
                                <a:pt x="1631" y="494"/>
                                <a:pt x="1631" y="491"/>
                                <a:pt x="1631" y="489"/>
                              </a:cubicBezTo>
                              <a:cubicBezTo>
                                <a:pt x="1644" y="446"/>
                                <a:pt x="1657" y="398"/>
                                <a:pt x="1670" y="349"/>
                              </a:cubicBezTo>
                              <a:cubicBezTo>
                                <a:pt x="1670" y="348"/>
                                <a:pt x="1670" y="348"/>
                                <a:pt x="1670" y="348"/>
                              </a:cubicBezTo>
                              <a:cubicBezTo>
                                <a:pt x="1670" y="348"/>
                                <a:pt x="1670" y="348"/>
                                <a:pt x="1670" y="348"/>
                              </a:cubicBezTo>
                              <a:cubicBezTo>
                                <a:pt x="1668" y="342"/>
                                <a:pt x="1667" y="336"/>
                                <a:pt x="1668" y="330"/>
                              </a:cubicBezTo>
                              <a:cubicBezTo>
                                <a:pt x="1668" y="328"/>
                                <a:pt x="1668" y="326"/>
                                <a:pt x="1668" y="324"/>
                              </a:cubicBezTo>
                              <a:cubicBezTo>
                                <a:pt x="1668" y="323"/>
                                <a:pt x="1668" y="323"/>
                                <a:pt x="1667" y="322"/>
                              </a:cubicBezTo>
                              <a:cubicBezTo>
                                <a:pt x="1666" y="313"/>
                                <a:pt x="1663" y="306"/>
                                <a:pt x="1655" y="301"/>
                              </a:cubicBezTo>
                              <a:cubicBezTo>
                                <a:pt x="1654" y="300"/>
                                <a:pt x="1653" y="299"/>
                                <a:pt x="1651" y="298"/>
                              </a:cubicBezTo>
                              <a:cubicBezTo>
                                <a:pt x="1646" y="294"/>
                                <a:pt x="1641" y="291"/>
                                <a:pt x="1639" y="285"/>
                              </a:cubicBezTo>
                              <a:cubicBezTo>
                                <a:pt x="1639" y="285"/>
                                <a:pt x="1639" y="285"/>
                                <a:pt x="1639" y="285"/>
                              </a:cubicBezTo>
                              <a:cubicBezTo>
                                <a:pt x="1636" y="282"/>
                                <a:pt x="1636" y="282"/>
                                <a:pt x="1636" y="282"/>
                              </a:cubicBezTo>
                              <a:cubicBezTo>
                                <a:pt x="1628" y="276"/>
                                <a:pt x="1620" y="269"/>
                                <a:pt x="1610" y="266"/>
                              </a:cubicBezTo>
                              <a:cubicBezTo>
                                <a:pt x="1604" y="265"/>
                                <a:pt x="1599" y="263"/>
                                <a:pt x="1593" y="262"/>
                              </a:cubicBezTo>
                              <a:cubicBezTo>
                                <a:pt x="1586" y="260"/>
                                <a:pt x="1578" y="257"/>
                                <a:pt x="1570" y="256"/>
                              </a:cubicBezTo>
                              <a:cubicBezTo>
                                <a:pt x="1556" y="253"/>
                                <a:pt x="1544" y="255"/>
                                <a:pt x="1534" y="262"/>
                              </a:cubicBezTo>
                              <a:cubicBezTo>
                                <a:pt x="1533" y="263"/>
                                <a:pt x="1531" y="264"/>
                                <a:pt x="1528" y="265"/>
                              </a:cubicBezTo>
                              <a:cubicBezTo>
                                <a:pt x="1524" y="268"/>
                                <a:pt x="1521" y="271"/>
                                <a:pt x="1520" y="276"/>
                              </a:cubicBezTo>
                              <a:cubicBezTo>
                                <a:pt x="1519" y="279"/>
                                <a:pt x="1507" y="338"/>
                                <a:pt x="1508" y="352"/>
                              </a:cubicBezTo>
                              <a:cubicBezTo>
                                <a:pt x="1508" y="353"/>
                                <a:pt x="1508" y="354"/>
                                <a:pt x="1508" y="355"/>
                              </a:cubicBezTo>
                              <a:cubicBezTo>
                                <a:pt x="1508" y="357"/>
                                <a:pt x="1509" y="358"/>
                                <a:pt x="1509" y="360"/>
                              </a:cubicBezTo>
                              <a:cubicBezTo>
                                <a:pt x="1508" y="370"/>
                                <a:pt x="1494" y="412"/>
                                <a:pt x="1478" y="460"/>
                              </a:cubicBezTo>
                              <a:cubicBezTo>
                                <a:pt x="1452" y="535"/>
                                <a:pt x="1421" y="628"/>
                                <a:pt x="1419" y="667"/>
                              </a:cubicBezTo>
                              <a:cubicBezTo>
                                <a:pt x="1419" y="669"/>
                                <a:pt x="1418" y="670"/>
                                <a:pt x="1417" y="672"/>
                              </a:cubicBezTo>
                              <a:cubicBezTo>
                                <a:pt x="1417" y="673"/>
                                <a:pt x="1416" y="674"/>
                                <a:pt x="1416" y="675"/>
                              </a:cubicBezTo>
                              <a:cubicBezTo>
                                <a:pt x="1416" y="676"/>
                                <a:pt x="1415" y="677"/>
                                <a:pt x="1415" y="678"/>
                              </a:cubicBezTo>
                              <a:cubicBezTo>
                                <a:pt x="1414" y="680"/>
                                <a:pt x="1413" y="683"/>
                                <a:pt x="1413" y="685"/>
                              </a:cubicBezTo>
                              <a:cubicBezTo>
                                <a:pt x="1413" y="694"/>
                                <a:pt x="1410" y="701"/>
                                <a:pt x="1406" y="708"/>
                              </a:cubicBezTo>
                              <a:cubicBezTo>
                                <a:pt x="1406" y="709"/>
                                <a:pt x="1406" y="709"/>
                                <a:pt x="1406" y="709"/>
                              </a:cubicBezTo>
                              <a:cubicBezTo>
                                <a:pt x="1404" y="711"/>
                                <a:pt x="1404" y="714"/>
                                <a:pt x="1403" y="716"/>
                              </a:cubicBezTo>
                              <a:cubicBezTo>
                                <a:pt x="1403" y="717"/>
                                <a:pt x="1403" y="718"/>
                                <a:pt x="1403" y="719"/>
                              </a:cubicBezTo>
                              <a:cubicBezTo>
                                <a:pt x="1402" y="722"/>
                                <a:pt x="1400" y="728"/>
                                <a:pt x="1398" y="737"/>
                              </a:cubicBezTo>
                              <a:cubicBezTo>
                                <a:pt x="1390" y="768"/>
                                <a:pt x="1371" y="840"/>
                                <a:pt x="1367" y="845"/>
                              </a:cubicBezTo>
                              <a:cubicBezTo>
                                <a:pt x="1355" y="854"/>
                                <a:pt x="1318" y="874"/>
                                <a:pt x="1283" y="895"/>
                              </a:cubicBezTo>
                              <a:cubicBezTo>
                                <a:pt x="1227" y="927"/>
                                <a:pt x="1200" y="943"/>
                                <a:pt x="1197" y="945"/>
                              </a:cubicBezTo>
                              <a:cubicBezTo>
                                <a:pt x="1197" y="946"/>
                                <a:pt x="1196" y="946"/>
                                <a:pt x="1196" y="946"/>
                              </a:cubicBezTo>
                              <a:cubicBezTo>
                                <a:pt x="1195" y="946"/>
                                <a:pt x="1194" y="947"/>
                                <a:pt x="1194" y="947"/>
                              </a:cubicBezTo>
                              <a:cubicBezTo>
                                <a:pt x="1183" y="955"/>
                                <a:pt x="1166" y="962"/>
                                <a:pt x="1166" y="963"/>
                              </a:cubicBezTo>
                              <a:cubicBezTo>
                                <a:pt x="1165" y="963"/>
                                <a:pt x="1165" y="963"/>
                                <a:pt x="1165" y="963"/>
                              </a:cubicBezTo>
                              <a:cubicBezTo>
                                <a:pt x="1163" y="965"/>
                                <a:pt x="1158" y="969"/>
                                <a:pt x="1155" y="968"/>
                              </a:cubicBezTo>
                              <a:cubicBezTo>
                                <a:pt x="1153" y="967"/>
                                <a:pt x="1151" y="963"/>
                                <a:pt x="1151" y="956"/>
                              </a:cubicBezTo>
                              <a:cubicBezTo>
                                <a:pt x="1151" y="954"/>
                                <a:pt x="1150" y="952"/>
                                <a:pt x="1145" y="945"/>
                              </a:cubicBezTo>
                              <a:cubicBezTo>
                                <a:pt x="1144" y="943"/>
                                <a:pt x="1144" y="942"/>
                                <a:pt x="1143" y="942"/>
                              </a:cubicBezTo>
                              <a:cubicBezTo>
                                <a:pt x="1142" y="938"/>
                                <a:pt x="1138" y="938"/>
                                <a:pt x="1135" y="938"/>
                              </a:cubicBezTo>
                              <a:cubicBezTo>
                                <a:pt x="1133" y="938"/>
                                <a:pt x="1132" y="938"/>
                                <a:pt x="1131" y="938"/>
                              </a:cubicBezTo>
                              <a:cubicBezTo>
                                <a:pt x="1129" y="938"/>
                                <a:pt x="1128" y="936"/>
                                <a:pt x="1127" y="934"/>
                              </a:cubicBezTo>
                              <a:cubicBezTo>
                                <a:pt x="1126" y="932"/>
                                <a:pt x="1125" y="930"/>
                                <a:pt x="1123" y="929"/>
                              </a:cubicBezTo>
                              <a:cubicBezTo>
                                <a:pt x="1115" y="923"/>
                                <a:pt x="1106" y="921"/>
                                <a:pt x="1098" y="919"/>
                              </a:cubicBezTo>
                              <a:cubicBezTo>
                                <a:pt x="1096" y="919"/>
                                <a:pt x="1093" y="919"/>
                                <a:pt x="1089" y="919"/>
                              </a:cubicBezTo>
                              <a:cubicBezTo>
                                <a:pt x="1083" y="918"/>
                                <a:pt x="1076" y="918"/>
                                <a:pt x="1073" y="917"/>
                              </a:cubicBezTo>
                              <a:cubicBezTo>
                                <a:pt x="1065" y="912"/>
                                <a:pt x="1040" y="910"/>
                                <a:pt x="1017" y="918"/>
                              </a:cubicBezTo>
                              <a:cubicBezTo>
                                <a:pt x="1014" y="919"/>
                                <a:pt x="1012" y="920"/>
                                <a:pt x="1009" y="921"/>
                              </a:cubicBezTo>
                              <a:cubicBezTo>
                                <a:pt x="1003" y="923"/>
                                <a:pt x="998" y="925"/>
                                <a:pt x="993" y="927"/>
                              </a:cubicBezTo>
                              <a:cubicBezTo>
                                <a:pt x="991" y="928"/>
                                <a:pt x="989" y="929"/>
                                <a:pt x="987" y="930"/>
                              </a:cubicBezTo>
                              <a:cubicBezTo>
                                <a:pt x="986" y="930"/>
                                <a:pt x="985" y="931"/>
                                <a:pt x="984" y="931"/>
                              </a:cubicBezTo>
                              <a:cubicBezTo>
                                <a:pt x="983" y="932"/>
                                <a:pt x="983" y="932"/>
                                <a:pt x="983" y="932"/>
                              </a:cubicBezTo>
                              <a:cubicBezTo>
                                <a:pt x="981" y="932"/>
                                <a:pt x="979" y="934"/>
                                <a:pt x="977" y="936"/>
                              </a:cubicBezTo>
                              <a:cubicBezTo>
                                <a:pt x="976" y="939"/>
                                <a:pt x="975" y="941"/>
                                <a:pt x="972" y="941"/>
                              </a:cubicBezTo>
                              <a:cubicBezTo>
                                <a:pt x="967" y="942"/>
                                <a:pt x="962" y="945"/>
                                <a:pt x="957" y="950"/>
                              </a:cubicBezTo>
                              <a:cubicBezTo>
                                <a:pt x="953" y="954"/>
                                <a:pt x="948" y="957"/>
                                <a:pt x="943" y="961"/>
                              </a:cubicBezTo>
                              <a:cubicBezTo>
                                <a:pt x="941" y="963"/>
                                <a:pt x="939" y="964"/>
                                <a:pt x="937" y="966"/>
                              </a:cubicBezTo>
                              <a:cubicBezTo>
                                <a:pt x="882" y="1009"/>
                                <a:pt x="831" y="1074"/>
                                <a:pt x="792" y="1148"/>
                              </a:cubicBezTo>
                              <a:cubicBezTo>
                                <a:pt x="790" y="1153"/>
                                <a:pt x="788" y="1158"/>
                                <a:pt x="786" y="1162"/>
                              </a:cubicBezTo>
                              <a:cubicBezTo>
                                <a:pt x="785" y="1167"/>
                                <a:pt x="783" y="1172"/>
                                <a:pt x="781" y="1176"/>
                              </a:cubicBezTo>
                              <a:cubicBezTo>
                                <a:pt x="779" y="1180"/>
                                <a:pt x="779" y="1183"/>
                                <a:pt x="779" y="1185"/>
                              </a:cubicBezTo>
                              <a:cubicBezTo>
                                <a:pt x="780" y="1188"/>
                                <a:pt x="780" y="1189"/>
                                <a:pt x="777" y="1191"/>
                              </a:cubicBezTo>
                              <a:cubicBezTo>
                                <a:pt x="770" y="1198"/>
                                <a:pt x="772" y="1208"/>
                                <a:pt x="774" y="1213"/>
                              </a:cubicBezTo>
                              <a:cubicBezTo>
                                <a:pt x="771" y="1217"/>
                                <a:pt x="766" y="1222"/>
                                <a:pt x="765" y="1224"/>
                              </a:cubicBezTo>
                              <a:cubicBezTo>
                                <a:pt x="758" y="1252"/>
                                <a:pt x="758" y="1285"/>
                                <a:pt x="759" y="1294"/>
                              </a:cubicBezTo>
                              <a:cubicBezTo>
                                <a:pt x="723" y="1290"/>
                                <a:pt x="688" y="1292"/>
                                <a:pt x="574" y="1310"/>
                              </a:cubicBezTo>
                              <a:cubicBezTo>
                                <a:pt x="573" y="1310"/>
                                <a:pt x="571" y="1312"/>
                                <a:pt x="568" y="1314"/>
                              </a:cubicBezTo>
                              <a:cubicBezTo>
                                <a:pt x="567" y="1315"/>
                                <a:pt x="565" y="1316"/>
                                <a:pt x="564" y="1317"/>
                              </a:cubicBezTo>
                              <a:cubicBezTo>
                                <a:pt x="564" y="1316"/>
                                <a:pt x="564" y="1314"/>
                                <a:pt x="563" y="1313"/>
                              </a:cubicBezTo>
                              <a:cubicBezTo>
                                <a:pt x="563" y="1313"/>
                                <a:pt x="562" y="1312"/>
                                <a:pt x="561" y="1313"/>
                              </a:cubicBezTo>
                              <a:cubicBezTo>
                                <a:pt x="557" y="1313"/>
                                <a:pt x="555" y="1313"/>
                                <a:pt x="553" y="1314"/>
                              </a:cubicBezTo>
                              <a:cubicBezTo>
                                <a:pt x="550" y="1314"/>
                                <a:pt x="548" y="1314"/>
                                <a:pt x="544" y="1315"/>
                              </a:cubicBezTo>
                              <a:cubicBezTo>
                                <a:pt x="541" y="1316"/>
                                <a:pt x="538" y="1317"/>
                                <a:pt x="534" y="1319"/>
                              </a:cubicBezTo>
                              <a:cubicBezTo>
                                <a:pt x="531" y="1321"/>
                                <a:pt x="527" y="1322"/>
                                <a:pt x="525" y="1323"/>
                              </a:cubicBezTo>
                              <a:cubicBezTo>
                                <a:pt x="524" y="1323"/>
                                <a:pt x="523" y="1322"/>
                                <a:pt x="522" y="1322"/>
                              </a:cubicBezTo>
                              <a:cubicBezTo>
                                <a:pt x="520" y="1321"/>
                                <a:pt x="519" y="1321"/>
                                <a:pt x="516" y="1321"/>
                              </a:cubicBezTo>
                              <a:cubicBezTo>
                                <a:pt x="513" y="1322"/>
                                <a:pt x="506" y="1324"/>
                                <a:pt x="498" y="1326"/>
                              </a:cubicBezTo>
                              <a:cubicBezTo>
                                <a:pt x="495" y="1327"/>
                                <a:pt x="492" y="1328"/>
                                <a:pt x="489" y="1329"/>
                              </a:cubicBezTo>
                              <a:cubicBezTo>
                                <a:pt x="493" y="1326"/>
                                <a:pt x="495" y="1324"/>
                                <a:pt x="494" y="1322"/>
                              </a:cubicBezTo>
                              <a:cubicBezTo>
                                <a:pt x="494" y="1318"/>
                                <a:pt x="504" y="1271"/>
                                <a:pt x="512" y="1240"/>
                              </a:cubicBezTo>
                              <a:cubicBezTo>
                                <a:pt x="515" y="1223"/>
                                <a:pt x="515" y="1223"/>
                                <a:pt x="515" y="1223"/>
                              </a:cubicBezTo>
                              <a:cubicBezTo>
                                <a:pt x="514" y="1220"/>
                                <a:pt x="514" y="1220"/>
                                <a:pt x="514" y="1220"/>
                              </a:cubicBezTo>
                              <a:cubicBezTo>
                                <a:pt x="512" y="1217"/>
                                <a:pt x="512" y="1217"/>
                                <a:pt x="512" y="1216"/>
                              </a:cubicBezTo>
                              <a:cubicBezTo>
                                <a:pt x="513" y="1211"/>
                                <a:pt x="514" y="1208"/>
                                <a:pt x="514" y="1207"/>
                              </a:cubicBezTo>
                              <a:cubicBezTo>
                                <a:pt x="514" y="1207"/>
                                <a:pt x="514" y="1208"/>
                                <a:pt x="515" y="1208"/>
                              </a:cubicBezTo>
                              <a:cubicBezTo>
                                <a:pt x="515" y="1208"/>
                                <a:pt x="516" y="1209"/>
                                <a:pt x="517" y="1209"/>
                              </a:cubicBezTo>
                              <a:cubicBezTo>
                                <a:pt x="518" y="1210"/>
                                <a:pt x="518" y="1210"/>
                                <a:pt x="518" y="1210"/>
                              </a:cubicBezTo>
                              <a:cubicBezTo>
                                <a:pt x="518" y="1209"/>
                                <a:pt x="518" y="1209"/>
                                <a:pt x="518" y="1209"/>
                              </a:cubicBezTo>
                              <a:cubicBezTo>
                                <a:pt x="521" y="1208"/>
                                <a:pt x="521" y="1207"/>
                                <a:pt x="523" y="1200"/>
                              </a:cubicBezTo>
                              <a:cubicBezTo>
                                <a:pt x="524" y="1198"/>
                                <a:pt x="524" y="1198"/>
                                <a:pt x="524" y="1198"/>
                              </a:cubicBezTo>
                              <a:cubicBezTo>
                                <a:pt x="525" y="1191"/>
                                <a:pt x="546" y="1134"/>
                                <a:pt x="548" y="1132"/>
                              </a:cubicBezTo>
                              <a:cubicBezTo>
                                <a:pt x="549" y="1130"/>
                                <a:pt x="558" y="1123"/>
                                <a:pt x="589" y="1100"/>
                              </a:cubicBezTo>
                              <a:cubicBezTo>
                                <a:pt x="591" y="1099"/>
                                <a:pt x="592" y="1097"/>
                                <a:pt x="593" y="1095"/>
                              </a:cubicBezTo>
                              <a:cubicBezTo>
                                <a:pt x="594" y="1092"/>
                                <a:pt x="595" y="1090"/>
                                <a:pt x="601" y="1091"/>
                              </a:cubicBezTo>
                              <a:cubicBezTo>
                                <a:pt x="606" y="1092"/>
                                <a:pt x="609" y="1088"/>
                                <a:pt x="612" y="1085"/>
                              </a:cubicBezTo>
                              <a:cubicBezTo>
                                <a:pt x="613" y="1084"/>
                                <a:pt x="614" y="1082"/>
                                <a:pt x="616" y="1081"/>
                              </a:cubicBezTo>
                              <a:cubicBezTo>
                                <a:pt x="642" y="1063"/>
                                <a:pt x="676" y="1039"/>
                                <a:pt x="719" y="1010"/>
                              </a:cubicBezTo>
                              <a:cubicBezTo>
                                <a:pt x="722" y="1008"/>
                                <a:pt x="726" y="1007"/>
                                <a:pt x="730" y="1007"/>
                              </a:cubicBezTo>
                              <a:cubicBezTo>
                                <a:pt x="735" y="1006"/>
                                <a:pt x="740" y="1005"/>
                                <a:pt x="743" y="1003"/>
                              </a:cubicBezTo>
                              <a:cubicBezTo>
                                <a:pt x="746" y="1001"/>
                                <a:pt x="748" y="996"/>
                                <a:pt x="750" y="992"/>
                              </a:cubicBezTo>
                              <a:cubicBezTo>
                                <a:pt x="751" y="988"/>
                                <a:pt x="753" y="984"/>
                                <a:pt x="755" y="983"/>
                              </a:cubicBezTo>
                              <a:cubicBezTo>
                                <a:pt x="763" y="976"/>
                                <a:pt x="771" y="971"/>
                                <a:pt x="778" y="966"/>
                              </a:cubicBezTo>
                              <a:cubicBezTo>
                                <a:pt x="786" y="961"/>
                                <a:pt x="794" y="956"/>
                                <a:pt x="802" y="949"/>
                              </a:cubicBezTo>
                              <a:cubicBezTo>
                                <a:pt x="804" y="948"/>
                                <a:pt x="806" y="945"/>
                                <a:pt x="807" y="943"/>
                              </a:cubicBezTo>
                              <a:cubicBezTo>
                                <a:pt x="809" y="940"/>
                                <a:pt x="811" y="937"/>
                                <a:pt x="813" y="936"/>
                              </a:cubicBezTo>
                              <a:cubicBezTo>
                                <a:pt x="814" y="935"/>
                                <a:pt x="816" y="935"/>
                                <a:pt x="818" y="935"/>
                              </a:cubicBezTo>
                              <a:cubicBezTo>
                                <a:pt x="820" y="935"/>
                                <a:pt x="823" y="934"/>
                                <a:pt x="825" y="933"/>
                              </a:cubicBezTo>
                              <a:cubicBezTo>
                                <a:pt x="830" y="930"/>
                                <a:pt x="835" y="928"/>
                                <a:pt x="840" y="925"/>
                              </a:cubicBezTo>
                              <a:cubicBezTo>
                                <a:pt x="848" y="920"/>
                                <a:pt x="856" y="916"/>
                                <a:pt x="863" y="911"/>
                              </a:cubicBezTo>
                              <a:cubicBezTo>
                                <a:pt x="915" y="876"/>
                                <a:pt x="950" y="852"/>
                                <a:pt x="955" y="848"/>
                              </a:cubicBezTo>
                              <a:cubicBezTo>
                                <a:pt x="957" y="846"/>
                                <a:pt x="974" y="834"/>
                                <a:pt x="994" y="821"/>
                              </a:cubicBezTo>
                              <a:cubicBezTo>
                                <a:pt x="1023" y="800"/>
                                <a:pt x="1056" y="777"/>
                                <a:pt x="1060" y="773"/>
                              </a:cubicBezTo>
                              <a:cubicBezTo>
                                <a:pt x="1061" y="772"/>
                                <a:pt x="1061" y="772"/>
                                <a:pt x="1061" y="772"/>
                              </a:cubicBezTo>
                              <a:cubicBezTo>
                                <a:pt x="1062" y="769"/>
                                <a:pt x="1062" y="767"/>
                                <a:pt x="1061" y="765"/>
                              </a:cubicBezTo>
                              <a:cubicBezTo>
                                <a:pt x="1061" y="764"/>
                                <a:pt x="1060" y="764"/>
                                <a:pt x="1062" y="762"/>
                              </a:cubicBezTo>
                              <a:cubicBezTo>
                                <a:pt x="1062" y="762"/>
                                <a:pt x="1064" y="761"/>
                                <a:pt x="1067" y="761"/>
                              </a:cubicBezTo>
                              <a:cubicBezTo>
                                <a:pt x="1070" y="761"/>
                                <a:pt x="1073" y="761"/>
                                <a:pt x="1079" y="759"/>
                              </a:cubicBezTo>
                              <a:cubicBezTo>
                                <a:pt x="1079" y="759"/>
                                <a:pt x="1079" y="759"/>
                                <a:pt x="1079" y="759"/>
                              </a:cubicBezTo>
                              <a:cubicBezTo>
                                <a:pt x="1079" y="759"/>
                                <a:pt x="1079" y="759"/>
                                <a:pt x="1079" y="759"/>
                              </a:cubicBezTo>
                              <a:cubicBezTo>
                                <a:pt x="1083" y="756"/>
                                <a:pt x="1087" y="752"/>
                                <a:pt x="1092" y="747"/>
                              </a:cubicBezTo>
                              <a:cubicBezTo>
                                <a:pt x="1104" y="737"/>
                                <a:pt x="1118" y="724"/>
                                <a:pt x="1127" y="713"/>
                              </a:cubicBezTo>
                              <a:cubicBezTo>
                                <a:pt x="1129" y="711"/>
                                <a:pt x="1131" y="710"/>
                                <a:pt x="1133" y="708"/>
                              </a:cubicBezTo>
                              <a:cubicBezTo>
                                <a:pt x="1135" y="706"/>
                                <a:pt x="1137" y="705"/>
                                <a:pt x="1138" y="703"/>
                              </a:cubicBezTo>
                              <a:cubicBezTo>
                                <a:pt x="1141" y="699"/>
                                <a:pt x="1140" y="695"/>
                                <a:pt x="1138" y="691"/>
                              </a:cubicBezTo>
                              <a:cubicBezTo>
                                <a:pt x="1138" y="689"/>
                                <a:pt x="1137" y="687"/>
                                <a:pt x="1137" y="686"/>
                              </a:cubicBezTo>
                              <a:cubicBezTo>
                                <a:pt x="1137" y="683"/>
                                <a:pt x="1138" y="681"/>
                                <a:pt x="1138" y="678"/>
                              </a:cubicBezTo>
                              <a:cubicBezTo>
                                <a:pt x="1139" y="670"/>
                                <a:pt x="1140" y="664"/>
                                <a:pt x="1139" y="659"/>
                              </a:cubicBezTo>
                              <a:cubicBezTo>
                                <a:pt x="1138" y="651"/>
                                <a:pt x="1137" y="649"/>
                                <a:pt x="1134" y="644"/>
                              </a:cubicBezTo>
                              <a:cubicBezTo>
                                <a:pt x="1133" y="641"/>
                                <a:pt x="1133" y="641"/>
                                <a:pt x="1133" y="641"/>
                              </a:cubicBezTo>
                              <a:cubicBezTo>
                                <a:pt x="1114" y="608"/>
                                <a:pt x="1077" y="577"/>
                                <a:pt x="1059" y="570"/>
                              </a:cubicBezTo>
                              <a:cubicBezTo>
                                <a:pt x="1052" y="568"/>
                                <a:pt x="1043" y="566"/>
                                <a:pt x="1033" y="563"/>
                              </a:cubicBezTo>
                              <a:cubicBezTo>
                                <a:pt x="1000" y="554"/>
                                <a:pt x="960" y="544"/>
                                <a:pt x="933" y="541"/>
                              </a:cubicBezTo>
                              <a:cubicBezTo>
                                <a:pt x="931" y="541"/>
                                <a:pt x="929" y="541"/>
                                <a:pt x="927" y="541"/>
                              </a:cubicBezTo>
                              <a:cubicBezTo>
                                <a:pt x="923" y="541"/>
                                <a:pt x="920" y="541"/>
                                <a:pt x="916" y="540"/>
                              </a:cubicBezTo>
                              <a:cubicBezTo>
                                <a:pt x="892" y="533"/>
                                <a:pt x="863" y="535"/>
                                <a:pt x="837" y="537"/>
                              </a:cubicBezTo>
                              <a:cubicBezTo>
                                <a:pt x="834" y="537"/>
                                <a:pt x="830" y="537"/>
                                <a:pt x="827" y="538"/>
                              </a:cubicBezTo>
                              <a:cubicBezTo>
                                <a:pt x="791" y="540"/>
                                <a:pt x="754" y="543"/>
                                <a:pt x="719" y="547"/>
                              </a:cubicBezTo>
                              <a:cubicBezTo>
                                <a:pt x="700" y="550"/>
                                <a:pt x="674" y="559"/>
                                <a:pt x="658" y="571"/>
                              </a:cubicBezTo>
                              <a:cubicBezTo>
                                <a:pt x="656" y="572"/>
                                <a:pt x="654" y="571"/>
                                <a:pt x="651" y="568"/>
                              </a:cubicBezTo>
                              <a:cubicBezTo>
                                <a:pt x="648" y="565"/>
                                <a:pt x="644" y="562"/>
                                <a:pt x="639" y="563"/>
                              </a:cubicBezTo>
                              <a:cubicBezTo>
                                <a:pt x="575" y="574"/>
                                <a:pt x="480" y="603"/>
                                <a:pt x="472" y="607"/>
                              </a:cubicBezTo>
                              <a:cubicBezTo>
                                <a:pt x="469" y="608"/>
                                <a:pt x="466" y="608"/>
                                <a:pt x="463" y="609"/>
                              </a:cubicBezTo>
                              <a:cubicBezTo>
                                <a:pt x="454" y="609"/>
                                <a:pt x="446" y="613"/>
                                <a:pt x="440" y="616"/>
                              </a:cubicBezTo>
                              <a:cubicBezTo>
                                <a:pt x="432" y="620"/>
                                <a:pt x="423" y="624"/>
                                <a:pt x="415" y="628"/>
                              </a:cubicBezTo>
                              <a:cubicBezTo>
                                <a:pt x="407" y="632"/>
                                <a:pt x="398" y="636"/>
                                <a:pt x="390" y="640"/>
                              </a:cubicBezTo>
                              <a:cubicBezTo>
                                <a:pt x="308" y="681"/>
                                <a:pt x="197" y="742"/>
                                <a:pt x="132" y="788"/>
                              </a:cubicBezTo>
                              <a:cubicBezTo>
                                <a:pt x="123" y="795"/>
                                <a:pt x="116" y="801"/>
                                <a:pt x="114" y="807"/>
                              </a:cubicBezTo>
                              <a:cubicBezTo>
                                <a:pt x="102" y="818"/>
                                <a:pt x="100" y="823"/>
                                <a:pt x="100" y="828"/>
                              </a:cubicBezTo>
                              <a:cubicBezTo>
                                <a:pt x="99" y="828"/>
                                <a:pt x="97" y="828"/>
                                <a:pt x="96" y="828"/>
                              </a:cubicBezTo>
                              <a:cubicBezTo>
                                <a:pt x="94" y="827"/>
                                <a:pt x="92" y="827"/>
                                <a:pt x="91" y="828"/>
                              </a:cubicBezTo>
                              <a:cubicBezTo>
                                <a:pt x="91" y="828"/>
                                <a:pt x="91" y="828"/>
                                <a:pt x="91" y="828"/>
                              </a:cubicBezTo>
                              <a:cubicBezTo>
                                <a:pt x="86" y="833"/>
                                <a:pt x="82" y="836"/>
                                <a:pt x="79" y="839"/>
                              </a:cubicBezTo>
                              <a:cubicBezTo>
                                <a:pt x="77" y="841"/>
                                <a:pt x="75" y="842"/>
                                <a:pt x="73" y="844"/>
                              </a:cubicBezTo>
                              <a:cubicBezTo>
                                <a:pt x="71" y="846"/>
                                <a:pt x="71" y="848"/>
                                <a:pt x="72" y="850"/>
                              </a:cubicBezTo>
                              <a:cubicBezTo>
                                <a:pt x="72" y="850"/>
                                <a:pt x="72" y="851"/>
                                <a:pt x="72" y="852"/>
                              </a:cubicBezTo>
                              <a:cubicBezTo>
                                <a:pt x="72" y="853"/>
                                <a:pt x="71" y="854"/>
                                <a:pt x="71" y="855"/>
                              </a:cubicBezTo>
                              <a:cubicBezTo>
                                <a:pt x="70" y="857"/>
                                <a:pt x="69" y="858"/>
                                <a:pt x="69" y="860"/>
                              </a:cubicBezTo>
                              <a:cubicBezTo>
                                <a:pt x="70" y="867"/>
                                <a:pt x="74" y="879"/>
                                <a:pt x="77" y="887"/>
                              </a:cubicBezTo>
                              <a:cubicBezTo>
                                <a:pt x="78" y="890"/>
                                <a:pt x="79" y="893"/>
                                <a:pt x="79" y="894"/>
                              </a:cubicBezTo>
                              <a:cubicBezTo>
                                <a:pt x="80" y="899"/>
                                <a:pt x="91" y="908"/>
                                <a:pt x="106" y="918"/>
                              </a:cubicBezTo>
                              <a:cubicBezTo>
                                <a:pt x="111" y="921"/>
                                <a:pt x="116" y="925"/>
                                <a:pt x="117" y="926"/>
                              </a:cubicBezTo>
                              <a:cubicBezTo>
                                <a:pt x="118" y="927"/>
                                <a:pt x="118" y="929"/>
                                <a:pt x="118" y="930"/>
                              </a:cubicBezTo>
                              <a:cubicBezTo>
                                <a:pt x="119" y="932"/>
                                <a:pt x="119" y="934"/>
                                <a:pt x="121" y="935"/>
                              </a:cubicBezTo>
                              <a:cubicBezTo>
                                <a:pt x="128" y="940"/>
                                <a:pt x="184" y="943"/>
                                <a:pt x="190" y="943"/>
                              </a:cubicBezTo>
                              <a:cubicBezTo>
                                <a:pt x="200" y="942"/>
                                <a:pt x="204" y="943"/>
                                <a:pt x="208" y="945"/>
                              </a:cubicBezTo>
                              <a:cubicBezTo>
                                <a:pt x="211" y="946"/>
                                <a:pt x="213" y="946"/>
                                <a:pt x="217" y="946"/>
                              </a:cubicBezTo>
                              <a:cubicBezTo>
                                <a:pt x="249" y="945"/>
                                <a:pt x="259" y="943"/>
                                <a:pt x="262" y="942"/>
                              </a:cubicBezTo>
                              <a:cubicBezTo>
                                <a:pt x="263" y="941"/>
                                <a:pt x="264" y="940"/>
                                <a:pt x="264" y="939"/>
                              </a:cubicBezTo>
                              <a:cubicBezTo>
                                <a:pt x="264" y="937"/>
                                <a:pt x="262" y="936"/>
                                <a:pt x="260" y="935"/>
                              </a:cubicBezTo>
                              <a:cubicBezTo>
                                <a:pt x="259" y="934"/>
                                <a:pt x="258" y="933"/>
                                <a:pt x="257" y="933"/>
                              </a:cubicBezTo>
                              <a:cubicBezTo>
                                <a:pt x="269" y="931"/>
                                <a:pt x="272" y="930"/>
                                <a:pt x="273" y="928"/>
                              </a:cubicBezTo>
                              <a:cubicBezTo>
                                <a:pt x="274" y="926"/>
                                <a:pt x="272" y="925"/>
                                <a:pt x="266" y="922"/>
                              </a:cubicBezTo>
                              <a:cubicBezTo>
                                <a:pt x="270" y="922"/>
                                <a:pt x="272" y="922"/>
                                <a:pt x="273" y="921"/>
                              </a:cubicBezTo>
                              <a:cubicBezTo>
                                <a:pt x="274" y="920"/>
                                <a:pt x="274" y="918"/>
                                <a:pt x="274" y="917"/>
                              </a:cubicBezTo>
                              <a:cubicBezTo>
                                <a:pt x="273" y="915"/>
                                <a:pt x="272" y="910"/>
                                <a:pt x="273" y="906"/>
                              </a:cubicBezTo>
                              <a:cubicBezTo>
                                <a:pt x="274" y="905"/>
                                <a:pt x="275" y="905"/>
                                <a:pt x="277" y="904"/>
                              </a:cubicBezTo>
                              <a:cubicBezTo>
                                <a:pt x="279" y="903"/>
                                <a:pt x="281" y="902"/>
                                <a:pt x="281" y="900"/>
                              </a:cubicBezTo>
                              <a:cubicBezTo>
                                <a:pt x="282" y="898"/>
                                <a:pt x="280" y="896"/>
                                <a:pt x="275" y="892"/>
                              </a:cubicBezTo>
                              <a:cubicBezTo>
                                <a:pt x="273" y="891"/>
                                <a:pt x="267" y="885"/>
                                <a:pt x="265" y="883"/>
                              </a:cubicBezTo>
                              <a:cubicBezTo>
                                <a:pt x="264" y="882"/>
                                <a:pt x="264" y="882"/>
                                <a:pt x="265" y="881"/>
                              </a:cubicBezTo>
                              <a:cubicBezTo>
                                <a:pt x="265" y="880"/>
                                <a:pt x="265" y="877"/>
                                <a:pt x="264" y="875"/>
                              </a:cubicBezTo>
                              <a:cubicBezTo>
                                <a:pt x="263" y="874"/>
                                <a:pt x="263" y="874"/>
                                <a:pt x="263" y="874"/>
                              </a:cubicBezTo>
                              <a:cubicBezTo>
                                <a:pt x="262" y="874"/>
                                <a:pt x="262" y="874"/>
                                <a:pt x="262" y="874"/>
                              </a:cubicBezTo>
                              <a:cubicBezTo>
                                <a:pt x="261" y="874"/>
                                <a:pt x="255" y="867"/>
                                <a:pt x="251" y="861"/>
                              </a:cubicBezTo>
                              <a:cubicBezTo>
                                <a:pt x="288" y="802"/>
                                <a:pt x="436" y="734"/>
                                <a:pt x="500" y="715"/>
                              </a:cubicBezTo>
                              <a:cubicBezTo>
                                <a:pt x="498" y="717"/>
                                <a:pt x="496" y="720"/>
                                <a:pt x="495" y="723"/>
                              </a:cubicBezTo>
                              <a:cubicBezTo>
                                <a:pt x="495" y="724"/>
                                <a:pt x="495" y="724"/>
                                <a:pt x="495" y="725"/>
                              </a:cubicBezTo>
                              <a:cubicBezTo>
                                <a:pt x="495" y="727"/>
                                <a:pt x="494" y="728"/>
                                <a:pt x="494" y="729"/>
                              </a:cubicBezTo>
                              <a:cubicBezTo>
                                <a:pt x="490" y="745"/>
                                <a:pt x="462" y="862"/>
                                <a:pt x="463" y="869"/>
                              </a:cubicBezTo>
                              <a:cubicBezTo>
                                <a:pt x="464" y="871"/>
                                <a:pt x="466" y="872"/>
                                <a:pt x="467" y="872"/>
                              </a:cubicBezTo>
                              <a:cubicBezTo>
                                <a:pt x="467" y="872"/>
                                <a:pt x="468" y="872"/>
                                <a:pt x="468" y="872"/>
                              </a:cubicBezTo>
                              <a:cubicBezTo>
                                <a:pt x="468" y="872"/>
                                <a:pt x="468" y="873"/>
                                <a:pt x="468" y="874"/>
                              </a:cubicBezTo>
                              <a:cubicBezTo>
                                <a:pt x="468" y="874"/>
                                <a:pt x="468" y="874"/>
                                <a:pt x="468" y="874"/>
                              </a:cubicBezTo>
                              <a:cubicBezTo>
                                <a:pt x="467" y="874"/>
                                <a:pt x="466" y="875"/>
                                <a:pt x="466" y="875"/>
                              </a:cubicBezTo>
                              <a:cubicBezTo>
                                <a:pt x="464" y="876"/>
                                <a:pt x="463" y="877"/>
                                <a:pt x="463" y="878"/>
                              </a:cubicBezTo>
                              <a:cubicBezTo>
                                <a:pt x="462" y="880"/>
                                <a:pt x="461" y="881"/>
                                <a:pt x="460" y="881"/>
                              </a:cubicBezTo>
                              <a:cubicBezTo>
                                <a:pt x="454" y="882"/>
                                <a:pt x="454" y="886"/>
                                <a:pt x="454" y="890"/>
                              </a:cubicBezTo>
                              <a:cubicBezTo>
                                <a:pt x="454" y="890"/>
                                <a:pt x="454" y="891"/>
                                <a:pt x="454" y="892"/>
                              </a:cubicBezTo>
                              <a:cubicBezTo>
                                <a:pt x="454" y="893"/>
                                <a:pt x="454" y="894"/>
                                <a:pt x="454" y="896"/>
                              </a:cubicBezTo>
                              <a:cubicBezTo>
                                <a:pt x="454" y="901"/>
                                <a:pt x="453" y="909"/>
                                <a:pt x="452" y="912"/>
                              </a:cubicBezTo>
                              <a:cubicBezTo>
                                <a:pt x="448" y="922"/>
                                <a:pt x="412" y="1064"/>
                                <a:pt x="409" y="1076"/>
                              </a:cubicBezTo>
                              <a:cubicBezTo>
                                <a:pt x="390" y="1091"/>
                                <a:pt x="390" y="1091"/>
                                <a:pt x="390" y="1091"/>
                              </a:cubicBezTo>
                              <a:cubicBezTo>
                                <a:pt x="389" y="1093"/>
                                <a:pt x="387" y="1097"/>
                                <a:pt x="387" y="1098"/>
                              </a:cubicBezTo>
                              <a:cubicBezTo>
                                <a:pt x="386" y="1099"/>
                                <a:pt x="386" y="1099"/>
                                <a:pt x="386" y="1099"/>
                              </a:cubicBezTo>
                              <a:cubicBezTo>
                                <a:pt x="386" y="1103"/>
                                <a:pt x="385" y="1109"/>
                                <a:pt x="384" y="1111"/>
                              </a:cubicBezTo>
                              <a:cubicBezTo>
                                <a:pt x="383" y="1111"/>
                                <a:pt x="383" y="1110"/>
                                <a:pt x="382" y="1109"/>
                              </a:cubicBezTo>
                              <a:cubicBezTo>
                                <a:pt x="380" y="1108"/>
                                <a:pt x="378" y="1106"/>
                                <a:pt x="376" y="1106"/>
                              </a:cubicBezTo>
                              <a:cubicBezTo>
                                <a:pt x="370" y="1107"/>
                                <a:pt x="367" y="1114"/>
                                <a:pt x="364" y="1118"/>
                              </a:cubicBezTo>
                              <a:cubicBezTo>
                                <a:pt x="364" y="1119"/>
                                <a:pt x="364" y="1119"/>
                                <a:pt x="364" y="1119"/>
                              </a:cubicBezTo>
                              <a:cubicBezTo>
                                <a:pt x="363" y="1120"/>
                                <a:pt x="360" y="1122"/>
                                <a:pt x="356" y="1126"/>
                              </a:cubicBezTo>
                              <a:cubicBezTo>
                                <a:pt x="332" y="1144"/>
                                <a:pt x="269" y="1192"/>
                                <a:pt x="205" y="1250"/>
                              </a:cubicBezTo>
                              <a:cubicBezTo>
                                <a:pt x="204" y="1251"/>
                                <a:pt x="203" y="1252"/>
                                <a:pt x="201" y="1253"/>
                              </a:cubicBezTo>
                              <a:cubicBezTo>
                                <a:pt x="198" y="1255"/>
                                <a:pt x="195" y="1257"/>
                                <a:pt x="193" y="1260"/>
                              </a:cubicBezTo>
                              <a:cubicBezTo>
                                <a:pt x="186" y="1272"/>
                                <a:pt x="179" y="1275"/>
                                <a:pt x="170" y="1279"/>
                              </a:cubicBezTo>
                              <a:cubicBezTo>
                                <a:pt x="170" y="1279"/>
                                <a:pt x="170" y="1279"/>
                                <a:pt x="170" y="1279"/>
                              </a:cubicBezTo>
                              <a:cubicBezTo>
                                <a:pt x="138" y="1293"/>
                                <a:pt x="106" y="1313"/>
                                <a:pt x="76" y="1340"/>
                              </a:cubicBezTo>
                              <a:cubicBezTo>
                                <a:pt x="74" y="1341"/>
                                <a:pt x="72" y="1344"/>
                                <a:pt x="71" y="1347"/>
                              </a:cubicBezTo>
                              <a:cubicBezTo>
                                <a:pt x="70" y="1350"/>
                                <a:pt x="69" y="1352"/>
                                <a:pt x="68" y="1353"/>
                              </a:cubicBezTo>
                              <a:cubicBezTo>
                                <a:pt x="66" y="1355"/>
                                <a:pt x="65" y="1355"/>
                                <a:pt x="63" y="1355"/>
                              </a:cubicBezTo>
                              <a:cubicBezTo>
                                <a:pt x="61" y="1355"/>
                                <a:pt x="59" y="1356"/>
                                <a:pt x="56" y="1358"/>
                              </a:cubicBezTo>
                              <a:cubicBezTo>
                                <a:pt x="35" y="1379"/>
                                <a:pt x="20" y="1398"/>
                                <a:pt x="15" y="1405"/>
                              </a:cubicBezTo>
                              <a:cubicBezTo>
                                <a:pt x="14" y="1406"/>
                                <a:pt x="13" y="1407"/>
                                <a:pt x="13" y="1408"/>
                              </a:cubicBezTo>
                              <a:cubicBezTo>
                                <a:pt x="10" y="1411"/>
                                <a:pt x="6" y="1414"/>
                                <a:pt x="3" y="1419"/>
                              </a:cubicBezTo>
                              <a:cubicBezTo>
                                <a:pt x="0" y="1423"/>
                                <a:pt x="3" y="1429"/>
                                <a:pt x="6" y="1433"/>
                              </a:cubicBezTo>
                              <a:cubicBezTo>
                                <a:pt x="7" y="1435"/>
                                <a:pt x="8" y="1437"/>
                                <a:pt x="9" y="1438"/>
                              </a:cubicBezTo>
                              <a:cubicBezTo>
                                <a:pt x="10" y="1442"/>
                                <a:pt x="11" y="1445"/>
                                <a:pt x="12" y="1448"/>
                              </a:cubicBezTo>
                              <a:cubicBezTo>
                                <a:pt x="16" y="1457"/>
                                <a:pt x="19" y="1464"/>
                                <a:pt x="31" y="1478"/>
                              </a:cubicBezTo>
                              <a:cubicBezTo>
                                <a:pt x="33" y="1480"/>
                                <a:pt x="34" y="1480"/>
                                <a:pt x="35" y="1480"/>
                              </a:cubicBezTo>
                              <a:cubicBezTo>
                                <a:pt x="36" y="1480"/>
                                <a:pt x="37" y="1480"/>
                                <a:pt x="37" y="1481"/>
                              </a:cubicBezTo>
                              <a:cubicBezTo>
                                <a:pt x="43" y="1491"/>
                                <a:pt x="54" y="1504"/>
                                <a:pt x="66" y="1507"/>
                              </a:cubicBezTo>
                              <a:cubicBezTo>
                                <a:pt x="83" y="1512"/>
                                <a:pt x="90" y="1517"/>
                                <a:pt x="95" y="1521"/>
                              </a:cubicBezTo>
                              <a:cubicBezTo>
                                <a:pt x="102" y="1526"/>
                                <a:pt x="106" y="1530"/>
                                <a:pt x="125" y="1527"/>
                              </a:cubicBezTo>
                              <a:cubicBezTo>
                                <a:pt x="174" y="1521"/>
                                <a:pt x="230" y="1509"/>
                                <a:pt x="267" y="1502"/>
                              </a:cubicBezTo>
                              <a:cubicBezTo>
                                <a:pt x="286" y="1498"/>
                                <a:pt x="303" y="1495"/>
                                <a:pt x="309" y="1494"/>
                              </a:cubicBezTo>
                              <a:cubicBezTo>
                                <a:pt x="306" y="1502"/>
                                <a:pt x="296" y="1530"/>
                                <a:pt x="287" y="1555"/>
                              </a:cubicBezTo>
                              <a:cubicBezTo>
                                <a:pt x="276" y="1588"/>
                                <a:pt x="264" y="1621"/>
                                <a:pt x="262" y="1628"/>
                              </a:cubicBezTo>
                              <a:cubicBezTo>
                                <a:pt x="262" y="1629"/>
                                <a:pt x="261" y="1630"/>
                                <a:pt x="261" y="1631"/>
                              </a:cubicBezTo>
                              <a:cubicBezTo>
                                <a:pt x="260" y="1635"/>
                                <a:pt x="258" y="1639"/>
                                <a:pt x="258" y="1642"/>
                              </a:cubicBezTo>
                              <a:cubicBezTo>
                                <a:pt x="259" y="1650"/>
                                <a:pt x="257" y="1657"/>
                                <a:pt x="255" y="1665"/>
                              </a:cubicBezTo>
                              <a:cubicBezTo>
                                <a:pt x="254" y="1667"/>
                                <a:pt x="254" y="1667"/>
                                <a:pt x="254" y="1667"/>
                              </a:cubicBezTo>
                              <a:cubicBezTo>
                                <a:pt x="251" y="1677"/>
                                <a:pt x="253" y="1686"/>
                                <a:pt x="259" y="1693"/>
                              </a:cubicBezTo>
                              <a:cubicBezTo>
                                <a:pt x="264" y="1698"/>
                                <a:pt x="269" y="1700"/>
                                <a:pt x="274" y="1703"/>
                              </a:cubicBezTo>
                              <a:cubicBezTo>
                                <a:pt x="279" y="1705"/>
                                <a:pt x="284" y="1707"/>
                                <a:pt x="288" y="1711"/>
                              </a:cubicBezTo>
                              <a:cubicBezTo>
                                <a:pt x="289" y="1713"/>
                                <a:pt x="293" y="1714"/>
                                <a:pt x="296" y="1715"/>
                              </a:cubicBezTo>
                              <a:cubicBezTo>
                                <a:pt x="298" y="1715"/>
                                <a:pt x="301" y="1716"/>
                                <a:pt x="302" y="1716"/>
                              </a:cubicBezTo>
                              <a:cubicBezTo>
                                <a:pt x="302" y="1717"/>
                                <a:pt x="302" y="1717"/>
                                <a:pt x="302" y="1717"/>
                              </a:cubicBezTo>
                              <a:cubicBezTo>
                                <a:pt x="309" y="1720"/>
                                <a:pt x="318" y="1725"/>
                                <a:pt x="326" y="1727"/>
                              </a:cubicBezTo>
                              <a:cubicBezTo>
                                <a:pt x="332" y="1728"/>
                                <a:pt x="337" y="1726"/>
                                <a:pt x="342" y="1723"/>
                              </a:cubicBezTo>
                              <a:cubicBezTo>
                                <a:pt x="345" y="1721"/>
                                <a:pt x="348" y="1720"/>
                                <a:pt x="351" y="1719"/>
                              </a:cubicBezTo>
                              <a:cubicBezTo>
                                <a:pt x="364" y="1718"/>
                                <a:pt x="371" y="1707"/>
                                <a:pt x="375" y="1699"/>
                              </a:cubicBezTo>
                              <a:cubicBezTo>
                                <a:pt x="376" y="1697"/>
                                <a:pt x="377" y="1696"/>
                                <a:pt x="377" y="1694"/>
                              </a:cubicBezTo>
                              <a:cubicBezTo>
                                <a:pt x="377" y="1693"/>
                                <a:pt x="378" y="1693"/>
                                <a:pt x="378" y="1692"/>
                              </a:cubicBezTo>
                              <a:cubicBezTo>
                                <a:pt x="379" y="1689"/>
                                <a:pt x="379" y="1685"/>
                                <a:pt x="380" y="1682"/>
                              </a:cubicBezTo>
                              <a:cubicBezTo>
                                <a:pt x="380" y="1680"/>
                                <a:pt x="380" y="1677"/>
                                <a:pt x="381" y="1675"/>
                              </a:cubicBezTo>
                              <a:cubicBezTo>
                                <a:pt x="383" y="1670"/>
                                <a:pt x="386" y="1666"/>
                                <a:pt x="388" y="1661"/>
                              </a:cubicBezTo>
                              <a:cubicBezTo>
                                <a:pt x="390" y="1659"/>
                                <a:pt x="392" y="1657"/>
                                <a:pt x="393" y="1654"/>
                              </a:cubicBezTo>
                              <a:cubicBezTo>
                                <a:pt x="395" y="1651"/>
                                <a:pt x="397" y="1648"/>
                                <a:pt x="396" y="1644"/>
                              </a:cubicBezTo>
                              <a:cubicBezTo>
                                <a:pt x="396" y="1637"/>
                                <a:pt x="397" y="1630"/>
                                <a:pt x="400" y="1623"/>
                              </a:cubicBezTo>
                              <a:cubicBezTo>
                                <a:pt x="404" y="1613"/>
                                <a:pt x="408" y="1595"/>
                                <a:pt x="414" y="1574"/>
                              </a:cubicBezTo>
                              <a:cubicBezTo>
                                <a:pt x="423" y="1544"/>
                                <a:pt x="432" y="1509"/>
                                <a:pt x="441" y="1488"/>
                              </a:cubicBezTo>
                              <a:cubicBezTo>
                                <a:pt x="443" y="1482"/>
                                <a:pt x="448" y="1476"/>
                                <a:pt x="454" y="1474"/>
                              </a:cubicBezTo>
                              <a:cubicBezTo>
                                <a:pt x="455" y="1473"/>
                                <a:pt x="456" y="1472"/>
                                <a:pt x="457" y="1471"/>
                              </a:cubicBezTo>
                              <a:cubicBezTo>
                                <a:pt x="459" y="1470"/>
                                <a:pt x="461" y="1469"/>
                                <a:pt x="462" y="1469"/>
                              </a:cubicBezTo>
                              <a:cubicBezTo>
                                <a:pt x="462" y="1469"/>
                                <a:pt x="464" y="1468"/>
                                <a:pt x="473" y="1465"/>
                              </a:cubicBezTo>
                              <a:cubicBezTo>
                                <a:pt x="488" y="1461"/>
                                <a:pt x="519" y="1451"/>
                                <a:pt x="555" y="1441"/>
                              </a:cubicBezTo>
                              <a:cubicBezTo>
                                <a:pt x="611" y="1425"/>
                                <a:pt x="653" y="1414"/>
                                <a:pt x="680" y="1409"/>
                              </a:cubicBezTo>
                              <a:close/>
                              <a:moveTo>
                                <a:pt x="905" y="1288"/>
                              </a:moveTo>
                              <a:cubicBezTo>
                                <a:pt x="904" y="1287"/>
                                <a:pt x="903" y="1287"/>
                                <a:pt x="902" y="1287"/>
                              </a:cubicBezTo>
                              <a:cubicBezTo>
                                <a:pt x="902" y="1287"/>
                                <a:pt x="902" y="1286"/>
                                <a:pt x="902" y="1286"/>
                              </a:cubicBezTo>
                              <a:cubicBezTo>
                                <a:pt x="902" y="1284"/>
                                <a:pt x="901" y="1282"/>
                                <a:pt x="900" y="1280"/>
                              </a:cubicBezTo>
                              <a:cubicBezTo>
                                <a:pt x="899" y="1277"/>
                                <a:pt x="898" y="1274"/>
                                <a:pt x="898" y="1272"/>
                              </a:cubicBezTo>
                              <a:cubicBezTo>
                                <a:pt x="906" y="1243"/>
                                <a:pt x="940" y="1190"/>
                                <a:pt x="954" y="1167"/>
                              </a:cubicBezTo>
                              <a:cubicBezTo>
                                <a:pt x="957" y="1162"/>
                                <a:pt x="957" y="1162"/>
                                <a:pt x="957" y="1162"/>
                              </a:cubicBezTo>
                              <a:cubicBezTo>
                                <a:pt x="977" y="1131"/>
                                <a:pt x="993" y="1107"/>
                                <a:pt x="1021" y="1074"/>
                              </a:cubicBezTo>
                              <a:cubicBezTo>
                                <a:pt x="1026" y="1074"/>
                                <a:pt x="1031" y="1072"/>
                                <a:pt x="1035" y="1070"/>
                              </a:cubicBezTo>
                              <a:cubicBezTo>
                                <a:pt x="1039" y="1068"/>
                                <a:pt x="1043" y="1066"/>
                                <a:pt x="1046" y="1067"/>
                              </a:cubicBezTo>
                              <a:cubicBezTo>
                                <a:pt x="1052" y="1071"/>
                                <a:pt x="1064" y="1081"/>
                                <a:pt x="1074" y="1089"/>
                              </a:cubicBezTo>
                              <a:cubicBezTo>
                                <a:pt x="1080" y="1095"/>
                                <a:pt x="1086" y="1100"/>
                                <a:pt x="1090" y="1104"/>
                              </a:cubicBezTo>
                              <a:cubicBezTo>
                                <a:pt x="1093" y="1106"/>
                                <a:pt x="1095" y="1106"/>
                                <a:pt x="1097" y="1107"/>
                              </a:cubicBezTo>
                              <a:cubicBezTo>
                                <a:pt x="1098" y="1107"/>
                                <a:pt x="1100" y="1107"/>
                                <a:pt x="1101" y="1107"/>
                              </a:cubicBezTo>
                              <a:cubicBezTo>
                                <a:pt x="1102" y="1108"/>
                                <a:pt x="1102" y="1108"/>
                                <a:pt x="1102" y="1108"/>
                              </a:cubicBezTo>
                              <a:cubicBezTo>
                                <a:pt x="1102" y="1108"/>
                                <a:pt x="1102" y="1109"/>
                                <a:pt x="1103" y="1109"/>
                              </a:cubicBezTo>
                              <a:cubicBezTo>
                                <a:pt x="1096" y="1116"/>
                                <a:pt x="1093" y="1122"/>
                                <a:pt x="1094" y="1130"/>
                              </a:cubicBezTo>
                              <a:cubicBezTo>
                                <a:pt x="1093" y="1130"/>
                                <a:pt x="1091" y="1132"/>
                                <a:pt x="1090" y="1132"/>
                              </a:cubicBezTo>
                              <a:cubicBezTo>
                                <a:pt x="1088" y="1133"/>
                                <a:pt x="1087" y="1134"/>
                                <a:pt x="1087" y="1134"/>
                              </a:cubicBezTo>
                              <a:cubicBezTo>
                                <a:pt x="1086" y="1135"/>
                                <a:pt x="1086" y="1136"/>
                                <a:pt x="1082" y="1141"/>
                              </a:cubicBezTo>
                              <a:cubicBezTo>
                                <a:pt x="1038" y="1215"/>
                                <a:pt x="993" y="1274"/>
                                <a:pt x="947" y="1316"/>
                              </a:cubicBezTo>
                              <a:cubicBezTo>
                                <a:pt x="940" y="1322"/>
                                <a:pt x="927" y="1334"/>
                                <a:pt x="915" y="1332"/>
                              </a:cubicBezTo>
                              <a:cubicBezTo>
                                <a:pt x="910" y="1332"/>
                                <a:pt x="906" y="1329"/>
                                <a:pt x="902" y="1324"/>
                              </a:cubicBezTo>
                              <a:cubicBezTo>
                                <a:pt x="902" y="1324"/>
                                <a:pt x="901" y="1322"/>
                                <a:pt x="901" y="1320"/>
                              </a:cubicBezTo>
                              <a:cubicBezTo>
                                <a:pt x="900" y="1317"/>
                                <a:pt x="898" y="1312"/>
                                <a:pt x="898" y="1311"/>
                              </a:cubicBezTo>
                              <a:cubicBezTo>
                                <a:pt x="906" y="1291"/>
                                <a:pt x="906" y="1290"/>
                                <a:pt x="905" y="1288"/>
                              </a:cubicBezTo>
                              <a:close/>
                              <a:moveTo>
                                <a:pt x="573" y="947"/>
                              </a:moveTo>
                              <a:cubicBezTo>
                                <a:pt x="576" y="939"/>
                                <a:pt x="579" y="931"/>
                                <a:pt x="574" y="927"/>
                              </a:cubicBezTo>
                              <a:cubicBezTo>
                                <a:pt x="573" y="919"/>
                                <a:pt x="593" y="853"/>
                                <a:pt x="607" y="809"/>
                              </a:cubicBezTo>
                              <a:cubicBezTo>
                                <a:pt x="616" y="776"/>
                                <a:pt x="624" y="750"/>
                                <a:pt x="625" y="744"/>
                              </a:cubicBezTo>
                              <a:cubicBezTo>
                                <a:pt x="625" y="743"/>
                                <a:pt x="629" y="739"/>
                                <a:pt x="631" y="736"/>
                              </a:cubicBezTo>
                              <a:cubicBezTo>
                                <a:pt x="635" y="732"/>
                                <a:pt x="638" y="729"/>
                                <a:pt x="639" y="726"/>
                              </a:cubicBezTo>
                              <a:cubicBezTo>
                                <a:pt x="640" y="724"/>
                                <a:pt x="638" y="720"/>
                                <a:pt x="636" y="714"/>
                              </a:cubicBezTo>
                              <a:cubicBezTo>
                                <a:pt x="635" y="712"/>
                                <a:pt x="633" y="709"/>
                                <a:pt x="633" y="708"/>
                              </a:cubicBezTo>
                              <a:cubicBezTo>
                                <a:pt x="631" y="708"/>
                                <a:pt x="631" y="708"/>
                                <a:pt x="631" y="708"/>
                              </a:cubicBezTo>
                              <a:cubicBezTo>
                                <a:pt x="634" y="708"/>
                                <a:pt x="634" y="708"/>
                                <a:pt x="634" y="708"/>
                              </a:cubicBezTo>
                              <a:cubicBezTo>
                                <a:pt x="635" y="707"/>
                                <a:pt x="635" y="705"/>
                                <a:pt x="634" y="703"/>
                              </a:cubicBezTo>
                              <a:cubicBezTo>
                                <a:pt x="634" y="701"/>
                                <a:pt x="632" y="698"/>
                                <a:pt x="629" y="695"/>
                              </a:cubicBezTo>
                              <a:cubicBezTo>
                                <a:pt x="623" y="687"/>
                                <a:pt x="620" y="681"/>
                                <a:pt x="625" y="677"/>
                              </a:cubicBezTo>
                              <a:cubicBezTo>
                                <a:pt x="630" y="672"/>
                                <a:pt x="653" y="668"/>
                                <a:pt x="674" y="664"/>
                              </a:cubicBezTo>
                              <a:cubicBezTo>
                                <a:pt x="690" y="661"/>
                                <a:pt x="706" y="658"/>
                                <a:pt x="712" y="655"/>
                              </a:cubicBezTo>
                              <a:cubicBezTo>
                                <a:pt x="713" y="655"/>
                                <a:pt x="713" y="655"/>
                                <a:pt x="713" y="655"/>
                              </a:cubicBezTo>
                              <a:cubicBezTo>
                                <a:pt x="716" y="653"/>
                                <a:pt x="718" y="653"/>
                                <a:pt x="718" y="653"/>
                              </a:cubicBezTo>
                              <a:cubicBezTo>
                                <a:pt x="721" y="655"/>
                                <a:pt x="723" y="654"/>
                                <a:pt x="724" y="654"/>
                              </a:cubicBezTo>
                              <a:cubicBezTo>
                                <a:pt x="725" y="653"/>
                                <a:pt x="725" y="653"/>
                                <a:pt x="725" y="653"/>
                              </a:cubicBezTo>
                              <a:cubicBezTo>
                                <a:pt x="734" y="654"/>
                                <a:pt x="744" y="654"/>
                                <a:pt x="754" y="646"/>
                              </a:cubicBezTo>
                              <a:cubicBezTo>
                                <a:pt x="757" y="644"/>
                                <a:pt x="762" y="643"/>
                                <a:pt x="766" y="644"/>
                              </a:cubicBezTo>
                              <a:cubicBezTo>
                                <a:pt x="780" y="644"/>
                                <a:pt x="794" y="642"/>
                                <a:pt x="807" y="640"/>
                              </a:cubicBezTo>
                              <a:cubicBezTo>
                                <a:pt x="812" y="640"/>
                                <a:pt x="812" y="640"/>
                                <a:pt x="812" y="640"/>
                              </a:cubicBezTo>
                              <a:cubicBezTo>
                                <a:pt x="835" y="637"/>
                                <a:pt x="1015" y="633"/>
                                <a:pt x="1020" y="648"/>
                              </a:cubicBezTo>
                              <a:cubicBezTo>
                                <a:pt x="1023" y="657"/>
                                <a:pt x="1012" y="664"/>
                                <a:pt x="993" y="674"/>
                              </a:cubicBezTo>
                              <a:cubicBezTo>
                                <a:pt x="983" y="679"/>
                                <a:pt x="972" y="684"/>
                                <a:pt x="962" y="692"/>
                              </a:cubicBezTo>
                              <a:cubicBezTo>
                                <a:pt x="958" y="695"/>
                                <a:pt x="944" y="710"/>
                                <a:pt x="941" y="715"/>
                              </a:cubicBezTo>
                              <a:cubicBezTo>
                                <a:pt x="927" y="724"/>
                                <a:pt x="914" y="731"/>
                                <a:pt x="898" y="740"/>
                              </a:cubicBezTo>
                              <a:cubicBezTo>
                                <a:pt x="882" y="750"/>
                                <a:pt x="862" y="762"/>
                                <a:pt x="834" y="779"/>
                              </a:cubicBezTo>
                              <a:cubicBezTo>
                                <a:pt x="831" y="781"/>
                                <a:pt x="829" y="782"/>
                                <a:pt x="827" y="784"/>
                              </a:cubicBezTo>
                              <a:cubicBezTo>
                                <a:pt x="823" y="787"/>
                                <a:pt x="820" y="789"/>
                                <a:pt x="816" y="790"/>
                              </a:cubicBezTo>
                              <a:cubicBezTo>
                                <a:pt x="814" y="791"/>
                                <a:pt x="813" y="793"/>
                                <a:pt x="811" y="794"/>
                              </a:cubicBezTo>
                              <a:cubicBezTo>
                                <a:pt x="811" y="795"/>
                                <a:pt x="810" y="796"/>
                                <a:pt x="809" y="796"/>
                              </a:cubicBezTo>
                              <a:cubicBezTo>
                                <a:pt x="806" y="797"/>
                                <a:pt x="799" y="799"/>
                                <a:pt x="799" y="803"/>
                              </a:cubicBezTo>
                              <a:cubicBezTo>
                                <a:pt x="798" y="803"/>
                                <a:pt x="798" y="803"/>
                                <a:pt x="798" y="803"/>
                              </a:cubicBezTo>
                              <a:cubicBezTo>
                                <a:pt x="796" y="803"/>
                                <a:pt x="793" y="802"/>
                                <a:pt x="791" y="804"/>
                              </a:cubicBezTo>
                              <a:cubicBezTo>
                                <a:pt x="789" y="805"/>
                                <a:pt x="789" y="806"/>
                                <a:pt x="789" y="807"/>
                              </a:cubicBezTo>
                              <a:cubicBezTo>
                                <a:pt x="789" y="807"/>
                                <a:pt x="789" y="808"/>
                                <a:pt x="789" y="808"/>
                              </a:cubicBezTo>
                              <a:cubicBezTo>
                                <a:pt x="789" y="808"/>
                                <a:pt x="788" y="808"/>
                                <a:pt x="787" y="808"/>
                              </a:cubicBezTo>
                              <a:cubicBezTo>
                                <a:pt x="786" y="808"/>
                                <a:pt x="784" y="808"/>
                                <a:pt x="783" y="810"/>
                              </a:cubicBezTo>
                              <a:cubicBezTo>
                                <a:pt x="782" y="810"/>
                                <a:pt x="781" y="811"/>
                                <a:pt x="781" y="811"/>
                              </a:cubicBezTo>
                              <a:cubicBezTo>
                                <a:pt x="780" y="812"/>
                                <a:pt x="779" y="812"/>
                                <a:pt x="779" y="813"/>
                              </a:cubicBezTo>
                              <a:cubicBezTo>
                                <a:pt x="778" y="814"/>
                                <a:pt x="778" y="815"/>
                                <a:pt x="778" y="817"/>
                              </a:cubicBezTo>
                              <a:cubicBezTo>
                                <a:pt x="777" y="817"/>
                                <a:pt x="776" y="816"/>
                                <a:pt x="775" y="816"/>
                              </a:cubicBezTo>
                              <a:cubicBezTo>
                                <a:pt x="772" y="816"/>
                                <a:pt x="770" y="816"/>
                                <a:pt x="769" y="817"/>
                              </a:cubicBezTo>
                              <a:cubicBezTo>
                                <a:pt x="767" y="818"/>
                                <a:pt x="767" y="820"/>
                                <a:pt x="766" y="824"/>
                              </a:cubicBezTo>
                              <a:cubicBezTo>
                                <a:pt x="766" y="825"/>
                                <a:pt x="766" y="827"/>
                                <a:pt x="765" y="828"/>
                              </a:cubicBezTo>
                              <a:cubicBezTo>
                                <a:pt x="762" y="828"/>
                                <a:pt x="754" y="830"/>
                                <a:pt x="752" y="830"/>
                              </a:cubicBezTo>
                              <a:cubicBezTo>
                                <a:pt x="752" y="830"/>
                                <a:pt x="752" y="830"/>
                                <a:pt x="752" y="830"/>
                              </a:cubicBezTo>
                              <a:cubicBezTo>
                                <a:pt x="742" y="836"/>
                                <a:pt x="735" y="839"/>
                                <a:pt x="727" y="845"/>
                              </a:cubicBezTo>
                              <a:cubicBezTo>
                                <a:pt x="726" y="846"/>
                                <a:pt x="722" y="846"/>
                                <a:pt x="719" y="846"/>
                              </a:cubicBezTo>
                              <a:cubicBezTo>
                                <a:pt x="715" y="847"/>
                                <a:pt x="712" y="847"/>
                                <a:pt x="709" y="848"/>
                              </a:cubicBezTo>
                              <a:cubicBezTo>
                                <a:pt x="708" y="849"/>
                                <a:pt x="706" y="851"/>
                                <a:pt x="703" y="857"/>
                              </a:cubicBezTo>
                              <a:cubicBezTo>
                                <a:pt x="696" y="866"/>
                                <a:pt x="685" y="881"/>
                                <a:pt x="672" y="889"/>
                              </a:cubicBezTo>
                              <a:cubicBezTo>
                                <a:pt x="665" y="894"/>
                                <a:pt x="659" y="897"/>
                                <a:pt x="653" y="899"/>
                              </a:cubicBezTo>
                              <a:cubicBezTo>
                                <a:pt x="646" y="902"/>
                                <a:pt x="638" y="904"/>
                                <a:pt x="629" y="911"/>
                              </a:cubicBezTo>
                              <a:cubicBezTo>
                                <a:pt x="621" y="916"/>
                                <a:pt x="612" y="925"/>
                                <a:pt x="604" y="934"/>
                              </a:cubicBezTo>
                              <a:cubicBezTo>
                                <a:pt x="593" y="945"/>
                                <a:pt x="582" y="957"/>
                                <a:pt x="575" y="959"/>
                              </a:cubicBezTo>
                              <a:cubicBezTo>
                                <a:pt x="573" y="959"/>
                                <a:pt x="572" y="959"/>
                                <a:pt x="571" y="959"/>
                              </a:cubicBezTo>
                              <a:cubicBezTo>
                                <a:pt x="570" y="958"/>
                                <a:pt x="572" y="951"/>
                                <a:pt x="573" y="947"/>
                              </a:cubicBezTo>
                              <a:close/>
                              <a:moveTo>
                                <a:pt x="5187" y="973"/>
                              </a:moveTo>
                              <a:cubicBezTo>
                                <a:pt x="5188" y="976"/>
                                <a:pt x="5191" y="981"/>
                                <a:pt x="5194" y="985"/>
                              </a:cubicBezTo>
                              <a:cubicBezTo>
                                <a:pt x="5195" y="987"/>
                                <a:pt x="5195" y="987"/>
                                <a:pt x="5195" y="987"/>
                              </a:cubicBezTo>
                              <a:cubicBezTo>
                                <a:pt x="5192" y="988"/>
                                <a:pt x="5192" y="988"/>
                                <a:pt x="5192" y="988"/>
                              </a:cubicBezTo>
                              <a:cubicBezTo>
                                <a:pt x="5188" y="989"/>
                                <a:pt x="5184" y="989"/>
                                <a:pt x="5181" y="989"/>
                              </a:cubicBezTo>
                              <a:cubicBezTo>
                                <a:pt x="5179" y="989"/>
                                <a:pt x="5176" y="989"/>
                                <a:pt x="5176" y="989"/>
                              </a:cubicBezTo>
                              <a:cubicBezTo>
                                <a:pt x="5176" y="989"/>
                                <a:pt x="5175" y="990"/>
                                <a:pt x="5177" y="994"/>
                              </a:cubicBezTo>
                              <a:cubicBezTo>
                                <a:pt x="5178" y="996"/>
                                <a:pt x="5177" y="998"/>
                                <a:pt x="5177" y="998"/>
                              </a:cubicBezTo>
                              <a:cubicBezTo>
                                <a:pt x="5176" y="999"/>
                                <a:pt x="5176" y="999"/>
                                <a:pt x="5174" y="999"/>
                              </a:cubicBezTo>
                              <a:cubicBezTo>
                                <a:pt x="5173" y="999"/>
                                <a:pt x="5170" y="999"/>
                                <a:pt x="5166" y="997"/>
                              </a:cubicBezTo>
                              <a:cubicBezTo>
                                <a:pt x="5165" y="996"/>
                                <a:pt x="5163" y="996"/>
                                <a:pt x="5161" y="995"/>
                              </a:cubicBezTo>
                              <a:cubicBezTo>
                                <a:pt x="5154" y="992"/>
                                <a:pt x="5145" y="989"/>
                                <a:pt x="5140" y="984"/>
                              </a:cubicBezTo>
                              <a:cubicBezTo>
                                <a:pt x="5139" y="983"/>
                                <a:pt x="5138" y="982"/>
                                <a:pt x="5138" y="981"/>
                              </a:cubicBezTo>
                              <a:cubicBezTo>
                                <a:pt x="5137" y="980"/>
                                <a:pt x="5137" y="979"/>
                                <a:pt x="5136" y="979"/>
                              </a:cubicBezTo>
                              <a:cubicBezTo>
                                <a:pt x="5128" y="973"/>
                                <a:pt x="5102" y="924"/>
                                <a:pt x="5082" y="884"/>
                              </a:cubicBezTo>
                              <a:cubicBezTo>
                                <a:pt x="5081" y="882"/>
                                <a:pt x="5079" y="878"/>
                                <a:pt x="5077" y="875"/>
                              </a:cubicBezTo>
                              <a:cubicBezTo>
                                <a:pt x="5074" y="870"/>
                                <a:pt x="5071" y="865"/>
                                <a:pt x="5070" y="862"/>
                              </a:cubicBezTo>
                              <a:cubicBezTo>
                                <a:pt x="5069" y="860"/>
                                <a:pt x="5067" y="858"/>
                                <a:pt x="5065" y="857"/>
                              </a:cubicBezTo>
                              <a:cubicBezTo>
                                <a:pt x="5063" y="855"/>
                                <a:pt x="5060" y="853"/>
                                <a:pt x="5059" y="850"/>
                              </a:cubicBezTo>
                              <a:cubicBezTo>
                                <a:pt x="5058" y="847"/>
                                <a:pt x="5056" y="841"/>
                                <a:pt x="5054" y="834"/>
                              </a:cubicBezTo>
                              <a:cubicBezTo>
                                <a:pt x="5052" y="829"/>
                                <a:pt x="5051" y="824"/>
                                <a:pt x="5050" y="822"/>
                              </a:cubicBezTo>
                              <a:cubicBezTo>
                                <a:pt x="5040" y="800"/>
                                <a:pt x="5040" y="793"/>
                                <a:pt x="5042" y="784"/>
                              </a:cubicBezTo>
                              <a:cubicBezTo>
                                <a:pt x="5044" y="776"/>
                                <a:pt x="5041" y="768"/>
                                <a:pt x="5038" y="761"/>
                              </a:cubicBezTo>
                              <a:cubicBezTo>
                                <a:pt x="5037" y="757"/>
                                <a:pt x="5035" y="754"/>
                                <a:pt x="5034" y="750"/>
                              </a:cubicBezTo>
                              <a:cubicBezTo>
                                <a:pt x="5031" y="739"/>
                                <a:pt x="5027" y="669"/>
                                <a:pt x="5030" y="654"/>
                              </a:cubicBezTo>
                              <a:cubicBezTo>
                                <a:pt x="5034" y="635"/>
                                <a:pt x="5031" y="612"/>
                                <a:pt x="5025" y="585"/>
                              </a:cubicBezTo>
                              <a:cubicBezTo>
                                <a:pt x="5015" y="536"/>
                                <a:pt x="5021" y="490"/>
                                <a:pt x="5023" y="476"/>
                              </a:cubicBezTo>
                              <a:cubicBezTo>
                                <a:pt x="5023" y="473"/>
                                <a:pt x="5023" y="472"/>
                                <a:pt x="5023" y="472"/>
                              </a:cubicBezTo>
                              <a:cubicBezTo>
                                <a:pt x="5023" y="472"/>
                                <a:pt x="5023" y="471"/>
                                <a:pt x="5023" y="471"/>
                              </a:cubicBezTo>
                              <a:cubicBezTo>
                                <a:pt x="5023" y="471"/>
                                <a:pt x="5023" y="470"/>
                                <a:pt x="5023" y="470"/>
                              </a:cubicBezTo>
                              <a:cubicBezTo>
                                <a:pt x="5022" y="468"/>
                                <a:pt x="5023" y="461"/>
                                <a:pt x="5024" y="454"/>
                              </a:cubicBezTo>
                              <a:cubicBezTo>
                                <a:pt x="5016" y="464"/>
                                <a:pt x="5000" y="482"/>
                                <a:pt x="4994" y="487"/>
                              </a:cubicBezTo>
                              <a:cubicBezTo>
                                <a:pt x="4987" y="492"/>
                                <a:pt x="4983" y="492"/>
                                <a:pt x="4979" y="491"/>
                              </a:cubicBezTo>
                              <a:cubicBezTo>
                                <a:pt x="4976" y="491"/>
                                <a:pt x="4973" y="490"/>
                                <a:pt x="4968" y="494"/>
                              </a:cubicBezTo>
                              <a:cubicBezTo>
                                <a:pt x="4965" y="496"/>
                                <a:pt x="4962" y="507"/>
                                <a:pt x="4959" y="515"/>
                              </a:cubicBezTo>
                              <a:cubicBezTo>
                                <a:pt x="4958" y="518"/>
                                <a:pt x="4957" y="521"/>
                                <a:pt x="4956" y="523"/>
                              </a:cubicBezTo>
                              <a:cubicBezTo>
                                <a:pt x="4962" y="525"/>
                                <a:pt x="4962" y="525"/>
                                <a:pt x="4962" y="525"/>
                              </a:cubicBezTo>
                              <a:cubicBezTo>
                                <a:pt x="4959" y="527"/>
                                <a:pt x="4959" y="527"/>
                                <a:pt x="4959" y="527"/>
                              </a:cubicBezTo>
                              <a:cubicBezTo>
                                <a:pt x="4950" y="537"/>
                                <a:pt x="4940" y="547"/>
                                <a:pt x="4931" y="556"/>
                              </a:cubicBezTo>
                              <a:cubicBezTo>
                                <a:pt x="4924" y="563"/>
                                <a:pt x="4918" y="569"/>
                                <a:pt x="4911" y="576"/>
                              </a:cubicBezTo>
                              <a:cubicBezTo>
                                <a:pt x="4909" y="578"/>
                                <a:pt x="4906" y="580"/>
                                <a:pt x="4903" y="582"/>
                              </a:cubicBezTo>
                              <a:cubicBezTo>
                                <a:pt x="4903" y="582"/>
                                <a:pt x="4902" y="583"/>
                                <a:pt x="4901" y="584"/>
                              </a:cubicBezTo>
                              <a:cubicBezTo>
                                <a:pt x="4900" y="584"/>
                                <a:pt x="4900" y="585"/>
                                <a:pt x="4899" y="585"/>
                              </a:cubicBezTo>
                              <a:cubicBezTo>
                                <a:pt x="4895" y="588"/>
                                <a:pt x="4892" y="590"/>
                                <a:pt x="4892" y="595"/>
                              </a:cubicBezTo>
                              <a:cubicBezTo>
                                <a:pt x="4893" y="599"/>
                                <a:pt x="4890" y="602"/>
                                <a:pt x="4887" y="605"/>
                              </a:cubicBezTo>
                              <a:cubicBezTo>
                                <a:pt x="4886" y="606"/>
                                <a:pt x="4886" y="606"/>
                                <a:pt x="4886" y="606"/>
                              </a:cubicBezTo>
                              <a:cubicBezTo>
                                <a:pt x="4883" y="609"/>
                                <a:pt x="4880" y="613"/>
                                <a:pt x="4876" y="617"/>
                              </a:cubicBezTo>
                              <a:cubicBezTo>
                                <a:pt x="4866" y="627"/>
                                <a:pt x="4856" y="639"/>
                                <a:pt x="4845" y="649"/>
                              </a:cubicBezTo>
                              <a:cubicBezTo>
                                <a:pt x="4835" y="659"/>
                                <a:pt x="4828" y="668"/>
                                <a:pt x="4823" y="680"/>
                              </a:cubicBezTo>
                              <a:cubicBezTo>
                                <a:pt x="4822" y="684"/>
                                <a:pt x="4818" y="688"/>
                                <a:pt x="4815" y="691"/>
                              </a:cubicBezTo>
                              <a:cubicBezTo>
                                <a:pt x="4813" y="693"/>
                                <a:pt x="4811" y="695"/>
                                <a:pt x="4809" y="697"/>
                              </a:cubicBezTo>
                              <a:cubicBezTo>
                                <a:pt x="4804" y="704"/>
                                <a:pt x="4799" y="711"/>
                                <a:pt x="4793" y="718"/>
                              </a:cubicBezTo>
                              <a:cubicBezTo>
                                <a:pt x="4777" y="739"/>
                                <a:pt x="4761" y="760"/>
                                <a:pt x="4745" y="782"/>
                              </a:cubicBezTo>
                              <a:cubicBezTo>
                                <a:pt x="4730" y="803"/>
                                <a:pt x="4716" y="825"/>
                                <a:pt x="4702" y="847"/>
                              </a:cubicBezTo>
                              <a:cubicBezTo>
                                <a:pt x="4697" y="854"/>
                                <a:pt x="4697" y="854"/>
                                <a:pt x="4697" y="854"/>
                              </a:cubicBezTo>
                              <a:cubicBezTo>
                                <a:pt x="4695" y="858"/>
                                <a:pt x="4693" y="863"/>
                                <a:pt x="4690" y="868"/>
                              </a:cubicBezTo>
                              <a:cubicBezTo>
                                <a:pt x="4681" y="908"/>
                                <a:pt x="4663" y="926"/>
                                <a:pt x="4640" y="946"/>
                              </a:cubicBezTo>
                              <a:cubicBezTo>
                                <a:pt x="4640" y="947"/>
                                <a:pt x="4640" y="947"/>
                                <a:pt x="4640" y="947"/>
                              </a:cubicBezTo>
                              <a:cubicBezTo>
                                <a:pt x="4639" y="947"/>
                                <a:pt x="4639" y="947"/>
                                <a:pt x="4639" y="947"/>
                              </a:cubicBezTo>
                              <a:cubicBezTo>
                                <a:pt x="4636" y="947"/>
                                <a:pt x="4633" y="947"/>
                                <a:pt x="4632" y="947"/>
                              </a:cubicBezTo>
                              <a:cubicBezTo>
                                <a:pt x="4631" y="947"/>
                                <a:pt x="4630" y="947"/>
                                <a:pt x="4630" y="947"/>
                              </a:cubicBezTo>
                              <a:cubicBezTo>
                                <a:pt x="4630" y="948"/>
                                <a:pt x="4630" y="950"/>
                                <a:pt x="4630" y="951"/>
                              </a:cubicBezTo>
                              <a:cubicBezTo>
                                <a:pt x="4631" y="955"/>
                                <a:pt x="4632" y="959"/>
                                <a:pt x="4629" y="960"/>
                              </a:cubicBezTo>
                              <a:cubicBezTo>
                                <a:pt x="4624" y="962"/>
                                <a:pt x="4618" y="964"/>
                                <a:pt x="4613" y="965"/>
                              </a:cubicBezTo>
                              <a:cubicBezTo>
                                <a:pt x="4606" y="967"/>
                                <a:pt x="4599" y="969"/>
                                <a:pt x="4597" y="971"/>
                              </a:cubicBezTo>
                              <a:cubicBezTo>
                                <a:pt x="4597" y="972"/>
                                <a:pt x="4596" y="972"/>
                                <a:pt x="4598" y="974"/>
                              </a:cubicBezTo>
                              <a:cubicBezTo>
                                <a:pt x="4599" y="976"/>
                                <a:pt x="4599" y="976"/>
                                <a:pt x="4599" y="976"/>
                              </a:cubicBezTo>
                              <a:cubicBezTo>
                                <a:pt x="4598" y="977"/>
                                <a:pt x="4598" y="977"/>
                                <a:pt x="4598" y="977"/>
                              </a:cubicBezTo>
                              <a:cubicBezTo>
                                <a:pt x="4597" y="978"/>
                                <a:pt x="4596" y="979"/>
                                <a:pt x="4595" y="979"/>
                              </a:cubicBezTo>
                              <a:cubicBezTo>
                                <a:pt x="4588" y="984"/>
                                <a:pt x="4582" y="989"/>
                                <a:pt x="4576" y="985"/>
                              </a:cubicBezTo>
                              <a:cubicBezTo>
                                <a:pt x="4573" y="982"/>
                                <a:pt x="4567" y="980"/>
                                <a:pt x="4561" y="977"/>
                              </a:cubicBezTo>
                              <a:cubicBezTo>
                                <a:pt x="4556" y="975"/>
                                <a:pt x="4551" y="973"/>
                                <a:pt x="4547" y="971"/>
                              </a:cubicBezTo>
                              <a:cubicBezTo>
                                <a:pt x="4544" y="968"/>
                                <a:pt x="4540" y="967"/>
                                <a:pt x="4535" y="965"/>
                              </a:cubicBezTo>
                              <a:cubicBezTo>
                                <a:pt x="4522" y="961"/>
                                <a:pt x="4477" y="914"/>
                                <a:pt x="4469" y="894"/>
                              </a:cubicBezTo>
                              <a:cubicBezTo>
                                <a:pt x="4464" y="883"/>
                                <a:pt x="4464" y="874"/>
                                <a:pt x="4469" y="865"/>
                              </a:cubicBezTo>
                              <a:cubicBezTo>
                                <a:pt x="4472" y="858"/>
                                <a:pt x="4475" y="851"/>
                                <a:pt x="4474" y="843"/>
                              </a:cubicBezTo>
                              <a:cubicBezTo>
                                <a:pt x="4474" y="843"/>
                                <a:pt x="4474" y="843"/>
                                <a:pt x="4474" y="843"/>
                              </a:cubicBezTo>
                              <a:cubicBezTo>
                                <a:pt x="4474" y="842"/>
                                <a:pt x="4474" y="842"/>
                                <a:pt x="4474" y="842"/>
                              </a:cubicBezTo>
                              <a:cubicBezTo>
                                <a:pt x="4477" y="833"/>
                                <a:pt x="4479" y="823"/>
                                <a:pt x="4481" y="814"/>
                              </a:cubicBezTo>
                              <a:cubicBezTo>
                                <a:pt x="4485" y="797"/>
                                <a:pt x="4489" y="779"/>
                                <a:pt x="4497" y="762"/>
                              </a:cubicBezTo>
                              <a:cubicBezTo>
                                <a:pt x="4499" y="757"/>
                                <a:pt x="4501" y="752"/>
                                <a:pt x="4501" y="746"/>
                              </a:cubicBezTo>
                              <a:cubicBezTo>
                                <a:pt x="4502" y="744"/>
                                <a:pt x="4501" y="740"/>
                                <a:pt x="4501" y="737"/>
                              </a:cubicBezTo>
                              <a:cubicBezTo>
                                <a:pt x="4500" y="735"/>
                                <a:pt x="4500" y="735"/>
                                <a:pt x="4500" y="735"/>
                              </a:cubicBezTo>
                              <a:cubicBezTo>
                                <a:pt x="4500" y="735"/>
                                <a:pt x="4500" y="734"/>
                                <a:pt x="4499" y="734"/>
                              </a:cubicBezTo>
                              <a:cubicBezTo>
                                <a:pt x="4498" y="734"/>
                                <a:pt x="4497" y="734"/>
                                <a:pt x="4496" y="734"/>
                              </a:cubicBezTo>
                              <a:cubicBezTo>
                                <a:pt x="4495" y="735"/>
                                <a:pt x="4495" y="735"/>
                                <a:pt x="4494" y="735"/>
                              </a:cubicBezTo>
                              <a:cubicBezTo>
                                <a:pt x="4494" y="736"/>
                                <a:pt x="4493" y="736"/>
                                <a:pt x="4493" y="737"/>
                              </a:cubicBezTo>
                              <a:cubicBezTo>
                                <a:pt x="4490" y="743"/>
                                <a:pt x="4465" y="781"/>
                                <a:pt x="4447" y="809"/>
                              </a:cubicBezTo>
                              <a:cubicBezTo>
                                <a:pt x="4438" y="823"/>
                                <a:pt x="4430" y="834"/>
                                <a:pt x="4429" y="837"/>
                              </a:cubicBezTo>
                              <a:cubicBezTo>
                                <a:pt x="4427" y="840"/>
                                <a:pt x="4424" y="843"/>
                                <a:pt x="4422" y="845"/>
                              </a:cubicBezTo>
                              <a:cubicBezTo>
                                <a:pt x="4419" y="847"/>
                                <a:pt x="4416" y="850"/>
                                <a:pt x="4413" y="852"/>
                              </a:cubicBezTo>
                              <a:cubicBezTo>
                                <a:pt x="4410" y="855"/>
                                <a:pt x="4410" y="855"/>
                                <a:pt x="4410" y="855"/>
                              </a:cubicBezTo>
                              <a:cubicBezTo>
                                <a:pt x="4410" y="856"/>
                                <a:pt x="4409" y="856"/>
                                <a:pt x="4409" y="857"/>
                              </a:cubicBezTo>
                              <a:cubicBezTo>
                                <a:pt x="4408" y="859"/>
                                <a:pt x="4408" y="860"/>
                                <a:pt x="4407" y="861"/>
                              </a:cubicBezTo>
                              <a:cubicBezTo>
                                <a:pt x="4405" y="874"/>
                                <a:pt x="4400" y="883"/>
                                <a:pt x="4392" y="892"/>
                              </a:cubicBezTo>
                              <a:cubicBezTo>
                                <a:pt x="4388" y="896"/>
                                <a:pt x="4378" y="916"/>
                                <a:pt x="4372" y="930"/>
                              </a:cubicBezTo>
                              <a:cubicBezTo>
                                <a:pt x="4369" y="935"/>
                                <a:pt x="4367" y="939"/>
                                <a:pt x="4366" y="942"/>
                              </a:cubicBezTo>
                              <a:cubicBezTo>
                                <a:pt x="4356" y="960"/>
                                <a:pt x="4350" y="979"/>
                                <a:pt x="4346" y="998"/>
                              </a:cubicBezTo>
                              <a:cubicBezTo>
                                <a:pt x="4346" y="1000"/>
                                <a:pt x="4345" y="1003"/>
                                <a:pt x="4344" y="1005"/>
                              </a:cubicBezTo>
                              <a:cubicBezTo>
                                <a:pt x="4344" y="1006"/>
                                <a:pt x="4343" y="1006"/>
                                <a:pt x="4343" y="1007"/>
                              </a:cubicBezTo>
                              <a:cubicBezTo>
                                <a:pt x="4342" y="1011"/>
                                <a:pt x="4339" y="1016"/>
                                <a:pt x="4334" y="1017"/>
                              </a:cubicBezTo>
                              <a:cubicBezTo>
                                <a:pt x="4331" y="1018"/>
                                <a:pt x="4328" y="1021"/>
                                <a:pt x="4324" y="1023"/>
                              </a:cubicBezTo>
                              <a:cubicBezTo>
                                <a:pt x="4320" y="1027"/>
                                <a:pt x="4316" y="1031"/>
                                <a:pt x="4309" y="1031"/>
                              </a:cubicBezTo>
                              <a:cubicBezTo>
                                <a:pt x="4304" y="1031"/>
                                <a:pt x="4299" y="1030"/>
                                <a:pt x="4294" y="1029"/>
                              </a:cubicBezTo>
                              <a:cubicBezTo>
                                <a:pt x="4291" y="1028"/>
                                <a:pt x="4287" y="1027"/>
                                <a:pt x="4283" y="1027"/>
                              </a:cubicBezTo>
                              <a:cubicBezTo>
                                <a:pt x="4269" y="1026"/>
                                <a:pt x="4258" y="1019"/>
                                <a:pt x="4246" y="1012"/>
                              </a:cubicBezTo>
                              <a:cubicBezTo>
                                <a:pt x="4243" y="1010"/>
                                <a:pt x="4243" y="1010"/>
                                <a:pt x="4243" y="1010"/>
                              </a:cubicBezTo>
                              <a:cubicBezTo>
                                <a:pt x="4242" y="1009"/>
                                <a:pt x="4241" y="1008"/>
                                <a:pt x="4241" y="1008"/>
                              </a:cubicBezTo>
                              <a:cubicBezTo>
                                <a:pt x="4240" y="1007"/>
                                <a:pt x="4240" y="1007"/>
                                <a:pt x="4239" y="1006"/>
                              </a:cubicBezTo>
                              <a:cubicBezTo>
                                <a:pt x="4237" y="1005"/>
                                <a:pt x="4234" y="1003"/>
                                <a:pt x="4231" y="1002"/>
                              </a:cubicBezTo>
                              <a:cubicBezTo>
                                <a:pt x="4226" y="999"/>
                                <a:pt x="4219" y="996"/>
                                <a:pt x="4217" y="988"/>
                              </a:cubicBezTo>
                              <a:cubicBezTo>
                                <a:pt x="4216" y="984"/>
                                <a:pt x="4213" y="981"/>
                                <a:pt x="4210" y="978"/>
                              </a:cubicBezTo>
                              <a:cubicBezTo>
                                <a:pt x="4207" y="975"/>
                                <a:pt x="4204" y="971"/>
                                <a:pt x="4202" y="967"/>
                              </a:cubicBezTo>
                              <a:cubicBezTo>
                                <a:pt x="4200" y="962"/>
                                <a:pt x="4199" y="960"/>
                                <a:pt x="4198" y="960"/>
                              </a:cubicBezTo>
                              <a:cubicBezTo>
                                <a:pt x="4192" y="955"/>
                                <a:pt x="4189" y="949"/>
                                <a:pt x="4186" y="944"/>
                              </a:cubicBezTo>
                              <a:cubicBezTo>
                                <a:pt x="4184" y="940"/>
                                <a:pt x="4183" y="937"/>
                                <a:pt x="4180" y="934"/>
                              </a:cubicBezTo>
                              <a:cubicBezTo>
                                <a:pt x="4177" y="930"/>
                                <a:pt x="4176" y="924"/>
                                <a:pt x="4178" y="918"/>
                              </a:cubicBezTo>
                              <a:cubicBezTo>
                                <a:pt x="4180" y="910"/>
                                <a:pt x="4215" y="809"/>
                                <a:pt x="4220" y="797"/>
                              </a:cubicBezTo>
                              <a:cubicBezTo>
                                <a:pt x="4223" y="791"/>
                                <a:pt x="4226" y="786"/>
                                <a:pt x="4229" y="782"/>
                              </a:cubicBezTo>
                              <a:cubicBezTo>
                                <a:pt x="4232" y="778"/>
                                <a:pt x="4232" y="773"/>
                                <a:pt x="4229" y="769"/>
                              </a:cubicBezTo>
                              <a:cubicBezTo>
                                <a:pt x="4229" y="769"/>
                                <a:pt x="4228" y="768"/>
                                <a:pt x="4228" y="768"/>
                              </a:cubicBezTo>
                              <a:cubicBezTo>
                                <a:pt x="4226" y="770"/>
                                <a:pt x="4223" y="773"/>
                                <a:pt x="4221" y="775"/>
                              </a:cubicBezTo>
                              <a:cubicBezTo>
                                <a:pt x="4215" y="779"/>
                                <a:pt x="4210" y="783"/>
                                <a:pt x="4207" y="789"/>
                              </a:cubicBezTo>
                              <a:cubicBezTo>
                                <a:pt x="4204" y="793"/>
                                <a:pt x="4201" y="798"/>
                                <a:pt x="4196" y="802"/>
                              </a:cubicBezTo>
                              <a:cubicBezTo>
                                <a:pt x="4193" y="805"/>
                                <a:pt x="4189" y="808"/>
                                <a:pt x="4186" y="811"/>
                              </a:cubicBezTo>
                              <a:cubicBezTo>
                                <a:pt x="4181" y="815"/>
                                <a:pt x="4175" y="819"/>
                                <a:pt x="4171" y="824"/>
                              </a:cubicBezTo>
                              <a:cubicBezTo>
                                <a:pt x="4169" y="826"/>
                                <a:pt x="4162" y="834"/>
                                <a:pt x="4152" y="846"/>
                              </a:cubicBezTo>
                              <a:cubicBezTo>
                                <a:pt x="4076" y="930"/>
                                <a:pt x="4026" y="987"/>
                                <a:pt x="4022" y="989"/>
                              </a:cubicBezTo>
                              <a:cubicBezTo>
                                <a:pt x="4020" y="990"/>
                                <a:pt x="4018" y="992"/>
                                <a:pt x="4016" y="994"/>
                              </a:cubicBezTo>
                              <a:cubicBezTo>
                                <a:pt x="4015" y="996"/>
                                <a:pt x="4014" y="997"/>
                                <a:pt x="4012" y="998"/>
                              </a:cubicBezTo>
                              <a:cubicBezTo>
                                <a:pt x="4001" y="1008"/>
                                <a:pt x="3992" y="1016"/>
                                <a:pt x="3985" y="1025"/>
                              </a:cubicBezTo>
                              <a:cubicBezTo>
                                <a:pt x="3983" y="1027"/>
                                <a:pt x="3981" y="1028"/>
                                <a:pt x="3979" y="1029"/>
                              </a:cubicBezTo>
                              <a:cubicBezTo>
                                <a:pt x="3978" y="1029"/>
                                <a:pt x="3978" y="1029"/>
                                <a:pt x="3978" y="1029"/>
                              </a:cubicBezTo>
                              <a:cubicBezTo>
                                <a:pt x="3977" y="1030"/>
                                <a:pt x="3975" y="1030"/>
                                <a:pt x="3974" y="1031"/>
                              </a:cubicBezTo>
                              <a:cubicBezTo>
                                <a:pt x="3972" y="1032"/>
                                <a:pt x="3969" y="1032"/>
                                <a:pt x="3968" y="1033"/>
                              </a:cubicBezTo>
                              <a:cubicBezTo>
                                <a:pt x="3956" y="1041"/>
                                <a:pt x="3942" y="1043"/>
                                <a:pt x="3925" y="1041"/>
                              </a:cubicBezTo>
                              <a:cubicBezTo>
                                <a:pt x="3916" y="1040"/>
                                <a:pt x="3907" y="1037"/>
                                <a:pt x="3899" y="1035"/>
                              </a:cubicBezTo>
                              <a:cubicBezTo>
                                <a:pt x="3896" y="1035"/>
                                <a:pt x="3893" y="1034"/>
                                <a:pt x="3889" y="1033"/>
                              </a:cubicBezTo>
                              <a:cubicBezTo>
                                <a:pt x="3887" y="1033"/>
                                <a:pt x="3886" y="1032"/>
                                <a:pt x="3884" y="1031"/>
                              </a:cubicBezTo>
                              <a:cubicBezTo>
                                <a:pt x="3878" y="1026"/>
                                <a:pt x="3872" y="1023"/>
                                <a:pt x="3865" y="1019"/>
                              </a:cubicBezTo>
                              <a:cubicBezTo>
                                <a:pt x="3859" y="1016"/>
                                <a:pt x="3853" y="1013"/>
                                <a:pt x="3847" y="1009"/>
                              </a:cubicBezTo>
                              <a:cubicBezTo>
                                <a:pt x="3840" y="1004"/>
                                <a:pt x="3834" y="998"/>
                                <a:pt x="3830" y="992"/>
                              </a:cubicBezTo>
                              <a:cubicBezTo>
                                <a:pt x="3829" y="991"/>
                                <a:pt x="3828" y="989"/>
                                <a:pt x="3827" y="988"/>
                              </a:cubicBezTo>
                              <a:cubicBezTo>
                                <a:pt x="3825" y="984"/>
                                <a:pt x="3822" y="980"/>
                                <a:pt x="3819" y="977"/>
                              </a:cubicBezTo>
                              <a:cubicBezTo>
                                <a:pt x="3802" y="963"/>
                                <a:pt x="3794" y="944"/>
                                <a:pt x="3786" y="925"/>
                              </a:cubicBezTo>
                              <a:cubicBezTo>
                                <a:pt x="3784" y="927"/>
                                <a:pt x="3782" y="928"/>
                                <a:pt x="3780" y="927"/>
                              </a:cubicBezTo>
                              <a:cubicBezTo>
                                <a:pt x="3775" y="926"/>
                                <a:pt x="3771" y="914"/>
                                <a:pt x="3767" y="885"/>
                              </a:cubicBezTo>
                              <a:cubicBezTo>
                                <a:pt x="3767" y="881"/>
                                <a:pt x="3770" y="878"/>
                                <a:pt x="3772" y="874"/>
                              </a:cubicBezTo>
                              <a:cubicBezTo>
                                <a:pt x="3775" y="871"/>
                                <a:pt x="3777" y="867"/>
                                <a:pt x="3777" y="865"/>
                              </a:cubicBezTo>
                              <a:cubicBezTo>
                                <a:pt x="3777" y="864"/>
                                <a:pt x="3777" y="863"/>
                                <a:pt x="3787" y="847"/>
                              </a:cubicBezTo>
                              <a:cubicBezTo>
                                <a:pt x="3789" y="845"/>
                                <a:pt x="3791" y="842"/>
                                <a:pt x="3792" y="839"/>
                              </a:cubicBezTo>
                              <a:cubicBezTo>
                                <a:pt x="3764" y="859"/>
                                <a:pt x="3653" y="941"/>
                                <a:pt x="3642" y="951"/>
                              </a:cubicBezTo>
                              <a:cubicBezTo>
                                <a:pt x="3641" y="952"/>
                                <a:pt x="3639" y="952"/>
                                <a:pt x="3638" y="953"/>
                              </a:cubicBezTo>
                              <a:cubicBezTo>
                                <a:pt x="3636" y="953"/>
                                <a:pt x="3635" y="953"/>
                                <a:pt x="3635" y="954"/>
                              </a:cubicBezTo>
                              <a:cubicBezTo>
                                <a:pt x="3633" y="956"/>
                                <a:pt x="3633" y="958"/>
                                <a:pt x="3632" y="960"/>
                              </a:cubicBezTo>
                              <a:cubicBezTo>
                                <a:pt x="3630" y="964"/>
                                <a:pt x="3629" y="966"/>
                                <a:pt x="3622" y="968"/>
                              </a:cubicBezTo>
                              <a:cubicBezTo>
                                <a:pt x="3620" y="969"/>
                                <a:pt x="3610" y="973"/>
                                <a:pt x="3609" y="974"/>
                              </a:cubicBezTo>
                              <a:cubicBezTo>
                                <a:pt x="3598" y="988"/>
                                <a:pt x="3559" y="1013"/>
                                <a:pt x="3552" y="1015"/>
                              </a:cubicBezTo>
                              <a:cubicBezTo>
                                <a:pt x="3547" y="1017"/>
                                <a:pt x="3543" y="1022"/>
                                <a:pt x="3539" y="1026"/>
                              </a:cubicBezTo>
                              <a:cubicBezTo>
                                <a:pt x="3538" y="1029"/>
                                <a:pt x="3534" y="1032"/>
                                <a:pt x="3531" y="1033"/>
                              </a:cubicBezTo>
                              <a:cubicBezTo>
                                <a:pt x="3525" y="1034"/>
                                <a:pt x="3521" y="1037"/>
                                <a:pt x="3515" y="1039"/>
                              </a:cubicBezTo>
                              <a:cubicBezTo>
                                <a:pt x="3510" y="1042"/>
                                <a:pt x="3504" y="1045"/>
                                <a:pt x="3498" y="1046"/>
                              </a:cubicBezTo>
                              <a:cubicBezTo>
                                <a:pt x="3493" y="1047"/>
                                <a:pt x="3489" y="1048"/>
                                <a:pt x="3485" y="1049"/>
                              </a:cubicBezTo>
                              <a:cubicBezTo>
                                <a:pt x="3479" y="1051"/>
                                <a:pt x="3472" y="1053"/>
                                <a:pt x="3465" y="1054"/>
                              </a:cubicBezTo>
                              <a:cubicBezTo>
                                <a:pt x="3457" y="1054"/>
                                <a:pt x="3450" y="1054"/>
                                <a:pt x="3443" y="1051"/>
                              </a:cubicBezTo>
                              <a:cubicBezTo>
                                <a:pt x="3436" y="1048"/>
                                <a:pt x="3429" y="1046"/>
                                <a:pt x="3420" y="1046"/>
                              </a:cubicBezTo>
                              <a:cubicBezTo>
                                <a:pt x="3415" y="1045"/>
                                <a:pt x="3381" y="1033"/>
                                <a:pt x="3377" y="1031"/>
                              </a:cubicBezTo>
                              <a:cubicBezTo>
                                <a:pt x="3366" y="1026"/>
                                <a:pt x="3348" y="1006"/>
                                <a:pt x="3338" y="995"/>
                              </a:cubicBezTo>
                              <a:cubicBezTo>
                                <a:pt x="3336" y="993"/>
                                <a:pt x="3334" y="991"/>
                                <a:pt x="3333" y="990"/>
                              </a:cubicBezTo>
                              <a:cubicBezTo>
                                <a:pt x="3330" y="987"/>
                                <a:pt x="3329" y="981"/>
                                <a:pt x="3327" y="975"/>
                              </a:cubicBezTo>
                              <a:cubicBezTo>
                                <a:pt x="3326" y="970"/>
                                <a:pt x="3325" y="965"/>
                                <a:pt x="3322" y="962"/>
                              </a:cubicBezTo>
                              <a:cubicBezTo>
                                <a:pt x="3315" y="952"/>
                                <a:pt x="3311" y="939"/>
                                <a:pt x="3310" y="924"/>
                              </a:cubicBezTo>
                              <a:cubicBezTo>
                                <a:pt x="3310" y="924"/>
                                <a:pt x="3310" y="924"/>
                                <a:pt x="3310" y="925"/>
                              </a:cubicBezTo>
                              <a:cubicBezTo>
                                <a:pt x="3304" y="937"/>
                                <a:pt x="3301" y="952"/>
                                <a:pt x="3299" y="960"/>
                              </a:cubicBezTo>
                              <a:cubicBezTo>
                                <a:pt x="3298" y="963"/>
                                <a:pt x="3298" y="965"/>
                                <a:pt x="3297" y="966"/>
                              </a:cubicBezTo>
                              <a:cubicBezTo>
                                <a:pt x="3296" y="972"/>
                                <a:pt x="3296" y="972"/>
                                <a:pt x="3296" y="972"/>
                              </a:cubicBezTo>
                              <a:cubicBezTo>
                                <a:pt x="3281" y="1024"/>
                                <a:pt x="3265" y="1082"/>
                                <a:pt x="3266" y="1136"/>
                              </a:cubicBezTo>
                              <a:cubicBezTo>
                                <a:pt x="3266" y="1137"/>
                                <a:pt x="3266" y="1138"/>
                                <a:pt x="3266" y="1139"/>
                              </a:cubicBezTo>
                              <a:cubicBezTo>
                                <a:pt x="3266" y="1141"/>
                                <a:pt x="3265" y="1143"/>
                                <a:pt x="3266" y="1144"/>
                              </a:cubicBezTo>
                              <a:cubicBezTo>
                                <a:pt x="3266" y="1144"/>
                                <a:pt x="3266" y="1144"/>
                                <a:pt x="3266" y="1144"/>
                              </a:cubicBezTo>
                              <a:cubicBezTo>
                                <a:pt x="3267" y="1145"/>
                                <a:pt x="3283" y="1186"/>
                                <a:pt x="3280" y="1192"/>
                              </a:cubicBezTo>
                              <a:cubicBezTo>
                                <a:pt x="3279" y="1193"/>
                                <a:pt x="3278" y="1194"/>
                                <a:pt x="3277" y="1194"/>
                              </a:cubicBezTo>
                              <a:cubicBezTo>
                                <a:pt x="3275" y="1195"/>
                                <a:pt x="3273" y="1194"/>
                                <a:pt x="3272" y="1193"/>
                              </a:cubicBezTo>
                              <a:cubicBezTo>
                                <a:pt x="3270" y="1192"/>
                                <a:pt x="3269" y="1191"/>
                                <a:pt x="3267" y="1191"/>
                              </a:cubicBezTo>
                              <a:cubicBezTo>
                                <a:pt x="3267" y="1194"/>
                                <a:pt x="3267" y="1202"/>
                                <a:pt x="3265" y="1206"/>
                              </a:cubicBezTo>
                              <a:cubicBezTo>
                                <a:pt x="3265" y="1207"/>
                                <a:pt x="3265" y="1207"/>
                                <a:pt x="3265" y="1207"/>
                              </a:cubicBezTo>
                              <a:cubicBezTo>
                                <a:pt x="3264" y="1207"/>
                                <a:pt x="3264" y="1207"/>
                                <a:pt x="3264" y="1207"/>
                              </a:cubicBezTo>
                              <a:cubicBezTo>
                                <a:pt x="3262" y="1208"/>
                                <a:pt x="3260" y="1208"/>
                                <a:pt x="3259" y="1207"/>
                              </a:cubicBezTo>
                              <a:cubicBezTo>
                                <a:pt x="3258" y="1207"/>
                                <a:pt x="3256" y="1207"/>
                                <a:pt x="3253" y="1207"/>
                              </a:cubicBezTo>
                              <a:cubicBezTo>
                                <a:pt x="3253" y="1207"/>
                                <a:pt x="3252" y="1208"/>
                                <a:pt x="3251" y="1209"/>
                              </a:cubicBezTo>
                              <a:cubicBezTo>
                                <a:pt x="3247" y="1211"/>
                                <a:pt x="3243" y="1214"/>
                                <a:pt x="3235" y="1214"/>
                              </a:cubicBezTo>
                              <a:cubicBezTo>
                                <a:pt x="3232" y="1215"/>
                                <a:pt x="3227" y="1214"/>
                                <a:pt x="3222" y="1212"/>
                              </a:cubicBezTo>
                              <a:cubicBezTo>
                                <a:pt x="3217" y="1211"/>
                                <a:pt x="3217" y="1211"/>
                                <a:pt x="3217" y="1211"/>
                              </a:cubicBezTo>
                              <a:cubicBezTo>
                                <a:pt x="3209" y="1208"/>
                                <a:pt x="3202" y="1206"/>
                                <a:pt x="3197" y="1206"/>
                              </a:cubicBezTo>
                              <a:cubicBezTo>
                                <a:pt x="3189" y="1207"/>
                                <a:pt x="3187" y="1204"/>
                                <a:pt x="3184" y="1197"/>
                              </a:cubicBezTo>
                              <a:cubicBezTo>
                                <a:pt x="3184" y="1196"/>
                                <a:pt x="3184" y="1195"/>
                                <a:pt x="3183" y="1194"/>
                              </a:cubicBezTo>
                              <a:cubicBezTo>
                                <a:pt x="3183" y="1193"/>
                                <a:pt x="3183" y="1193"/>
                                <a:pt x="3183" y="1193"/>
                              </a:cubicBezTo>
                              <a:cubicBezTo>
                                <a:pt x="3181" y="1195"/>
                                <a:pt x="3180" y="1196"/>
                                <a:pt x="3177" y="1196"/>
                              </a:cubicBezTo>
                              <a:cubicBezTo>
                                <a:pt x="3174" y="1197"/>
                                <a:pt x="3170" y="1193"/>
                                <a:pt x="3156" y="1182"/>
                              </a:cubicBezTo>
                              <a:cubicBezTo>
                                <a:pt x="3156" y="1181"/>
                                <a:pt x="3156" y="1181"/>
                                <a:pt x="3156" y="1181"/>
                              </a:cubicBezTo>
                              <a:cubicBezTo>
                                <a:pt x="3155" y="1181"/>
                                <a:pt x="3155" y="1181"/>
                                <a:pt x="3155" y="1181"/>
                              </a:cubicBezTo>
                              <a:cubicBezTo>
                                <a:pt x="3155" y="1180"/>
                                <a:pt x="3140" y="1143"/>
                                <a:pt x="3135" y="1092"/>
                              </a:cubicBezTo>
                              <a:cubicBezTo>
                                <a:pt x="3135" y="1090"/>
                                <a:pt x="3130" y="1035"/>
                                <a:pt x="3139" y="1014"/>
                              </a:cubicBezTo>
                              <a:cubicBezTo>
                                <a:pt x="3139" y="1014"/>
                                <a:pt x="3138" y="1012"/>
                                <a:pt x="3138" y="1011"/>
                              </a:cubicBezTo>
                              <a:cubicBezTo>
                                <a:pt x="3136" y="1009"/>
                                <a:pt x="3135" y="1006"/>
                                <a:pt x="3134" y="1002"/>
                              </a:cubicBezTo>
                              <a:cubicBezTo>
                                <a:pt x="3134" y="999"/>
                                <a:pt x="3140" y="973"/>
                                <a:pt x="3148" y="934"/>
                              </a:cubicBezTo>
                              <a:cubicBezTo>
                                <a:pt x="3153" y="911"/>
                                <a:pt x="3158" y="887"/>
                                <a:pt x="3159" y="884"/>
                              </a:cubicBezTo>
                              <a:cubicBezTo>
                                <a:pt x="3159" y="875"/>
                                <a:pt x="3169" y="841"/>
                                <a:pt x="3170" y="839"/>
                              </a:cubicBezTo>
                              <a:cubicBezTo>
                                <a:pt x="3172" y="829"/>
                                <a:pt x="3176" y="815"/>
                                <a:pt x="3178" y="807"/>
                              </a:cubicBezTo>
                              <a:cubicBezTo>
                                <a:pt x="3176" y="809"/>
                                <a:pt x="3173" y="812"/>
                                <a:pt x="3171" y="814"/>
                              </a:cubicBezTo>
                              <a:cubicBezTo>
                                <a:pt x="3157" y="829"/>
                                <a:pt x="3153" y="834"/>
                                <a:pt x="3141" y="832"/>
                              </a:cubicBezTo>
                              <a:cubicBezTo>
                                <a:pt x="3140" y="832"/>
                                <a:pt x="3140" y="832"/>
                                <a:pt x="3140" y="832"/>
                              </a:cubicBezTo>
                              <a:cubicBezTo>
                                <a:pt x="3140" y="833"/>
                                <a:pt x="3140" y="835"/>
                                <a:pt x="3140" y="837"/>
                              </a:cubicBezTo>
                              <a:cubicBezTo>
                                <a:pt x="3140" y="840"/>
                                <a:pt x="3140" y="844"/>
                                <a:pt x="3136" y="846"/>
                              </a:cubicBezTo>
                              <a:cubicBezTo>
                                <a:pt x="3135" y="847"/>
                                <a:pt x="3129" y="852"/>
                                <a:pt x="3092" y="887"/>
                              </a:cubicBezTo>
                              <a:cubicBezTo>
                                <a:pt x="3090" y="889"/>
                                <a:pt x="3090" y="893"/>
                                <a:pt x="3089" y="897"/>
                              </a:cubicBezTo>
                              <a:cubicBezTo>
                                <a:pt x="3089" y="902"/>
                                <a:pt x="3088" y="907"/>
                                <a:pt x="3085" y="910"/>
                              </a:cubicBezTo>
                              <a:cubicBezTo>
                                <a:pt x="3081" y="914"/>
                                <a:pt x="3075" y="915"/>
                                <a:pt x="3069" y="916"/>
                              </a:cubicBezTo>
                              <a:cubicBezTo>
                                <a:pt x="3064" y="918"/>
                                <a:pt x="3058" y="919"/>
                                <a:pt x="3054" y="923"/>
                              </a:cubicBezTo>
                              <a:cubicBezTo>
                                <a:pt x="3017" y="958"/>
                                <a:pt x="2979" y="994"/>
                                <a:pt x="2953" y="1019"/>
                              </a:cubicBezTo>
                              <a:cubicBezTo>
                                <a:pt x="2948" y="1024"/>
                                <a:pt x="2944" y="1030"/>
                                <a:pt x="2940" y="1035"/>
                              </a:cubicBezTo>
                              <a:cubicBezTo>
                                <a:pt x="2934" y="1043"/>
                                <a:pt x="2929" y="1049"/>
                                <a:pt x="2925" y="1049"/>
                              </a:cubicBezTo>
                              <a:cubicBezTo>
                                <a:pt x="2924" y="1049"/>
                                <a:pt x="2922" y="1049"/>
                                <a:pt x="2921" y="1048"/>
                              </a:cubicBezTo>
                              <a:cubicBezTo>
                                <a:pt x="2919" y="1046"/>
                                <a:pt x="2918" y="1046"/>
                                <a:pt x="2917" y="1046"/>
                              </a:cubicBezTo>
                              <a:cubicBezTo>
                                <a:pt x="2916" y="1046"/>
                                <a:pt x="2915" y="1049"/>
                                <a:pt x="2914" y="1051"/>
                              </a:cubicBezTo>
                              <a:cubicBezTo>
                                <a:pt x="2912" y="1055"/>
                                <a:pt x="2910" y="1059"/>
                                <a:pt x="2906" y="1062"/>
                              </a:cubicBezTo>
                              <a:cubicBezTo>
                                <a:pt x="2888" y="1077"/>
                                <a:pt x="2857" y="1100"/>
                                <a:pt x="2848" y="1106"/>
                              </a:cubicBezTo>
                              <a:cubicBezTo>
                                <a:pt x="2846" y="1107"/>
                                <a:pt x="2844" y="1108"/>
                                <a:pt x="2842" y="1109"/>
                              </a:cubicBezTo>
                              <a:cubicBezTo>
                                <a:pt x="2835" y="1113"/>
                                <a:pt x="2828" y="1116"/>
                                <a:pt x="2823" y="1123"/>
                              </a:cubicBezTo>
                              <a:cubicBezTo>
                                <a:pt x="2822" y="1123"/>
                                <a:pt x="2822" y="1123"/>
                                <a:pt x="2822" y="1123"/>
                              </a:cubicBezTo>
                              <a:cubicBezTo>
                                <a:pt x="2822" y="1123"/>
                                <a:pt x="2822" y="1123"/>
                                <a:pt x="2822" y="1123"/>
                              </a:cubicBezTo>
                              <a:cubicBezTo>
                                <a:pt x="2820" y="1124"/>
                                <a:pt x="2819" y="1125"/>
                                <a:pt x="2817" y="1126"/>
                              </a:cubicBezTo>
                              <a:cubicBezTo>
                                <a:pt x="2814" y="1127"/>
                                <a:pt x="2810" y="1129"/>
                                <a:pt x="2806" y="1130"/>
                              </a:cubicBezTo>
                              <a:cubicBezTo>
                                <a:pt x="2800" y="1130"/>
                                <a:pt x="2795" y="1131"/>
                                <a:pt x="2790" y="1132"/>
                              </a:cubicBezTo>
                              <a:cubicBezTo>
                                <a:pt x="2786" y="1133"/>
                                <a:pt x="2783" y="1133"/>
                                <a:pt x="2780" y="1134"/>
                              </a:cubicBezTo>
                              <a:cubicBezTo>
                                <a:pt x="2773" y="1135"/>
                                <a:pt x="2765" y="1136"/>
                                <a:pt x="2758" y="1133"/>
                              </a:cubicBezTo>
                              <a:cubicBezTo>
                                <a:pt x="2756" y="1132"/>
                                <a:pt x="2753" y="1132"/>
                                <a:pt x="2751" y="1131"/>
                              </a:cubicBezTo>
                              <a:cubicBezTo>
                                <a:pt x="2749" y="1131"/>
                                <a:pt x="2746" y="1131"/>
                                <a:pt x="2744" y="1130"/>
                              </a:cubicBezTo>
                              <a:cubicBezTo>
                                <a:pt x="2692" y="1115"/>
                                <a:pt x="2657" y="1073"/>
                                <a:pt x="2645" y="1056"/>
                              </a:cubicBezTo>
                              <a:cubicBezTo>
                                <a:pt x="2632" y="1039"/>
                                <a:pt x="2635" y="1020"/>
                                <a:pt x="2639" y="1006"/>
                              </a:cubicBezTo>
                              <a:cubicBezTo>
                                <a:pt x="2640" y="1003"/>
                                <a:pt x="2641" y="1000"/>
                                <a:pt x="2642" y="998"/>
                              </a:cubicBezTo>
                              <a:cubicBezTo>
                                <a:pt x="2643" y="994"/>
                                <a:pt x="2645" y="990"/>
                                <a:pt x="2646" y="986"/>
                              </a:cubicBezTo>
                              <a:cubicBezTo>
                                <a:pt x="2649" y="967"/>
                                <a:pt x="2733" y="831"/>
                                <a:pt x="2772" y="783"/>
                              </a:cubicBezTo>
                              <a:cubicBezTo>
                                <a:pt x="2777" y="778"/>
                                <a:pt x="2782" y="771"/>
                                <a:pt x="2790" y="769"/>
                              </a:cubicBezTo>
                              <a:cubicBezTo>
                                <a:pt x="2791" y="768"/>
                                <a:pt x="2793" y="768"/>
                                <a:pt x="2794" y="767"/>
                              </a:cubicBezTo>
                              <a:cubicBezTo>
                                <a:pt x="2797" y="766"/>
                                <a:pt x="2800" y="766"/>
                                <a:pt x="2802" y="764"/>
                              </a:cubicBezTo>
                              <a:cubicBezTo>
                                <a:pt x="2804" y="762"/>
                                <a:pt x="2805" y="758"/>
                                <a:pt x="2806" y="755"/>
                              </a:cubicBezTo>
                              <a:cubicBezTo>
                                <a:pt x="2807" y="752"/>
                                <a:pt x="2808" y="749"/>
                                <a:pt x="2810" y="747"/>
                              </a:cubicBezTo>
                              <a:cubicBezTo>
                                <a:pt x="2812" y="743"/>
                                <a:pt x="2814" y="741"/>
                                <a:pt x="2817" y="739"/>
                              </a:cubicBezTo>
                              <a:cubicBezTo>
                                <a:pt x="2820" y="736"/>
                                <a:pt x="2823" y="734"/>
                                <a:pt x="2825" y="730"/>
                              </a:cubicBezTo>
                              <a:cubicBezTo>
                                <a:pt x="2829" y="721"/>
                                <a:pt x="2835" y="714"/>
                                <a:pt x="2843" y="707"/>
                              </a:cubicBezTo>
                              <a:cubicBezTo>
                                <a:pt x="2845" y="706"/>
                                <a:pt x="2847" y="704"/>
                                <a:pt x="2849" y="702"/>
                              </a:cubicBezTo>
                              <a:cubicBezTo>
                                <a:pt x="2853" y="698"/>
                                <a:pt x="2857" y="694"/>
                                <a:pt x="2862" y="692"/>
                              </a:cubicBezTo>
                              <a:cubicBezTo>
                                <a:pt x="2864" y="691"/>
                                <a:pt x="2865" y="690"/>
                                <a:pt x="2866" y="687"/>
                              </a:cubicBezTo>
                              <a:cubicBezTo>
                                <a:pt x="2867" y="686"/>
                                <a:pt x="2867" y="686"/>
                                <a:pt x="2867" y="686"/>
                              </a:cubicBezTo>
                              <a:cubicBezTo>
                                <a:pt x="2868" y="683"/>
                                <a:pt x="2870" y="680"/>
                                <a:pt x="2872" y="679"/>
                              </a:cubicBezTo>
                              <a:cubicBezTo>
                                <a:pt x="2877" y="678"/>
                                <a:pt x="2879" y="676"/>
                                <a:pt x="2882" y="672"/>
                              </a:cubicBezTo>
                              <a:cubicBezTo>
                                <a:pt x="2882" y="671"/>
                                <a:pt x="2883" y="671"/>
                                <a:pt x="2883" y="670"/>
                              </a:cubicBezTo>
                              <a:cubicBezTo>
                                <a:pt x="2887" y="666"/>
                                <a:pt x="2890" y="662"/>
                                <a:pt x="2894" y="658"/>
                              </a:cubicBezTo>
                              <a:cubicBezTo>
                                <a:pt x="2897" y="655"/>
                                <a:pt x="2900" y="651"/>
                                <a:pt x="2904" y="647"/>
                              </a:cubicBezTo>
                              <a:cubicBezTo>
                                <a:pt x="2906" y="644"/>
                                <a:pt x="2909" y="642"/>
                                <a:pt x="2912" y="641"/>
                              </a:cubicBezTo>
                              <a:cubicBezTo>
                                <a:pt x="2916" y="640"/>
                                <a:pt x="2918" y="639"/>
                                <a:pt x="2918" y="637"/>
                              </a:cubicBezTo>
                              <a:cubicBezTo>
                                <a:pt x="2919" y="633"/>
                                <a:pt x="2922" y="631"/>
                                <a:pt x="2925" y="629"/>
                              </a:cubicBezTo>
                              <a:cubicBezTo>
                                <a:pt x="2926" y="628"/>
                                <a:pt x="2927" y="627"/>
                                <a:pt x="2928" y="626"/>
                              </a:cubicBezTo>
                              <a:cubicBezTo>
                                <a:pt x="2932" y="620"/>
                                <a:pt x="2953" y="605"/>
                                <a:pt x="2969" y="593"/>
                              </a:cubicBezTo>
                              <a:cubicBezTo>
                                <a:pt x="2977" y="587"/>
                                <a:pt x="2985" y="581"/>
                                <a:pt x="2985" y="580"/>
                              </a:cubicBezTo>
                              <a:cubicBezTo>
                                <a:pt x="2991" y="573"/>
                                <a:pt x="2998" y="568"/>
                                <a:pt x="3005" y="565"/>
                              </a:cubicBezTo>
                              <a:cubicBezTo>
                                <a:pt x="3012" y="561"/>
                                <a:pt x="3020" y="559"/>
                                <a:pt x="3028" y="558"/>
                              </a:cubicBezTo>
                              <a:cubicBezTo>
                                <a:pt x="3033" y="557"/>
                                <a:pt x="3040" y="557"/>
                                <a:pt x="3046" y="556"/>
                              </a:cubicBezTo>
                              <a:cubicBezTo>
                                <a:pt x="3052" y="556"/>
                                <a:pt x="3058" y="556"/>
                                <a:pt x="3064" y="555"/>
                              </a:cubicBezTo>
                              <a:cubicBezTo>
                                <a:pt x="3071" y="549"/>
                                <a:pt x="3083" y="548"/>
                                <a:pt x="3088" y="549"/>
                              </a:cubicBezTo>
                              <a:cubicBezTo>
                                <a:pt x="3111" y="551"/>
                                <a:pt x="3130" y="558"/>
                                <a:pt x="3154" y="572"/>
                              </a:cubicBezTo>
                              <a:cubicBezTo>
                                <a:pt x="3157" y="574"/>
                                <a:pt x="3160" y="580"/>
                                <a:pt x="3167" y="588"/>
                              </a:cubicBezTo>
                              <a:cubicBezTo>
                                <a:pt x="3174" y="599"/>
                                <a:pt x="3183" y="612"/>
                                <a:pt x="3189" y="614"/>
                              </a:cubicBezTo>
                              <a:cubicBezTo>
                                <a:pt x="3194" y="614"/>
                                <a:pt x="3215" y="581"/>
                                <a:pt x="3228" y="561"/>
                              </a:cubicBezTo>
                              <a:cubicBezTo>
                                <a:pt x="3250" y="527"/>
                                <a:pt x="3256" y="518"/>
                                <a:pt x="3260" y="520"/>
                              </a:cubicBezTo>
                              <a:cubicBezTo>
                                <a:pt x="3264" y="521"/>
                                <a:pt x="3286" y="493"/>
                                <a:pt x="3304" y="460"/>
                              </a:cubicBezTo>
                              <a:cubicBezTo>
                                <a:pt x="3313" y="443"/>
                                <a:pt x="3325" y="430"/>
                                <a:pt x="3335" y="417"/>
                              </a:cubicBezTo>
                              <a:cubicBezTo>
                                <a:pt x="3340" y="411"/>
                                <a:pt x="3346" y="405"/>
                                <a:pt x="3350" y="399"/>
                              </a:cubicBezTo>
                              <a:cubicBezTo>
                                <a:pt x="3353" y="395"/>
                                <a:pt x="3357" y="393"/>
                                <a:pt x="3359" y="392"/>
                              </a:cubicBezTo>
                              <a:cubicBezTo>
                                <a:pt x="3361" y="391"/>
                                <a:pt x="3362" y="391"/>
                                <a:pt x="3362" y="388"/>
                              </a:cubicBezTo>
                              <a:cubicBezTo>
                                <a:pt x="3361" y="379"/>
                                <a:pt x="3375" y="349"/>
                                <a:pt x="3396" y="339"/>
                              </a:cubicBezTo>
                              <a:cubicBezTo>
                                <a:pt x="3442" y="286"/>
                                <a:pt x="3469" y="241"/>
                                <a:pt x="3471" y="236"/>
                              </a:cubicBezTo>
                              <a:cubicBezTo>
                                <a:pt x="3478" y="224"/>
                                <a:pt x="3485" y="216"/>
                                <a:pt x="3495" y="212"/>
                              </a:cubicBezTo>
                              <a:cubicBezTo>
                                <a:pt x="3500" y="209"/>
                                <a:pt x="3502" y="205"/>
                                <a:pt x="3503" y="198"/>
                              </a:cubicBezTo>
                              <a:cubicBezTo>
                                <a:pt x="3505" y="186"/>
                                <a:pt x="3512" y="177"/>
                                <a:pt x="3519" y="168"/>
                              </a:cubicBezTo>
                              <a:cubicBezTo>
                                <a:pt x="3521" y="166"/>
                                <a:pt x="3521" y="166"/>
                                <a:pt x="3521" y="166"/>
                              </a:cubicBezTo>
                              <a:cubicBezTo>
                                <a:pt x="3527" y="159"/>
                                <a:pt x="3532" y="153"/>
                                <a:pt x="3535" y="145"/>
                              </a:cubicBezTo>
                              <a:cubicBezTo>
                                <a:pt x="3536" y="141"/>
                                <a:pt x="3539" y="138"/>
                                <a:pt x="3541" y="135"/>
                              </a:cubicBezTo>
                              <a:cubicBezTo>
                                <a:pt x="3542" y="133"/>
                                <a:pt x="3543" y="132"/>
                                <a:pt x="3544" y="130"/>
                              </a:cubicBezTo>
                              <a:cubicBezTo>
                                <a:pt x="3550" y="120"/>
                                <a:pt x="3556" y="109"/>
                                <a:pt x="3562" y="99"/>
                              </a:cubicBezTo>
                              <a:cubicBezTo>
                                <a:pt x="3577" y="71"/>
                                <a:pt x="3592" y="46"/>
                                <a:pt x="3616" y="24"/>
                              </a:cubicBezTo>
                              <a:cubicBezTo>
                                <a:pt x="3619" y="21"/>
                                <a:pt x="3625" y="20"/>
                                <a:pt x="3630" y="19"/>
                              </a:cubicBezTo>
                              <a:cubicBezTo>
                                <a:pt x="3634" y="18"/>
                                <a:pt x="3637" y="18"/>
                                <a:pt x="3639" y="17"/>
                              </a:cubicBezTo>
                              <a:cubicBezTo>
                                <a:pt x="3639" y="16"/>
                                <a:pt x="3639" y="13"/>
                                <a:pt x="3639" y="11"/>
                              </a:cubicBezTo>
                              <a:cubicBezTo>
                                <a:pt x="3638" y="8"/>
                                <a:pt x="3637" y="3"/>
                                <a:pt x="3641" y="2"/>
                              </a:cubicBezTo>
                              <a:cubicBezTo>
                                <a:pt x="3646" y="0"/>
                                <a:pt x="3660" y="7"/>
                                <a:pt x="3660" y="7"/>
                              </a:cubicBezTo>
                              <a:cubicBezTo>
                                <a:pt x="3662" y="8"/>
                                <a:pt x="3713" y="40"/>
                                <a:pt x="3716" y="46"/>
                              </a:cubicBezTo>
                              <a:cubicBezTo>
                                <a:pt x="3716" y="47"/>
                                <a:pt x="3716" y="50"/>
                                <a:pt x="3716" y="52"/>
                              </a:cubicBezTo>
                              <a:cubicBezTo>
                                <a:pt x="3716" y="53"/>
                                <a:pt x="3715" y="53"/>
                                <a:pt x="3715" y="54"/>
                              </a:cubicBezTo>
                              <a:cubicBezTo>
                                <a:pt x="3726" y="53"/>
                                <a:pt x="3742" y="68"/>
                                <a:pt x="3748" y="76"/>
                              </a:cubicBezTo>
                              <a:cubicBezTo>
                                <a:pt x="3758" y="82"/>
                                <a:pt x="3761" y="92"/>
                                <a:pt x="3756" y="103"/>
                              </a:cubicBezTo>
                              <a:cubicBezTo>
                                <a:pt x="3754" y="106"/>
                                <a:pt x="3745" y="117"/>
                                <a:pt x="3736" y="130"/>
                              </a:cubicBezTo>
                              <a:cubicBezTo>
                                <a:pt x="3728" y="141"/>
                                <a:pt x="3717" y="155"/>
                                <a:pt x="3717" y="157"/>
                              </a:cubicBezTo>
                              <a:cubicBezTo>
                                <a:pt x="3716" y="160"/>
                                <a:pt x="3714" y="164"/>
                                <a:pt x="3712" y="167"/>
                              </a:cubicBezTo>
                              <a:cubicBezTo>
                                <a:pt x="3712" y="168"/>
                                <a:pt x="3711" y="169"/>
                                <a:pt x="3710" y="170"/>
                              </a:cubicBezTo>
                              <a:cubicBezTo>
                                <a:pt x="3710" y="171"/>
                                <a:pt x="3710" y="171"/>
                                <a:pt x="3710" y="171"/>
                              </a:cubicBezTo>
                              <a:cubicBezTo>
                                <a:pt x="3710" y="171"/>
                                <a:pt x="3710" y="171"/>
                                <a:pt x="3710" y="171"/>
                              </a:cubicBezTo>
                              <a:cubicBezTo>
                                <a:pt x="3708" y="172"/>
                                <a:pt x="3699" y="183"/>
                                <a:pt x="3650" y="260"/>
                              </a:cubicBezTo>
                              <a:cubicBezTo>
                                <a:pt x="3649" y="262"/>
                                <a:pt x="3648" y="263"/>
                                <a:pt x="3646" y="264"/>
                              </a:cubicBezTo>
                              <a:cubicBezTo>
                                <a:pt x="3643" y="267"/>
                                <a:pt x="3642" y="268"/>
                                <a:pt x="3643" y="269"/>
                              </a:cubicBezTo>
                              <a:cubicBezTo>
                                <a:pt x="3646" y="273"/>
                                <a:pt x="3641" y="277"/>
                                <a:pt x="3637" y="280"/>
                              </a:cubicBezTo>
                              <a:cubicBezTo>
                                <a:pt x="3635" y="281"/>
                                <a:pt x="3632" y="283"/>
                                <a:pt x="3632" y="284"/>
                              </a:cubicBezTo>
                              <a:cubicBezTo>
                                <a:pt x="3630" y="287"/>
                                <a:pt x="3630" y="290"/>
                                <a:pt x="3629" y="293"/>
                              </a:cubicBezTo>
                              <a:cubicBezTo>
                                <a:pt x="3629" y="298"/>
                                <a:pt x="3628" y="302"/>
                                <a:pt x="3624" y="306"/>
                              </a:cubicBezTo>
                              <a:cubicBezTo>
                                <a:pt x="3589" y="337"/>
                                <a:pt x="3570" y="381"/>
                                <a:pt x="3562" y="399"/>
                              </a:cubicBezTo>
                              <a:cubicBezTo>
                                <a:pt x="3560" y="403"/>
                                <a:pt x="3559" y="406"/>
                                <a:pt x="3558" y="408"/>
                              </a:cubicBezTo>
                              <a:cubicBezTo>
                                <a:pt x="3557" y="409"/>
                                <a:pt x="3557" y="409"/>
                                <a:pt x="3557" y="409"/>
                              </a:cubicBezTo>
                              <a:cubicBezTo>
                                <a:pt x="3543" y="432"/>
                                <a:pt x="3529" y="456"/>
                                <a:pt x="3515" y="480"/>
                              </a:cubicBezTo>
                              <a:cubicBezTo>
                                <a:pt x="3511" y="485"/>
                                <a:pt x="3508" y="491"/>
                                <a:pt x="3504" y="497"/>
                              </a:cubicBezTo>
                              <a:cubicBezTo>
                                <a:pt x="3499" y="505"/>
                                <a:pt x="3494" y="514"/>
                                <a:pt x="3488" y="523"/>
                              </a:cubicBezTo>
                              <a:cubicBezTo>
                                <a:pt x="3488" y="524"/>
                                <a:pt x="3488" y="524"/>
                                <a:pt x="3488" y="524"/>
                              </a:cubicBezTo>
                              <a:cubicBezTo>
                                <a:pt x="3485" y="527"/>
                                <a:pt x="3483" y="531"/>
                                <a:pt x="3479" y="534"/>
                              </a:cubicBezTo>
                              <a:cubicBezTo>
                                <a:pt x="3474" y="537"/>
                                <a:pt x="3471" y="542"/>
                                <a:pt x="3470" y="548"/>
                              </a:cubicBezTo>
                              <a:cubicBezTo>
                                <a:pt x="3470" y="555"/>
                                <a:pt x="3467" y="559"/>
                                <a:pt x="3465" y="564"/>
                              </a:cubicBezTo>
                              <a:cubicBezTo>
                                <a:pt x="3464" y="564"/>
                                <a:pt x="3464" y="565"/>
                                <a:pt x="3463" y="566"/>
                              </a:cubicBezTo>
                              <a:cubicBezTo>
                                <a:pt x="3459" y="573"/>
                                <a:pt x="3456" y="580"/>
                                <a:pt x="3452" y="587"/>
                              </a:cubicBezTo>
                              <a:cubicBezTo>
                                <a:pt x="3450" y="592"/>
                                <a:pt x="3448" y="596"/>
                                <a:pt x="3446" y="600"/>
                              </a:cubicBezTo>
                              <a:cubicBezTo>
                                <a:pt x="3443" y="606"/>
                                <a:pt x="3440" y="613"/>
                                <a:pt x="3437" y="619"/>
                              </a:cubicBezTo>
                              <a:cubicBezTo>
                                <a:pt x="3430" y="631"/>
                                <a:pt x="3423" y="644"/>
                                <a:pt x="3417" y="658"/>
                              </a:cubicBezTo>
                              <a:cubicBezTo>
                                <a:pt x="3415" y="663"/>
                                <a:pt x="3393" y="711"/>
                                <a:pt x="3389" y="718"/>
                              </a:cubicBezTo>
                              <a:cubicBezTo>
                                <a:pt x="3387" y="722"/>
                                <a:pt x="3385" y="727"/>
                                <a:pt x="3383" y="732"/>
                              </a:cubicBezTo>
                              <a:cubicBezTo>
                                <a:pt x="3382" y="736"/>
                                <a:pt x="3380" y="740"/>
                                <a:pt x="3378" y="744"/>
                              </a:cubicBezTo>
                              <a:cubicBezTo>
                                <a:pt x="3374" y="751"/>
                                <a:pt x="3371" y="756"/>
                                <a:pt x="3369" y="761"/>
                              </a:cubicBezTo>
                              <a:cubicBezTo>
                                <a:pt x="3362" y="774"/>
                                <a:pt x="3356" y="784"/>
                                <a:pt x="3351" y="797"/>
                              </a:cubicBezTo>
                              <a:cubicBezTo>
                                <a:pt x="3350" y="800"/>
                                <a:pt x="3350" y="803"/>
                                <a:pt x="3349" y="807"/>
                              </a:cubicBezTo>
                              <a:cubicBezTo>
                                <a:pt x="3349" y="813"/>
                                <a:pt x="3348" y="820"/>
                                <a:pt x="3345" y="828"/>
                              </a:cubicBezTo>
                              <a:cubicBezTo>
                                <a:pt x="3345" y="830"/>
                                <a:pt x="3343" y="833"/>
                                <a:pt x="3341" y="837"/>
                              </a:cubicBezTo>
                              <a:cubicBezTo>
                                <a:pt x="3337" y="844"/>
                                <a:pt x="3329" y="860"/>
                                <a:pt x="3330" y="863"/>
                              </a:cubicBezTo>
                              <a:cubicBezTo>
                                <a:pt x="3330" y="863"/>
                                <a:pt x="3330" y="863"/>
                                <a:pt x="3330" y="863"/>
                              </a:cubicBezTo>
                              <a:cubicBezTo>
                                <a:pt x="3330" y="863"/>
                                <a:pt x="3330" y="863"/>
                                <a:pt x="3330" y="863"/>
                              </a:cubicBezTo>
                              <a:cubicBezTo>
                                <a:pt x="3331" y="863"/>
                                <a:pt x="3333" y="862"/>
                                <a:pt x="3336" y="858"/>
                              </a:cubicBezTo>
                              <a:cubicBezTo>
                                <a:pt x="3337" y="857"/>
                                <a:pt x="3339" y="852"/>
                                <a:pt x="3340" y="848"/>
                              </a:cubicBezTo>
                              <a:cubicBezTo>
                                <a:pt x="3342" y="841"/>
                                <a:pt x="3343" y="837"/>
                                <a:pt x="3345" y="836"/>
                              </a:cubicBezTo>
                              <a:cubicBezTo>
                                <a:pt x="3346" y="833"/>
                                <a:pt x="3349" y="831"/>
                                <a:pt x="3352" y="829"/>
                              </a:cubicBezTo>
                              <a:cubicBezTo>
                                <a:pt x="3355" y="827"/>
                                <a:pt x="3357" y="825"/>
                                <a:pt x="3358" y="823"/>
                              </a:cubicBezTo>
                              <a:cubicBezTo>
                                <a:pt x="3373" y="807"/>
                                <a:pt x="3386" y="795"/>
                                <a:pt x="3393" y="788"/>
                              </a:cubicBezTo>
                              <a:cubicBezTo>
                                <a:pt x="3396" y="786"/>
                                <a:pt x="3397" y="785"/>
                                <a:pt x="3399" y="783"/>
                              </a:cubicBezTo>
                              <a:cubicBezTo>
                                <a:pt x="3403" y="779"/>
                                <a:pt x="3409" y="771"/>
                                <a:pt x="3416" y="761"/>
                              </a:cubicBezTo>
                              <a:cubicBezTo>
                                <a:pt x="3427" y="746"/>
                                <a:pt x="3440" y="727"/>
                                <a:pt x="3453" y="717"/>
                              </a:cubicBezTo>
                              <a:cubicBezTo>
                                <a:pt x="3463" y="708"/>
                                <a:pt x="3484" y="692"/>
                                <a:pt x="3500" y="679"/>
                              </a:cubicBezTo>
                              <a:cubicBezTo>
                                <a:pt x="3513" y="668"/>
                                <a:pt x="3524" y="659"/>
                                <a:pt x="3526" y="658"/>
                              </a:cubicBezTo>
                              <a:cubicBezTo>
                                <a:pt x="3527" y="657"/>
                                <a:pt x="3530" y="655"/>
                                <a:pt x="3532" y="654"/>
                              </a:cubicBezTo>
                              <a:cubicBezTo>
                                <a:pt x="3533" y="653"/>
                                <a:pt x="3533" y="653"/>
                                <a:pt x="3533" y="653"/>
                              </a:cubicBezTo>
                              <a:cubicBezTo>
                                <a:pt x="3542" y="650"/>
                                <a:pt x="3542" y="650"/>
                                <a:pt x="3547" y="644"/>
                              </a:cubicBezTo>
                              <a:cubicBezTo>
                                <a:pt x="3551" y="639"/>
                                <a:pt x="3555" y="634"/>
                                <a:pt x="3563" y="635"/>
                              </a:cubicBezTo>
                              <a:cubicBezTo>
                                <a:pt x="3564" y="635"/>
                                <a:pt x="3565" y="635"/>
                                <a:pt x="3566" y="634"/>
                              </a:cubicBezTo>
                              <a:cubicBezTo>
                                <a:pt x="3567" y="633"/>
                                <a:pt x="3568" y="632"/>
                                <a:pt x="3568" y="631"/>
                              </a:cubicBezTo>
                              <a:cubicBezTo>
                                <a:pt x="3571" y="629"/>
                                <a:pt x="3573" y="626"/>
                                <a:pt x="3578" y="625"/>
                              </a:cubicBezTo>
                              <a:cubicBezTo>
                                <a:pt x="3581" y="625"/>
                                <a:pt x="3583" y="624"/>
                                <a:pt x="3586" y="624"/>
                              </a:cubicBezTo>
                              <a:cubicBezTo>
                                <a:pt x="3590" y="623"/>
                                <a:pt x="3590" y="623"/>
                                <a:pt x="3590" y="623"/>
                              </a:cubicBezTo>
                              <a:cubicBezTo>
                                <a:pt x="3590" y="622"/>
                                <a:pt x="3591" y="622"/>
                                <a:pt x="3592" y="621"/>
                              </a:cubicBezTo>
                              <a:cubicBezTo>
                                <a:pt x="3594" y="619"/>
                                <a:pt x="3597" y="616"/>
                                <a:pt x="3599" y="614"/>
                              </a:cubicBezTo>
                              <a:cubicBezTo>
                                <a:pt x="3610" y="602"/>
                                <a:pt x="3622" y="595"/>
                                <a:pt x="3637" y="595"/>
                              </a:cubicBezTo>
                              <a:cubicBezTo>
                                <a:pt x="3637" y="595"/>
                                <a:pt x="3638" y="595"/>
                                <a:pt x="3638" y="595"/>
                              </a:cubicBezTo>
                              <a:cubicBezTo>
                                <a:pt x="3640" y="589"/>
                                <a:pt x="3649" y="583"/>
                                <a:pt x="3659" y="578"/>
                              </a:cubicBezTo>
                              <a:cubicBezTo>
                                <a:pt x="3666" y="574"/>
                                <a:pt x="3673" y="570"/>
                                <a:pt x="3675" y="567"/>
                              </a:cubicBezTo>
                              <a:cubicBezTo>
                                <a:pt x="3676" y="567"/>
                                <a:pt x="3676" y="566"/>
                                <a:pt x="3690" y="560"/>
                              </a:cubicBezTo>
                              <a:cubicBezTo>
                                <a:pt x="3701" y="554"/>
                                <a:pt x="3717" y="547"/>
                                <a:pt x="3720" y="544"/>
                              </a:cubicBezTo>
                              <a:cubicBezTo>
                                <a:pt x="3720" y="544"/>
                                <a:pt x="3720" y="544"/>
                                <a:pt x="3720" y="544"/>
                              </a:cubicBezTo>
                              <a:cubicBezTo>
                                <a:pt x="3721" y="544"/>
                                <a:pt x="3721" y="544"/>
                                <a:pt x="3721" y="544"/>
                              </a:cubicBezTo>
                              <a:cubicBezTo>
                                <a:pt x="3725" y="543"/>
                                <a:pt x="3731" y="540"/>
                                <a:pt x="3739" y="537"/>
                              </a:cubicBezTo>
                              <a:cubicBezTo>
                                <a:pt x="3763" y="527"/>
                                <a:pt x="3798" y="513"/>
                                <a:pt x="3838" y="514"/>
                              </a:cubicBezTo>
                              <a:cubicBezTo>
                                <a:pt x="3845" y="515"/>
                                <a:pt x="3872" y="518"/>
                                <a:pt x="3878" y="520"/>
                              </a:cubicBezTo>
                              <a:cubicBezTo>
                                <a:pt x="3882" y="521"/>
                                <a:pt x="3890" y="524"/>
                                <a:pt x="3893" y="526"/>
                              </a:cubicBezTo>
                              <a:cubicBezTo>
                                <a:pt x="3897" y="523"/>
                                <a:pt x="3915" y="511"/>
                                <a:pt x="3922" y="509"/>
                              </a:cubicBezTo>
                              <a:cubicBezTo>
                                <a:pt x="3926" y="508"/>
                                <a:pt x="3928" y="510"/>
                                <a:pt x="3928" y="512"/>
                              </a:cubicBezTo>
                              <a:cubicBezTo>
                                <a:pt x="3929" y="512"/>
                                <a:pt x="3929" y="513"/>
                                <a:pt x="3930" y="514"/>
                              </a:cubicBezTo>
                              <a:cubicBezTo>
                                <a:pt x="3943" y="513"/>
                                <a:pt x="3959" y="512"/>
                                <a:pt x="3977" y="514"/>
                              </a:cubicBezTo>
                              <a:cubicBezTo>
                                <a:pt x="3979" y="515"/>
                                <a:pt x="3980" y="515"/>
                                <a:pt x="3980" y="516"/>
                              </a:cubicBezTo>
                              <a:cubicBezTo>
                                <a:pt x="3981" y="517"/>
                                <a:pt x="3980" y="518"/>
                                <a:pt x="3980" y="519"/>
                              </a:cubicBezTo>
                              <a:cubicBezTo>
                                <a:pt x="3981" y="519"/>
                                <a:pt x="3982" y="519"/>
                                <a:pt x="3984" y="520"/>
                              </a:cubicBezTo>
                              <a:cubicBezTo>
                                <a:pt x="3990" y="520"/>
                                <a:pt x="4009" y="525"/>
                                <a:pt x="4014" y="527"/>
                              </a:cubicBezTo>
                              <a:cubicBezTo>
                                <a:pt x="4014" y="528"/>
                                <a:pt x="4014" y="528"/>
                                <a:pt x="4014" y="528"/>
                              </a:cubicBezTo>
                              <a:cubicBezTo>
                                <a:pt x="4019" y="533"/>
                                <a:pt x="4025" y="538"/>
                                <a:pt x="4031" y="543"/>
                              </a:cubicBezTo>
                              <a:cubicBezTo>
                                <a:pt x="4037" y="548"/>
                                <a:pt x="4043" y="554"/>
                                <a:pt x="4049" y="560"/>
                              </a:cubicBezTo>
                              <a:cubicBezTo>
                                <a:pt x="4058" y="571"/>
                                <a:pt x="4060" y="583"/>
                                <a:pt x="4061" y="592"/>
                              </a:cubicBezTo>
                              <a:cubicBezTo>
                                <a:pt x="4062" y="601"/>
                                <a:pt x="4060" y="609"/>
                                <a:pt x="4058" y="617"/>
                              </a:cubicBezTo>
                              <a:cubicBezTo>
                                <a:pt x="4057" y="619"/>
                                <a:pt x="4056" y="621"/>
                                <a:pt x="4055" y="623"/>
                              </a:cubicBezTo>
                              <a:cubicBezTo>
                                <a:pt x="4052" y="631"/>
                                <a:pt x="4049" y="640"/>
                                <a:pt x="4046" y="648"/>
                              </a:cubicBezTo>
                              <a:cubicBezTo>
                                <a:pt x="4044" y="653"/>
                                <a:pt x="4042" y="657"/>
                                <a:pt x="4040" y="662"/>
                              </a:cubicBezTo>
                              <a:cubicBezTo>
                                <a:pt x="4038" y="667"/>
                                <a:pt x="4036" y="672"/>
                                <a:pt x="4033" y="677"/>
                              </a:cubicBezTo>
                              <a:cubicBezTo>
                                <a:pt x="4033" y="678"/>
                                <a:pt x="4031" y="681"/>
                                <a:pt x="4030" y="683"/>
                              </a:cubicBezTo>
                              <a:cubicBezTo>
                                <a:pt x="4025" y="695"/>
                                <a:pt x="4014" y="715"/>
                                <a:pt x="4004" y="738"/>
                              </a:cubicBezTo>
                              <a:cubicBezTo>
                                <a:pt x="4003" y="741"/>
                                <a:pt x="4001" y="742"/>
                                <a:pt x="3998" y="742"/>
                              </a:cubicBezTo>
                              <a:cubicBezTo>
                                <a:pt x="3996" y="747"/>
                                <a:pt x="3990" y="758"/>
                                <a:pt x="3984" y="771"/>
                              </a:cubicBezTo>
                              <a:cubicBezTo>
                                <a:pt x="3976" y="787"/>
                                <a:pt x="3964" y="809"/>
                                <a:pt x="3959" y="822"/>
                              </a:cubicBezTo>
                              <a:cubicBezTo>
                                <a:pt x="3970" y="809"/>
                                <a:pt x="3997" y="782"/>
                                <a:pt x="4055" y="721"/>
                              </a:cubicBezTo>
                              <a:cubicBezTo>
                                <a:pt x="4104" y="671"/>
                                <a:pt x="4154" y="619"/>
                                <a:pt x="4159" y="612"/>
                              </a:cubicBezTo>
                              <a:cubicBezTo>
                                <a:pt x="4161" y="608"/>
                                <a:pt x="4165" y="606"/>
                                <a:pt x="4168" y="603"/>
                              </a:cubicBezTo>
                              <a:cubicBezTo>
                                <a:pt x="4171" y="602"/>
                                <a:pt x="4173" y="600"/>
                                <a:pt x="4175" y="598"/>
                              </a:cubicBezTo>
                              <a:cubicBezTo>
                                <a:pt x="4176" y="597"/>
                                <a:pt x="4178" y="595"/>
                                <a:pt x="4182" y="591"/>
                              </a:cubicBezTo>
                              <a:cubicBezTo>
                                <a:pt x="4191" y="581"/>
                                <a:pt x="4204" y="566"/>
                                <a:pt x="4210" y="562"/>
                              </a:cubicBezTo>
                              <a:cubicBezTo>
                                <a:pt x="4214" y="559"/>
                                <a:pt x="4219" y="557"/>
                                <a:pt x="4225" y="559"/>
                              </a:cubicBezTo>
                              <a:cubicBezTo>
                                <a:pt x="4226" y="559"/>
                                <a:pt x="4226" y="559"/>
                                <a:pt x="4227" y="559"/>
                              </a:cubicBezTo>
                              <a:cubicBezTo>
                                <a:pt x="4227" y="558"/>
                                <a:pt x="4227" y="558"/>
                                <a:pt x="4227" y="557"/>
                              </a:cubicBezTo>
                              <a:cubicBezTo>
                                <a:pt x="4227" y="556"/>
                                <a:pt x="4227" y="555"/>
                                <a:pt x="4227" y="553"/>
                              </a:cubicBezTo>
                              <a:cubicBezTo>
                                <a:pt x="4226" y="552"/>
                                <a:pt x="4226" y="551"/>
                                <a:pt x="4226" y="550"/>
                              </a:cubicBezTo>
                              <a:cubicBezTo>
                                <a:pt x="4226" y="548"/>
                                <a:pt x="4229" y="545"/>
                                <a:pt x="4237" y="537"/>
                              </a:cubicBezTo>
                              <a:cubicBezTo>
                                <a:pt x="4242" y="533"/>
                                <a:pt x="4247" y="528"/>
                                <a:pt x="4249" y="524"/>
                              </a:cubicBezTo>
                              <a:cubicBezTo>
                                <a:pt x="4251" y="521"/>
                                <a:pt x="4254" y="520"/>
                                <a:pt x="4256" y="520"/>
                              </a:cubicBezTo>
                              <a:cubicBezTo>
                                <a:pt x="4257" y="520"/>
                                <a:pt x="4258" y="520"/>
                                <a:pt x="4258" y="519"/>
                              </a:cubicBezTo>
                              <a:cubicBezTo>
                                <a:pt x="4264" y="517"/>
                                <a:pt x="4267" y="514"/>
                                <a:pt x="4268" y="509"/>
                              </a:cubicBezTo>
                              <a:cubicBezTo>
                                <a:pt x="4268" y="505"/>
                                <a:pt x="4277" y="497"/>
                                <a:pt x="4298" y="477"/>
                              </a:cubicBezTo>
                              <a:cubicBezTo>
                                <a:pt x="4304" y="471"/>
                                <a:pt x="4309" y="466"/>
                                <a:pt x="4311" y="464"/>
                              </a:cubicBezTo>
                              <a:cubicBezTo>
                                <a:pt x="4335" y="438"/>
                                <a:pt x="4342" y="429"/>
                                <a:pt x="4347" y="423"/>
                              </a:cubicBezTo>
                              <a:cubicBezTo>
                                <a:pt x="4350" y="419"/>
                                <a:pt x="4353" y="416"/>
                                <a:pt x="4358" y="411"/>
                              </a:cubicBezTo>
                              <a:cubicBezTo>
                                <a:pt x="4359" y="410"/>
                                <a:pt x="4360" y="409"/>
                                <a:pt x="4361" y="410"/>
                              </a:cubicBezTo>
                              <a:cubicBezTo>
                                <a:pt x="4364" y="410"/>
                                <a:pt x="4367" y="413"/>
                                <a:pt x="4368" y="416"/>
                              </a:cubicBezTo>
                              <a:cubicBezTo>
                                <a:pt x="4372" y="411"/>
                                <a:pt x="4376" y="405"/>
                                <a:pt x="4378" y="404"/>
                              </a:cubicBezTo>
                              <a:cubicBezTo>
                                <a:pt x="4394" y="399"/>
                                <a:pt x="4403" y="407"/>
                                <a:pt x="4409" y="413"/>
                              </a:cubicBezTo>
                              <a:cubicBezTo>
                                <a:pt x="4412" y="416"/>
                                <a:pt x="4415" y="418"/>
                                <a:pt x="4418" y="420"/>
                              </a:cubicBezTo>
                              <a:cubicBezTo>
                                <a:pt x="4424" y="422"/>
                                <a:pt x="4431" y="423"/>
                                <a:pt x="4439" y="424"/>
                              </a:cubicBezTo>
                              <a:cubicBezTo>
                                <a:pt x="4453" y="427"/>
                                <a:pt x="4468" y="429"/>
                                <a:pt x="4477" y="438"/>
                              </a:cubicBezTo>
                              <a:cubicBezTo>
                                <a:pt x="4479" y="439"/>
                                <a:pt x="4479" y="439"/>
                                <a:pt x="4479" y="439"/>
                              </a:cubicBezTo>
                              <a:cubicBezTo>
                                <a:pt x="4489" y="448"/>
                                <a:pt x="4490" y="450"/>
                                <a:pt x="4482" y="463"/>
                              </a:cubicBezTo>
                              <a:cubicBezTo>
                                <a:pt x="4481" y="464"/>
                                <a:pt x="4481" y="464"/>
                                <a:pt x="4481" y="464"/>
                              </a:cubicBezTo>
                              <a:cubicBezTo>
                                <a:pt x="4482" y="464"/>
                                <a:pt x="4484" y="464"/>
                                <a:pt x="4485" y="466"/>
                              </a:cubicBezTo>
                              <a:cubicBezTo>
                                <a:pt x="4487" y="468"/>
                                <a:pt x="4486" y="472"/>
                                <a:pt x="4483" y="478"/>
                              </a:cubicBezTo>
                              <a:cubicBezTo>
                                <a:pt x="4482" y="480"/>
                                <a:pt x="4481" y="481"/>
                                <a:pt x="4480" y="482"/>
                              </a:cubicBezTo>
                              <a:cubicBezTo>
                                <a:pt x="4481" y="481"/>
                                <a:pt x="4482" y="481"/>
                                <a:pt x="4483" y="480"/>
                              </a:cubicBezTo>
                              <a:cubicBezTo>
                                <a:pt x="4483" y="479"/>
                                <a:pt x="4483" y="479"/>
                                <a:pt x="4483" y="479"/>
                              </a:cubicBezTo>
                              <a:cubicBezTo>
                                <a:pt x="4483" y="479"/>
                                <a:pt x="4506" y="466"/>
                                <a:pt x="4524" y="447"/>
                              </a:cubicBezTo>
                              <a:cubicBezTo>
                                <a:pt x="4525" y="446"/>
                                <a:pt x="4527" y="442"/>
                                <a:pt x="4528" y="438"/>
                              </a:cubicBezTo>
                              <a:cubicBezTo>
                                <a:pt x="4530" y="433"/>
                                <a:pt x="4532" y="429"/>
                                <a:pt x="4534" y="427"/>
                              </a:cubicBezTo>
                              <a:cubicBezTo>
                                <a:pt x="4539" y="421"/>
                                <a:pt x="4544" y="420"/>
                                <a:pt x="4549" y="419"/>
                              </a:cubicBezTo>
                              <a:cubicBezTo>
                                <a:pt x="4553" y="417"/>
                                <a:pt x="4556" y="417"/>
                                <a:pt x="4559" y="413"/>
                              </a:cubicBezTo>
                              <a:cubicBezTo>
                                <a:pt x="4565" y="407"/>
                                <a:pt x="4568" y="399"/>
                                <a:pt x="4569" y="393"/>
                              </a:cubicBezTo>
                              <a:cubicBezTo>
                                <a:pt x="4570" y="390"/>
                                <a:pt x="4570" y="388"/>
                                <a:pt x="4572" y="387"/>
                              </a:cubicBezTo>
                              <a:cubicBezTo>
                                <a:pt x="4573" y="387"/>
                                <a:pt x="4576" y="383"/>
                                <a:pt x="4579" y="379"/>
                              </a:cubicBezTo>
                              <a:cubicBezTo>
                                <a:pt x="4585" y="373"/>
                                <a:pt x="4592" y="364"/>
                                <a:pt x="4597" y="362"/>
                              </a:cubicBezTo>
                              <a:cubicBezTo>
                                <a:pt x="4600" y="360"/>
                                <a:pt x="4604" y="358"/>
                                <a:pt x="4608" y="357"/>
                              </a:cubicBezTo>
                              <a:cubicBezTo>
                                <a:pt x="4613" y="356"/>
                                <a:pt x="4616" y="359"/>
                                <a:pt x="4618" y="361"/>
                              </a:cubicBezTo>
                              <a:cubicBezTo>
                                <a:pt x="4618" y="362"/>
                                <a:pt x="4619" y="362"/>
                                <a:pt x="4619" y="363"/>
                              </a:cubicBezTo>
                              <a:cubicBezTo>
                                <a:pt x="4621" y="364"/>
                                <a:pt x="4622" y="363"/>
                                <a:pt x="4623" y="363"/>
                              </a:cubicBezTo>
                              <a:cubicBezTo>
                                <a:pt x="4627" y="359"/>
                                <a:pt x="4631" y="358"/>
                                <a:pt x="4636" y="360"/>
                              </a:cubicBezTo>
                              <a:cubicBezTo>
                                <a:pt x="4647" y="364"/>
                                <a:pt x="4719" y="401"/>
                                <a:pt x="4729" y="414"/>
                              </a:cubicBezTo>
                              <a:cubicBezTo>
                                <a:pt x="4730" y="416"/>
                                <a:pt x="4731" y="417"/>
                                <a:pt x="4733" y="419"/>
                              </a:cubicBezTo>
                              <a:cubicBezTo>
                                <a:pt x="4740" y="429"/>
                                <a:pt x="4742" y="432"/>
                                <a:pt x="4743" y="448"/>
                              </a:cubicBezTo>
                              <a:cubicBezTo>
                                <a:pt x="4743" y="454"/>
                                <a:pt x="4742" y="466"/>
                                <a:pt x="4741" y="474"/>
                              </a:cubicBezTo>
                              <a:cubicBezTo>
                                <a:pt x="4741" y="476"/>
                                <a:pt x="4741" y="478"/>
                                <a:pt x="4740" y="480"/>
                              </a:cubicBezTo>
                              <a:cubicBezTo>
                                <a:pt x="4740" y="487"/>
                                <a:pt x="4735" y="513"/>
                                <a:pt x="4733" y="527"/>
                              </a:cubicBezTo>
                              <a:cubicBezTo>
                                <a:pt x="4735" y="523"/>
                                <a:pt x="4737" y="520"/>
                                <a:pt x="4739" y="520"/>
                              </a:cubicBezTo>
                              <a:cubicBezTo>
                                <a:pt x="4739" y="520"/>
                                <a:pt x="4741" y="519"/>
                                <a:pt x="4744" y="515"/>
                              </a:cubicBezTo>
                              <a:cubicBezTo>
                                <a:pt x="4747" y="513"/>
                                <a:pt x="4749" y="510"/>
                                <a:pt x="4752" y="507"/>
                              </a:cubicBezTo>
                              <a:cubicBezTo>
                                <a:pt x="4758" y="500"/>
                                <a:pt x="4766" y="492"/>
                                <a:pt x="4773" y="485"/>
                              </a:cubicBezTo>
                              <a:cubicBezTo>
                                <a:pt x="4777" y="481"/>
                                <a:pt x="4779" y="479"/>
                                <a:pt x="4781" y="480"/>
                              </a:cubicBezTo>
                              <a:cubicBezTo>
                                <a:pt x="4782" y="480"/>
                                <a:pt x="4782" y="481"/>
                                <a:pt x="4782" y="483"/>
                              </a:cubicBezTo>
                              <a:cubicBezTo>
                                <a:pt x="4794" y="472"/>
                                <a:pt x="4794" y="472"/>
                                <a:pt x="4794" y="472"/>
                              </a:cubicBezTo>
                              <a:cubicBezTo>
                                <a:pt x="4794" y="468"/>
                                <a:pt x="4793" y="463"/>
                                <a:pt x="4798" y="461"/>
                              </a:cubicBezTo>
                              <a:cubicBezTo>
                                <a:pt x="4806" y="458"/>
                                <a:pt x="4812" y="449"/>
                                <a:pt x="4815" y="444"/>
                              </a:cubicBezTo>
                              <a:cubicBezTo>
                                <a:pt x="4816" y="442"/>
                                <a:pt x="4817" y="441"/>
                                <a:pt x="4818" y="440"/>
                              </a:cubicBezTo>
                              <a:cubicBezTo>
                                <a:pt x="4820" y="439"/>
                                <a:pt x="4821" y="440"/>
                                <a:pt x="4822" y="441"/>
                              </a:cubicBezTo>
                              <a:cubicBezTo>
                                <a:pt x="4822" y="438"/>
                                <a:pt x="4822" y="436"/>
                                <a:pt x="4824" y="434"/>
                              </a:cubicBezTo>
                              <a:cubicBezTo>
                                <a:pt x="4826" y="432"/>
                                <a:pt x="4828" y="430"/>
                                <a:pt x="4831" y="428"/>
                              </a:cubicBezTo>
                              <a:cubicBezTo>
                                <a:pt x="4836" y="424"/>
                                <a:pt x="4841" y="419"/>
                                <a:pt x="4845" y="416"/>
                              </a:cubicBezTo>
                              <a:cubicBezTo>
                                <a:pt x="4846" y="416"/>
                                <a:pt x="4846" y="416"/>
                                <a:pt x="4847" y="415"/>
                              </a:cubicBezTo>
                              <a:cubicBezTo>
                                <a:pt x="4847" y="415"/>
                                <a:pt x="4847" y="415"/>
                                <a:pt x="4847" y="415"/>
                              </a:cubicBezTo>
                              <a:cubicBezTo>
                                <a:pt x="4846" y="412"/>
                                <a:pt x="4849" y="407"/>
                                <a:pt x="4877" y="383"/>
                              </a:cubicBezTo>
                              <a:cubicBezTo>
                                <a:pt x="4879" y="381"/>
                                <a:pt x="4881" y="379"/>
                                <a:pt x="4882" y="378"/>
                              </a:cubicBezTo>
                              <a:cubicBezTo>
                                <a:pt x="4884" y="376"/>
                                <a:pt x="4894" y="369"/>
                                <a:pt x="4907" y="359"/>
                              </a:cubicBezTo>
                              <a:cubicBezTo>
                                <a:pt x="4922" y="348"/>
                                <a:pt x="4941" y="334"/>
                                <a:pt x="4959" y="321"/>
                              </a:cubicBezTo>
                              <a:cubicBezTo>
                                <a:pt x="5011" y="274"/>
                                <a:pt x="5011" y="274"/>
                                <a:pt x="5011" y="274"/>
                              </a:cubicBezTo>
                              <a:cubicBezTo>
                                <a:pt x="5011" y="272"/>
                                <a:pt x="5012" y="271"/>
                                <a:pt x="5013" y="271"/>
                              </a:cubicBezTo>
                              <a:cubicBezTo>
                                <a:pt x="5013" y="271"/>
                                <a:pt x="5013" y="271"/>
                                <a:pt x="5013" y="271"/>
                              </a:cubicBezTo>
                              <a:cubicBezTo>
                                <a:pt x="5016" y="268"/>
                                <a:pt x="5016" y="268"/>
                                <a:pt x="5016" y="268"/>
                              </a:cubicBezTo>
                              <a:cubicBezTo>
                                <a:pt x="5015" y="271"/>
                                <a:pt x="5015" y="271"/>
                                <a:pt x="5015" y="271"/>
                              </a:cubicBezTo>
                              <a:cubicBezTo>
                                <a:pt x="5017" y="272"/>
                                <a:pt x="5019" y="273"/>
                                <a:pt x="5021" y="275"/>
                              </a:cubicBezTo>
                              <a:cubicBezTo>
                                <a:pt x="5022" y="275"/>
                                <a:pt x="5023" y="276"/>
                                <a:pt x="5024" y="277"/>
                              </a:cubicBezTo>
                              <a:cubicBezTo>
                                <a:pt x="5024" y="277"/>
                                <a:pt x="5025" y="278"/>
                                <a:pt x="5025" y="278"/>
                              </a:cubicBezTo>
                              <a:cubicBezTo>
                                <a:pt x="5026" y="277"/>
                                <a:pt x="5026" y="277"/>
                                <a:pt x="5027" y="276"/>
                              </a:cubicBezTo>
                              <a:cubicBezTo>
                                <a:pt x="5029" y="273"/>
                                <a:pt x="5030" y="270"/>
                                <a:pt x="5033" y="270"/>
                              </a:cubicBezTo>
                              <a:cubicBezTo>
                                <a:pt x="5033" y="270"/>
                                <a:pt x="5033" y="270"/>
                                <a:pt x="5033" y="270"/>
                              </a:cubicBezTo>
                              <a:cubicBezTo>
                                <a:pt x="5035" y="270"/>
                                <a:pt x="5037" y="272"/>
                                <a:pt x="5037" y="273"/>
                              </a:cubicBezTo>
                              <a:cubicBezTo>
                                <a:pt x="5040" y="277"/>
                                <a:pt x="5042" y="279"/>
                                <a:pt x="5043" y="280"/>
                              </a:cubicBezTo>
                              <a:cubicBezTo>
                                <a:pt x="5043" y="280"/>
                                <a:pt x="5043" y="280"/>
                                <a:pt x="5043" y="279"/>
                              </a:cubicBezTo>
                              <a:cubicBezTo>
                                <a:pt x="5043" y="277"/>
                                <a:pt x="5043" y="274"/>
                                <a:pt x="5046" y="273"/>
                              </a:cubicBezTo>
                              <a:cubicBezTo>
                                <a:pt x="5048" y="272"/>
                                <a:pt x="5050" y="274"/>
                                <a:pt x="5051" y="274"/>
                              </a:cubicBezTo>
                              <a:cubicBezTo>
                                <a:pt x="5057" y="280"/>
                                <a:pt x="5086" y="287"/>
                                <a:pt x="5091" y="288"/>
                              </a:cubicBezTo>
                              <a:cubicBezTo>
                                <a:pt x="5110" y="291"/>
                                <a:pt x="5121" y="305"/>
                                <a:pt x="5132" y="318"/>
                              </a:cubicBezTo>
                              <a:cubicBezTo>
                                <a:pt x="5133" y="319"/>
                                <a:pt x="5133" y="319"/>
                                <a:pt x="5133" y="319"/>
                              </a:cubicBezTo>
                              <a:cubicBezTo>
                                <a:pt x="5135" y="322"/>
                                <a:pt x="5136" y="324"/>
                                <a:pt x="5137" y="326"/>
                              </a:cubicBezTo>
                              <a:cubicBezTo>
                                <a:pt x="5137" y="330"/>
                                <a:pt x="5143" y="343"/>
                                <a:pt x="5148" y="356"/>
                              </a:cubicBezTo>
                              <a:cubicBezTo>
                                <a:pt x="5154" y="372"/>
                                <a:pt x="5160" y="388"/>
                                <a:pt x="5161" y="393"/>
                              </a:cubicBezTo>
                              <a:cubicBezTo>
                                <a:pt x="5163" y="401"/>
                                <a:pt x="5163" y="409"/>
                                <a:pt x="5164" y="417"/>
                              </a:cubicBezTo>
                              <a:cubicBezTo>
                                <a:pt x="5164" y="419"/>
                                <a:pt x="5164" y="419"/>
                                <a:pt x="5164" y="419"/>
                              </a:cubicBezTo>
                              <a:cubicBezTo>
                                <a:pt x="5165" y="423"/>
                                <a:pt x="5164" y="426"/>
                                <a:pt x="5163" y="429"/>
                              </a:cubicBezTo>
                              <a:cubicBezTo>
                                <a:pt x="5163" y="433"/>
                                <a:pt x="5162" y="436"/>
                                <a:pt x="5161" y="439"/>
                              </a:cubicBezTo>
                              <a:cubicBezTo>
                                <a:pt x="5161" y="440"/>
                                <a:pt x="5161" y="441"/>
                                <a:pt x="5161" y="442"/>
                              </a:cubicBezTo>
                              <a:cubicBezTo>
                                <a:pt x="5162" y="447"/>
                                <a:pt x="5162" y="447"/>
                                <a:pt x="5162" y="447"/>
                              </a:cubicBezTo>
                              <a:cubicBezTo>
                                <a:pt x="5163" y="450"/>
                                <a:pt x="5164" y="453"/>
                                <a:pt x="5165" y="456"/>
                              </a:cubicBezTo>
                              <a:cubicBezTo>
                                <a:pt x="5166" y="459"/>
                                <a:pt x="5166" y="471"/>
                                <a:pt x="5166" y="490"/>
                              </a:cubicBezTo>
                              <a:cubicBezTo>
                                <a:pt x="5166" y="505"/>
                                <a:pt x="5166" y="522"/>
                                <a:pt x="5167" y="529"/>
                              </a:cubicBezTo>
                              <a:cubicBezTo>
                                <a:pt x="5168" y="533"/>
                                <a:pt x="5169" y="537"/>
                                <a:pt x="5170" y="540"/>
                              </a:cubicBezTo>
                              <a:cubicBezTo>
                                <a:pt x="5171" y="546"/>
                                <a:pt x="5170" y="566"/>
                                <a:pt x="5169" y="588"/>
                              </a:cubicBezTo>
                              <a:cubicBezTo>
                                <a:pt x="5168" y="609"/>
                                <a:pt x="5166" y="633"/>
                                <a:pt x="5168" y="644"/>
                              </a:cubicBezTo>
                              <a:cubicBezTo>
                                <a:pt x="5168" y="648"/>
                                <a:pt x="5168" y="648"/>
                                <a:pt x="5168" y="648"/>
                              </a:cubicBezTo>
                              <a:cubicBezTo>
                                <a:pt x="5170" y="659"/>
                                <a:pt x="5172" y="671"/>
                                <a:pt x="5167" y="683"/>
                              </a:cubicBezTo>
                              <a:cubicBezTo>
                                <a:pt x="5167" y="689"/>
                                <a:pt x="5167" y="695"/>
                                <a:pt x="5166" y="701"/>
                              </a:cubicBezTo>
                              <a:cubicBezTo>
                                <a:pt x="5166" y="714"/>
                                <a:pt x="5165" y="728"/>
                                <a:pt x="5166" y="742"/>
                              </a:cubicBezTo>
                              <a:cubicBezTo>
                                <a:pt x="5168" y="751"/>
                                <a:pt x="5168" y="759"/>
                                <a:pt x="5166" y="766"/>
                              </a:cubicBezTo>
                              <a:cubicBezTo>
                                <a:pt x="5165" y="776"/>
                                <a:pt x="5166" y="785"/>
                                <a:pt x="5169" y="793"/>
                              </a:cubicBezTo>
                              <a:cubicBezTo>
                                <a:pt x="5171" y="798"/>
                                <a:pt x="5172" y="803"/>
                                <a:pt x="5172" y="808"/>
                              </a:cubicBezTo>
                              <a:cubicBezTo>
                                <a:pt x="5172" y="828"/>
                                <a:pt x="5178" y="847"/>
                                <a:pt x="5184" y="868"/>
                              </a:cubicBezTo>
                              <a:cubicBezTo>
                                <a:pt x="5184" y="870"/>
                                <a:pt x="5185" y="872"/>
                                <a:pt x="5186" y="874"/>
                              </a:cubicBezTo>
                              <a:cubicBezTo>
                                <a:pt x="5188" y="878"/>
                                <a:pt x="5191" y="883"/>
                                <a:pt x="5190" y="887"/>
                              </a:cubicBezTo>
                              <a:cubicBezTo>
                                <a:pt x="5189" y="893"/>
                                <a:pt x="5186" y="895"/>
                                <a:pt x="5184" y="896"/>
                              </a:cubicBezTo>
                              <a:cubicBezTo>
                                <a:pt x="5184" y="896"/>
                                <a:pt x="5184" y="896"/>
                                <a:pt x="5183" y="896"/>
                              </a:cubicBezTo>
                              <a:cubicBezTo>
                                <a:pt x="5183" y="896"/>
                                <a:pt x="5183" y="897"/>
                                <a:pt x="5184" y="900"/>
                              </a:cubicBezTo>
                              <a:cubicBezTo>
                                <a:pt x="5188" y="919"/>
                                <a:pt x="5192" y="930"/>
                                <a:pt x="5195" y="940"/>
                              </a:cubicBezTo>
                              <a:cubicBezTo>
                                <a:pt x="5197" y="945"/>
                                <a:pt x="5199" y="950"/>
                                <a:pt x="5200" y="955"/>
                              </a:cubicBezTo>
                              <a:cubicBezTo>
                                <a:pt x="5200" y="955"/>
                                <a:pt x="5200" y="955"/>
                                <a:pt x="5200" y="955"/>
                              </a:cubicBezTo>
                              <a:cubicBezTo>
                                <a:pt x="5200" y="955"/>
                                <a:pt x="5200" y="955"/>
                                <a:pt x="5200" y="955"/>
                              </a:cubicBezTo>
                              <a:cubicBezTo>
                                <a:pt x="5200" y="960"/>
                                <a:pt x="5199" y="962"/>
                                <a:pt x="5198" y="964"/>
                              </a:cubicBezTo>
                              <a:cubicBezTo>
                                <a:pt x="5197" y="967"/>
                                <a:pt x="5196" y="968"/>
                                <a:pt x="5199" y="970"/>
                              </a:cubicBezTo>
                              <a:cubicBezTo>
                                <a:pt x="5200" y="972"/>
                                <a:pt x="5200" y="972"/>
                                <a:pt x="5200" y="972"/>
                              </a:cubicBezTo>
                              <a:cubicBezTo>
                                <a:pt x="5198" y="973"/>
                                <a:pt x="5198" y="973"/>
                                <a:pt x="5198" y="973"/>
                              </a:cubicBezTo>
                              <a:cubicBezTo>
                                <a:pt x="5194" y="976"/>
                                <a:pt x="5190" y="974"/>
                                <a:pt x="5187" y="973"/>
                              </a:cubicBezTo>
                              <a:close/>
                              <a:moveTo>
                                <a:pt x="3134" y="2313"/>
                              </a:moveTo>
                              <a:cubicBezTo>
                                <a:pt x="3125" y="2330"/>
                                <a:pt x="3127" y="2333"/>
                                <a:pt x="3128" y="2334"/>
                              </a:cubicBezTo>
                              <a:cubicBezTo>
                                <a:pt x="3131" y="2338"/>
                                <a:pt x="3132" y="2341"/>
                                <a:pt x="3124" y="2356"/>
                              </a:cubicBezTo>
                              <a:cubicBezTo>
                                <a:pt x="3118" y="2363"/>
                                <a:pt x="3113" y="2373"/>
                                <a:pt x="3107" y="2383"/>
                              </a:cubicBezTo>
                              <a:cubicBezTo>
                                <a:pt x="3091" y="2410"/>
                                <a:pt x="3071" y="2445"/>
                                <a:pt x="3046" y="2451"/>
                              </a:cubicBezTo>
                              <a:cubicBezTo>
                                <a:pt x="3037" y="2452"/>
                                <a:pt x="3025" y="2454"/>
                                <a:pt x="3014" y="2455"/>
                              </a:cubicBezTo>
                              <a:cubicBezTo>
                                <a:pt x="3009" y="2455"/>
                                <a:pt x="3004" y="2455"/>
                                <a:pt x="3001" y="2454"/>
                              </a:cubicBezTo>
                              <a:cubicBezTo>
                                <a:pt x="2995" y="2454"/>
                                <a:pt x="2992" y="2450"/>
                                <a:pt x="2989" y="2447"/>
                              </a:cubicBezTo>
                              <a:cubicBezTo>
                                <a:pt x="2987" y="2444"/>
                                <a:pt x="2984" y="2442"/>
                                <a:pt x="2981" y="2441"/>
                              </a:cubicBezTo>
                              <a:cubicBezTo>
                                <a:pt x="2979" y="2440"/>
                                <a:pt x="2978" y="2441"/>
                                <a:pt x="2976" y="2441"/>
                              </a:cubicBezTo>
                              <a:cubicBezTo>
                                <a:pt x="2973" y="2442"/>
                                <a:pt x="2969" y="2444"/>
                                <a:pt x="2959" y="2442"/>
                              </a:cubicBezTo>
                              <a:cubicBezTo>
                                <a:pt x="2948" y="2439"/>
                                <a:pt x="2941" y="2432"/>
                                <a:pt x="2933" y="2424"/>
                              </a:cubicBezTo>
                              <a:cubicBezTo>
                                <a:pt x="2927" y="2418"/>
                                <a:pt x="2921" y="2411"/>
                                <a:pt x="2911" y="2406"/>
                              </a:cubicBezTo>
                              <a:cubicBezTo>
                                <a:pt x="2903" y="2400"/>
                                <a:pt x="2897" y="2320"/>
                                <a:pt x="2887" y="2188"/>
                              </a:cubicBezTo>
                              <a:cubicBezTo>
                                <a:pt x="2885" y="2162"/>
                                <a:pt x="2885" y="2162"/>
                                <a:pt x="2885" y="2162"/>
                              </a:cubicBezTo>
                              <a:cubicBezTo>
                                <a:pt x="2885" y="2159"/>
                                <a:pt x="2886" y="2154"/>
                                <a:pt x="2886" y="2149"/>
                              </a:cubicBezTo>
                              <a:cubicBezTo>
                                <a:pt x="2887" y="2144"/>
                                <a:pt x="2888" y="2140"/>
                                <a:pt x="2888" y="2137"/>
                              </a:cubicBezTo>
                              <a:cubicBezTo>
                                <a:pt x="2887" y="2133"/>
                                <a:pt x="2886" y="2131"/>
                                <a:pt x="2885" y="2129"/>
                              </a:cubicBezTo>
                              <a:cubicBezTo>
                                <a:pt x="2884" y="2126"/>
                                <a:pt x="2883" y="2124"/>
                                <a:pt x="2882" y="2119"/>
                              </a:cubicBezTo>
                              <a:cubicBezTo>
                                <a:pt x="2878" y="2067"/>
                                <a:pt x="2873" y="2011"/>
                                <a:pt x="2869" y="1996"/>
                              </a:cubicBezTo>
                              <a:cubicBezTo>
                                <a:pt x="2866" y="1992"/>
                                <a:pt x="2869" y="1987"/>
                                <a:pt x="2872" y="1984"/>
                              </a:cubicBezTo>
                              <a:cubicBezTo>
                                <a:pt x="2873" y="1982"/>
                                <a:pt x="2874" y="1980"/>
                                <a:pt x="2875" y="1979"/>
                              </a:cubicBezTo>
                              <a:cubicBezTo>
                                <a:pt x="2875" y="1979"/>
                                <a:pt x="2874" y="1978"/>
                                <a:pt x="2874" y="1978"/>
                              </a:cubicBezTo>
                              <a:cubicBezTo>
                                <a:pt x="2872" y="1977"/>
                                <a:pt x="2870" y="1974"/>
                                <a:pt x="2872" y="1970"/>
                              </a:cubicBezTo>
                              <a:cubicBezTo>
                                <a:pt x="2873" y="1969"/>
                                <a:pt x="2873" y="1969"/>
                                <a:pt x="2873" y="1969"/>
                              </a:cubicBezTo>
                              <a:cubicBezTo>
                                <a:pt x="2873" y="1969"/>
                                <a:pt x="2873" y="1969"/>
                                <a:pt x="2873" y="1969"/>
                              </a:cubicBezTo>
                              <a:cubicBezTo>
                                <a:pt x="2877" y="1967"/>
                                <a:pt x="2881" y="1966"/>
                                <a:pt x="2884" y="1964"/>
                              </a:cubicBezTo>
                              <a:cubicBezTo>
                                <a:pt x="2897" y="1958"/>
                                <a:pt x="2911" y="1951"/>
                                <a:pt x="2931" y="1955"/>
                              </a:cubicBezTo>
                              <a:cubicBezTo>
                                <a:pt x="2975" y="1971"/>
                                <a:pt x="2987" y="1976"/>
                                <a:pt x="2999" y="2003"/>
                              </a:cubicBezTo>
                              <a:cubicBezTo>
                                <a:pt x="2999" y="2003"/>
                                <a:pt x="2999" y="2003"/>
                                <a:pt x="2999" y="2003"/>
                              </a:cubicBezTo>
                              <a:cubicBezTo>
                                <a:pt x="2999" y="2005"/>
                                <a:pt x="3002" y="2007"/>
                                <a:pt x="3004" y="2009"/>
                              </a:cubicBezTo>
                              <a:cubicBezTo>
                                <a:pt x="3007" y="2012"/>
                                <a:pt x="3010" y="2015"/>
                                <a:pt x="3009" y="2019"/>
                              </a:cubicBezTo>
                              <a:cubicBezTo>
                                <a:pt x="3007" y="2031"/>
                                <a:pt x="3007" y="2043"/>
                                <a:pt x="3008" y="2056"/>
                              </a:cubicBezTo>
                              <a:cubicBezTo>
                                <a:pt x="3009" y="2066"/>
                                <a:pt x="3009" y="2077"/>
                                <a:pt x="3008" y="2087"/>
                              </a:cubicBezTo>
                              <a:cubicBezTo>
                                <a:pt x="3008" y="2088"/>
                                <a:pt x="3008" y="2088"/>
                                <a:pt x="3008" y="2088"/>
                              </a:cubicBezTo>
                              <a:cubicBezTo>
                                <a:pt x="3008" y="2088"/>
                                <a:pt x="3008" y="2088"/>
                                <a:pt x="3008" y="2088"/>
                              </a:cubicBezTo>
                              <a:cubicBezTo>
                                <a:pt x="3002" y="2096"/>
                                <a:pt x="3005" y="2101"/>
                                <a:pt x="3009" y="2108"/>
                              </a:cubicBezTo>
                              <a:cubicBezTo>
                                <a:pt x="3012" y="2113"/>
                                <a:pt x="3014" y="2118"/>
                                <a:pt x="3014" y="2125"/>
                              </a:cubicBezTo>
                              <a:cubicBezTo>
                                <a:pt x="3011" y="2153"/>
                                <a:pt x="3018" y="2213"/>
                                <a:pt x="3019" y="2216"/>
                              </a:cubicBezTo>
                              <a:cubicBezTo>
                                <a:pt x="3020" y="2218"/>
                                <a:pt x="3022" y="2219"/>
                                <a:pt x="3023" y="2220"/>
                              </a:cubicBezTo>
                              <a:cubicBezTo>
                                <a:pt x="3029" y="2209"/>
                                <a:pt x="3035" y="2200"/>
                                <a:pt x="3041" y="2190"/>
                              </a:cubicBezTo>
                              <a:cubicBezTo>
                                <a:pt x="3048" y="2179"/>
                                <a:pt x="3055" y="2168"/>
                                <a:pt x="3061" y="2156"/>
                              </a:cubicBezTo>
                              <a:cubicBezTo>
                                <a:pt x="3079" y="2095"/>
                                <a:pt x="3106" y="2034"/>
                                <a:pt x="3131" y="1980"/>
                              </a:cubicBezTo>
                              <a:cubicBezTo>
                                <a:pt x="3152" y="1931"/>
                                <a:pt x="3170" y="1890"/>
                                <a:pt x="3177" y="1861"/>
                              </a:cubicBezTo>
                              <a:cubicBezTo>
                                <a:pt x="3183" y="1836"/>
                                <a:pt x="3192" y="1808"/>
                                <a:pt x="3205" y="1795"/>
                              </a:cubicBezTo>
                              <a:cubicBezTo>
                                <a:pt x="3206" y="1791"/>
                                <a:pt x="3208" y="1787"/>
                                <a:pt x="3210" y="1782"/>
                              </a:cubicBezTo>
                              <a:cubicBezTo>
                                <a:pt x="3218" y="1764"/>
                                <a:pt x="3228" y="1739"/>
                                <a:pt x="3240" y="1731"/>
                              </a:cubicBezTo>
                              <a:cubicBezTo>
                                <a:pt x="3245" y="1728"/>
                                <a:pt x="3248" y="1723"/>
                                <a:pt x="3250" y="1719"/>
                              </a:cubicBezTo>
                              <a:cubicBezTo>
                                <a:pt x="3253" y="1714"/>
                                <a:pt x="3255" y="1711"/>
                                <a:pt x="3258" y="1710"/>
                              </a:cubicBezTo>
                              <a:cubicBezTo>
                                <a:pt x="3259" y="1710"/>
                                <a:pt x="3260" y="1711"/>
                                <a:pt x="3261" y="1711"/>
                              </a:cubicBezTo>
                              <a:cubicBezTo>
                                <a:pt x="3263" y="1713"/>
                                <a:pt x="3263" y="1716"/>
                                <a:pt x="3264" y="1721"/>
                              </a:cubicBezTo>
                              <a:cubicBezTo>
                                <a:pt x="3265" y="1718"/>
                                <a:pt x="3266" y="1714"/>
                                <a:pt x="3267" y="1711"/>
                              </a:cubicBezTo>
                              <a:cubicBezTo>
                                <a:pt x="3271" y="1698"/>
                                <a:pt x="3271" y="1696"/>
                                <a:pt x="3273" y="1696"/>
                              </a:cubicBezTo>
                              <a:cubicBezTo>
                                <a:pt x="3273" y="1696"/>
                                <a:pt x="3273" y="1696"/>
                                <a:pt x="3273" y="1696"/>
                              </a:cubicBezTo>
                              <a:cubicBezTo>
                                <a:pt x="3274" y="1696"/>
                                <a:pt x="3275" y="1695"/>
                                <a:pt x="3276" y="1693"/>
                              </a:cubicBezTo>
                              <a:cubicBezTo>
                                <a:pt x="3279" y="1690"/>
                                <a:pt x="3284" y="1684"/>
                                <a:pt x="3297" y="1685"/>
                              </a:cubicBezTo>
                              <a:cubicBezTo>
                                <a:pt x="3301" y="1686"/>
                                <a:pt x="3302" y="1686"/>
                                <a:pt x="3305" y="1687"/>
                              </a:cubicBezTo>
                              <a:cubicBezTo>
                                <a:pt x="3307" y="1688"/>
                                <a:pt x="3309" y="1689"/>
                                <a:pt x="3314" y="1691"/>
                              </a:cubicBezTo>
                              <a:cubicBezTo>
                                <a:pt x="3317" y="1692"/>
                                <a:pt x="3316" y="1695"/>
                                <a:pt x="3315" y="1699"/>
                              </a:cubicBezTo>
                              <a:cubicBezTo>
                                <a:pt x="3315" y="1701"/>
                                <a:pt x="3315" y="1702"/>
                                <a:pt x="3314" y="1704"/>
                              </a:cubicBezTo>
                              <a:cubicBezTo>
                                <a:pt x="3315" y="1703"/>
                                <a:pt x="3317" y="1702"/>
                                <a:pt x="3318" y="1701"/>
                              </a:cubicBezTo>
                              <a:cubicBezTo>
                                <a:pt x="3322" y="1696"/>
                                <a:pt x="3326" y="1693"/>
                                <a:pt x="3329" y="1693"/>
                              </a:cubicBezTo>
                              <a:cubicBezTo>
                                <a:pt x="3330" y="1693"/>
                                <a:pt x="3332" y="1694"/>
                                <a:pt x="3335" y="1696"/>
                              </a:cubicBezTo>
                              <a:cubicBezTo>
                                <a:pt x="3337" y="1698"/>
                                <a:pt x="3340" y="1700"/>
                                <a:pt x="3341" y="1700"/>
                              </a:cubicBezTo>
                              <a:cubicBezTo>
                                <a:pt x="3341" y="1700"/>
                                <a:pt x="3341" y="1700"/>
                                <a:pt x="3341" y="1700"/>
                              </a:cubicBezTo>
                              <a:cubicBezTo>
                                <a:pt x="3344" y="1700"/>
                                <a:pt x="3347" y="1698"/>
                                <a:pt x="3349" y="1697"/>
                              </a:cubicBezTo>
                              <a:cubicBezTo>
                                <a:pt x="3352" y="1696"/>
                                <a:pt x="3354" y="1694"/>
                                <a:pt x="3357" y="1696"/>
                              </a:cubicBezTo>
                              <a:cubicBezTo>
                                <a:pt x="3360" y="1697"/>
                                <a:pt x="3362" y="1703"/>
                                <a:pt x="3364" y="1716"/>
                              </a:cubicBezTo>
                              <a:cubicBezTo>
                                <a:pt x="3365" y="1721"/>
                                <a:pt x="3362" y="1726"/>
                                <a:pt x="3358" y="1729"/>
                              </a:cubicBezTo>
                              <a:cubicBezTo>
                                <a:pt x="3363" y="1726"/>
                                <a:pt x="3368" y="1724"/>
                                <a:pt x="3371" y="1727"/>
                              </a:cubicBezTo>
                              <a:cubicBezTo>
                                <a:pt x="3374" y="1728"/>
                                <a:pt x="3373" y="1732"/>
                                <a:pt x="3373" y="1734"/>
                              </a:cubicBezTo>
                              <a:cubicBezTo>
                                <a:pt x="3380" y="1745"/>
                                <a:pt x="3377" y="1762"/>
                                <a:pt x="3366" y="1781"/>
                              </a:cubicBezTo>
                              <a:cubicBezTo>
                                <a:pt x="3361" y="1793"/>
                                <a:pt x="3344" y="1834"/>
                                <a:pt x="3317" y="1896"/>
                              </a:cubicBezTo>
                              <a:cubicBezTo>
                                <a:pt x="3316" y="1916"/>
                                <a:pt x="3313" y="1932"/>
                                <a:pt x="3310" y="1939"/>
                              </a:cubicBezTo>
                              <a:cubicBezTo>
                                <a:pt x="3292" y="1982"/>
                                <a:pt x="3269" y="2032"/>
                                <a:pt x="3242" y="2089"/>
                              </a:cubicBezTo>
                              <a:cubicBezTo>
                                <a:pt x="3241" y="2092"/>
                                <a:pt x="3240" y="2095"/>
                                <a:pt x="3240" y="2098"/>
                              </a:cubicBezTo>
                              <a:cubicBezTo>
                                <a:pt x="3240" y="2102"/>
                                <a:pt x="3239" y="2105"/>
                                <a:pt x="3237" y="2108"/>
                              </a:cubicBezTo>
                              <a:cubicBezTo>
                                <a:pt x="3236" y="2111"/>
                                <a:pt x="3234" y="2113"/>
                                <a:pt x="3232" y="2115"/>
                              </a:cubicBezTo>
                              <a:cubicBezTo>
                                <a:pt x="3230" y="2117"/>
                                <a:pt x="3228" y="2119"/>
                                <a:pt x="3227" y="2121"/>
                              </a:cubicBezTo>
                              <a:cubicBezTo>
                                <a:pt x="3184" y="2213"/>
                                <a:pt x="3144" y="2293"/>
                                <a:pt x="3134" y="2313"/>
                              </a:cubicBezTo>
                              <a:close/>
                              <a:moveTo>
                                <a:pt x="2865" y="1642"/>
                              </a:moveTo>
                              <a:cubicBezTo>
                                <a:pt x="2863" y="1642"/>
                                <a:pt x="2862" y="1642"/>
                                <a:pt x="2860" y="1644"/>
                              </a:cubicBezTo>
                              <a:cubicBezTo>
                                <a:pt x="2859" y="1645"/>
                                <a:pt x="2858" y="1646"/>
                                <a:pt x="2856" y="1647"/>
                              </a:cubicBezTo>
                              <a:cubicBezTo>
                                <a:pt x="2855" y="1649"/>
                                <a:pt x="2853" y="1651"/>
                                <a:pt x="2852" y="1652"/>
                              </a:cubicBezTo>
                              <a:cubicBezTo>
                                <a:pt x="2850" y="1654"/>
                                <a:pt x="2847" y="1656"/>
                                <a:pt x="2845" y="1656"/>
                              </a:cubicBezTo>
                              <a:cubicBezTo>
                                <a:pt x="2842" y="1657"/>
                                <a:pt x="2839" y="1657"/>
                                <a:pt x="2837" y="1658"/>
                              </a:cubicBezTo>
                              <a:cubicBezTo>
                                <a:pt x="2831" y="1659"/>
                                <a:pt x="2824" y="1660"/>
                                <a:pt x="2818" y="1661"/>
                              </a:cubicBezTo>
                              <a:cubicBezTo>
                                <a:pt x="2816" y="1661"/>
                                <a:pt x="2815" y="1661"/>
                                <a:pt x="2813" y="1661"/>
                              </a:cubicBezTo>
                              <a:cubicBezTo>
                                <a:pt x="2811" y="1661"/>
                                <a:pt x="2806" y="1660"/>
                                <a:pt x="2803" y="1657"/>
                              </a:cubicBezTo>
                              <a:cubicBezTo>
                                <a:pt x="2796" y="1650"/>
                                <a:pt x="2786" y="1644"/>
                                <a:pt x="2774" y="1637"/>
                              </a:cubicBezTo>
                              <a:cubicBezTo>
                                <a:pt x="2769" y="1634"/>
                                <a:pt x="2765" y="1630"/>
                                <a:pt x="2761" y="1626"/>
                              </a:cubicBezTo>
                              <a:cubicBezTo>
                                <a:pt x="2757" y="1623"/>
                                <a:pt x="2754" y="1620"/>
                                <a:pt x="2750" y="1618"/>
                              </a:cubicBezTo>
                              <a:cubicBezTo>
                                <a:pt x="2736" y="1608"/>
                                <a:pt x="2731" y="1594"/>
                                <a:pt x="2738" y="1575"/>
                              </a:cubicBezTo>
                              <a:cubicBezTo>
                                <a:pt x="2739" y="1570"/>
                                <a:pt x="2741" y="1561"/>
                                <a:pt x="2742" y="1555"/>
                              </a:cubicBezTo>
                              <a:cubicBezTo>
                                <a:pt x="2744" y="1548"/>
                                <a:pt x="2748" y="1547"/>
                                <a:pt x="2753" y="1546"/>
                              </a:cubicBezTo>
                              <a:cubicBezTo>
                                <a:pt x="2754" y="1546"/>
                                <a:pt x="2755" y="1546"/>
                                <a:pt x="2756" y="1545"/>
                              </a:cubicBezTo>
                              <a:cubicBezTo>
                                <a:pt x="2763" y="1544"/>
                                <a:pt x="2770" y="1543"/>
                                <a:pt x="2777" y="1543"/>
                              </a:cubicBezTo>
                              <a:cubicBezTo>
                                <a:pt x="2780" y="1543"/>
                                <a:pt x="2782" y="1543"/>
                                <a:pt x="2785" y="1543"/>
                              </a:cubicBezTo>
                              <a:cubicBezTo>
                                <a:pt x="2789" y="1542"/>
                                <a:pt x="2793" y="1542"/>
                                <a:pt x="2796" y="1541"/>
                              </a:cubicBezTo>
                              <a:cubicBezTo>
                                <a:pt x="2801" y="1540"/>
                                <a:pt x="2806" y="1538"/>
                                <a:pt x="2811" y="1538"/>
                              </a:cubicBezTo>
                              <a:cubicBezTo>
                                <a:pt x="2814" y="1538"/>
                                <a:pt x="2818" y="1538"/>
                                <a:pt x="2821" y="1538"/>
                              </a:cubicBezTo>
                              <a:cubicBezTo>
                                <a:pt x="2832" y="1538"/>
                                <a:pt x="2843" y="1538"/>
                                <a:pt x="2854" y="1539"/>
                              </a:cubicBezTo>
                              <a:cubicBezTo>
                                <a:pt x="2875" y="1542"/>
                                <a:pt x="2892" y="1550"/>
                                <a:pt x="2907" y="1563"/>
                              </a:cubicBezTo>
                              <a:cubicBezTo>
                                <a:pt x="2908" y="1564"/>
                                <a:pt x="2908" y="1564"/>
                                <a:pt x="2908" y="1564"/>
                              </a:cubicBezTo>
                              <a:cubicBezTo>
                                <a:pt x="2910" y="1566"/>
                                <a:pt x="2912" y="1567"/>
                                <a:pt x="2914" y="1569"/>
                              </a:cubicBezTo>
                              <a:cubicBezTo>
                                <a:pt x="2918" y="1571"/>
                                <a:pt x="2922" y="1575"/>
                                <a:pt x="2926" y="1579"/>
                              </a:cubicBezTo>
                              <a:cubicBezTo>
                                <a:pt x="2929" y="1582"/>
                                <a:pt x="2932" y="1585"/>
                                <a:pt x="2935" y="1587"/>
                              </a:cubicBezTo>
                              <a:cubicBezTo>
                                <a:pt x="2945" y="1593"/>
                                <a:pt x="2950" y="1598"/>
                                <a:pt x="2949" y="1602"/>
                              </a:cubicBezTo>
                              <a:cubicBezTo>
                                <a:pt x="2948" y="1604"/>
                                <a:pt x="2946" y="1605"/>
                                <a:pt x="2944" y="1606"/>
                              </a:cubicBezTo>
                              <a:cubicBezTo>
                                <a:pt x="2945" y="1608"/>
                                <a:pt x="2945" y="1610"/>
                                <a:pt x="2945" y="1612"/>
                              </a:cubicBezTo>
                              <a:cubicBezTo>
                                <a:pt x="2943" y="1619"/>
                                <a:pt x="2935" y="1623"/>
                                <a:pt x="2925" y="1628"/>
                              </a:cubicBezTo>
                              <a:cubicBezTo>
                                <a:pt x="2925" y="1628"/>
                                <a:pt x="2926" y="1628"/>
                                <a:pt x="2926" y="1628"/>
                              </a:cubicBezTo>
                              <a:cubicBezTo>
                                <a:pt x="2927" y="1629"/>
                                <a:pt x="2929" y="1630"/>
                                <a:pt x="2930" y="1631"/>
                              </a:cubicBezTo>
                              <a:cubicBezTo>
                                <a:pt x="2933" y="1633"/>
                                <a:pt x="2933" y="1635"/>
                                <a:pt x="2932" y="1636"/>
                              </a:cubicBezTo>
                              <a:cubicBezTo>
                                <a:pt x="2931" y="1640"/>
                                <a:pt x="2924" y="1641"/>
                                <a:pt x="2914" y="1641"/>
                              </a:cubicBezTo>
                              <a:cubicBezTo>
                                <a:pt x="2913" y="1641"/>
                                <a:pt x="2912" y="1641"/>
                                <a:pt x="2912" y="1641"/>
                              </a:cubicBezTo>
                              <a:cubicBezTo>
                                <a:pt x="2911" y="1641"/>
                                <a:pt x="2911" y="1641"/>
                                <a:pt x="2910" y="1641"/>
                              </a:cubicBezTo>
                              <a:cubicBezTo>
                                <a:pt x="2909" y="1641"/>
                                <a:pt x="2909" y="1641"/>
                                <a:pt x="2908" y="1642"/>
                              </a:cubicBezTo>
                              <a:cubicBezTo>
                                <a:pt x="2903" y="1645"/>
                                <a:pt x="2898" y="1645"/>
                                <a:pt x="2892" y="1642"/>
                              </a:cubicBezTo>
                              <a:cubicBezTo>
                                <a:pt x="2888" y="1640"/>
                                <a:pt x="2884" y="1640"/>
                                <a:pt x="2880" y="1641"/>
                              </a:cubicBezTo>
                              <a:cubicBezTo>
                                <a:pt x="2876" y="1643"/>
                                <a:pt x="2871" y="1643"/>
                                <a:pt x="2865" y="1642"/>
                              </a:cubicBezTo>
                              <a:close/>
                              <a:moveTo>
                                <a:pt x="2798" y="2412"/>
                              </a:moveTo>
                              <a:cubicBezTo>
                                <a:pt x="2797" y="2400"/>
                                <a:pt x="2796" y="2388"/>
                                <a:pt x="2793" y="2376"/>
                              </a:cubicBezTo>
                              <a:cubicBezTo>
                                <a:pt x="2794" y="2367"/>
                                <a:pt x="2793" y="2359"/>
                                <a:pt x="2792" y="2350"/>
                              </a:cubicBezTo>
                              <a:cubicBezTo>
                                <a:pt x="2791" y="2341"/>
                                <a:pt x="2790" y="2331"/>
                                <a:pt x="2793" y="2322"/>
                              </a:cubicBezTo>
                              <a:cubicBezTo>
                                <a:pt x="2795" y="2300"/>
                                <a:pt x="2802" y="2063"/>
                                <a:pt x="2798" y="2040"/>
                              </a:cubicBezTo>
                              <a:cubicBezTo>
                                <a:pt x="2797" y="2031"/>
                                <a:pt x="2791" y="2022"/>
                                <a:pt x="2779" y="2013"/>
                              </a:cubicBezTo>
                              <a:cubicBezTo>
                                <a:pt x="2753" y="1992"/>
                                <a:pt x="2702" y="1975"/>
                                <a:pt x="2654" y="1982"/>
                              </a:cubicBezTo>
                              <a:cubicBezTo>
                                <a:pt x="2653" y="1982"/>
                                <a:pt x="2653" y="1982"/>
                                <a:pt x="2653" y="1982"/>
                              </a:cubicBezTo>
                              <a:cubicBezTo>
                                <a:pt x="2634" y="1991"/>
                                <a:pt x="2617" y="2005"/>
                                <a:pt x="2600" y="2018"/>
                              </a:cubicBezTo>
                              <a:cubicBezTo>
                                <a:pt x="2585" y="2031"/>
                                <a:pt x="2568" y="2044"/>
                                <a:pt x="2550" y="2053"/>
                              </a:cubicBezTo>
                              <a:cubicBezTo>
                                <a:pt x="2540" y="2057"/>
                                <a:pt x="2532" y="2064"/>
                                <a:pt x="2524" y="2070"/>
                              </a:cubicBezTo>
                              <a:cubicBezTo>
                                <a:pt x="2513" y="2079"/>
                                <a:pt x="2501" y="2088"/>
                                <a:pt x="2487" y="2090"/>
                              </a:cubicBezTo>
                              <a:cubicBezTo>
                                <a:pt x="2484" y="2090"/>
                                <a:pt x="2481" y="2091"/>
                                <a:pt x="2479" y="2093"/>
                              </a:cubicBezTo>
                              <a:cubicBezTo>
                                <a:pt x="2477" y="2096"/>
                                <a:pt x="2474" y="2097"/>
                                <a:pt x="2470" y="2099"/>
                              </a:cubicBezTo>
                              <a:cubicBezTo>
                                <a:pt x="2465" y="2101"/>
                                <a:pt x="2460" y="2104"/>
                                <a:pt x="2457" y="2110"/>
                              </a:cubicBezTo>
                              <a:cubicBezTo>
                                <a:pt x="2436" y="2115"/>
                                <a:pt x="2415" y="2126"/>
                                <a:pt x="2395" y="2137"/>
                              </a:cubicBezTo>
                              <a:cubicBezTo>
                                <a:pt x="2395" y="2137"/>
                                <a:pt x="2395" y="2137"/>
                                <a:pt x="2395" y="2137"/>
                              </a:cubicBezTo>
                              <a:cubicBezTo>
                                <a:pt x="2390" y="2143"/>
                                <a:pt x="2371" y="2150"/>
                                <a:pt x="2354" y="2156"/>
                              </a:cubicBezTo>
                              <a:cubicBezTo>
                                <a:pt x="2341" y="2160"/>
                                <a:pt x="2329" y="2164"/>
                                <a:pt x="2323" y="2168"/>
                              </a:cubicBezTo>
                              <a:cubicBezTo>
                                <a:pt x="2314" y="2163"/>
                                <a:pt x="2319" y="2142"/>
                                <a:pt x="2323" y="2128"/>
                              </a:cubicBezTo>
                              <a:cubicBezTo>
                                <a:pt x="2324" y="2124"/>
                                <a:pt x="2324" y="2121"/>
                                <a:pt x="2325" y="2118"/>
                              </a:cubicBezTo>
                              <a:cubicBezTo>
                                <a:pt x="2331" y="2089"/>
                                <a:pt x="2336" y="2061"/>
                                <a:pt x="2342" y="2033"/>
                              </a:cubicBezTo>
                              <a:cubicBezTo>
                                <a:pt x="2343" y="2030"/>
                                <a:pt x="2344" y="2030"/>
                                <a:pt x="2345" y="2029"/>
                              </a:cubicBezTo>
                              <a:cubicBezTo>
                                <a:pt x="2346" y="2028"/>
                                <a:pt x="2348" y="2026"/>
                                <a:pt x="2349" y="2022"/>
                              </a:cubicBezTo>
                              <a:cubicBezTo>
                                <a:pt x="2350" y="2018"/>
                                <a:pt x="2350" y="2012"/>
                                <a:pt x="2350" y="2006"/>
                              </a:cubicBezTo>
                              <a:cubicBezTo>
                                <a:pt x="2351" y="2000"/>
                                <a:pt x="2351" y="1994"/>
                                <a:pt x="2352" y="1990"/>
                              </a:cubicBezTo>
                              <a:cubicBezTo>
                                <a:pt x="2371" y="1905"/>
                                <a:pt x="2393" y="1827"/>
                                <a:pt x="2415" y="1756"/>
                              </a:cubicBezTo>
                              <a:cubicBezTo>
                                <a:pt x="2416" y="1754"/>
                                <a:pt x="2416" y="1751"/>
                                <a:pt x="2416" y="1747"/>
                              </a:cubicBezTo>
                              <a:cubicBezTo>
                                <a:pt x="2415" y="1744"/>
                                <a:pt x="2415" y="1740"/>
                                <a:pt x="2416" y="1738"/>
                              </a:cubicBezTo>
                              <a:cubicBezTo>
                                <a:pt x="2417" y="1735"/>
                                <a:pt x="2419" y="1732"/>
                                <a:pt x="2421" y="1730"/>
                              </a:cubicBezTo>
                              <a:cubicBezTo>
                                <a:pt x="2423" y="1727"/>
                                <a:pt x="2426" y="1724"/>
                                <a:pt x="2427" y="1720"/>
                              </a:cubicBezTo>
                              <a:cubicBezTo>
                                <a:pt x="2431" y="1709"/>
                                <a:pt x="2434" y="1699"/>
                                <a:pt x="2438" y="1689"/>
                              </a:cubicBezTo>
                              <a:cubicBezTo>
                                <a:pt x="2440" y="1683"/>
                                <a:pt x="2440" y="1683"/>
                                <a:pt x="2440" y="1683"/>
                              </a:cubicBezTo>
                              <a:cubicBezTo>
                                <a:pt x="2443" y="1675"/>
                                <a:pt x="2446" y="1666"/>
                                <a:pt x="2449" y="1658"/>
                              </a:cubicBezTo>
                              <a:cubicBezTo>
                                <a:pt x="2453" y="1642"/>
                                <a:pt x="2457" y="1618"/>
                                <a:pt x="2447" y="1599"/>
                              </a:cubicBezTo>
                              <a:cubicBezTo>
                                <a:pt x="2444" y="1595"/>
                                <a:pt x="2441" y="1591"/>
                                <a:pt x="2437" y="1588"/>
                              </a:cubicBezTo>
                              <a:cubicBezTo>
                                <a:pt x="2436" y="1587"/>
                                <a:pt x="2436" y="1587"/>
                                <a:pt x="2436" y="1587"/>
                              </a:cubicBezTo>
                              <a:cubicBezTo>
                                <a:pt x="2432" y="1583"/>
                                <a:pt x="2427" y="1579"/>
                                <a:pt x="2423" y="1580"/>
                              </a:cubicBezTo>
                              <a:cubicBezTo>
                                <a:pt x="2420" y="1581"/>
                                <a:pt x="2419" y="1583"/>
                                <a:pt x="2417" y="1586"/>
                              </a:cubicBezTo>
                              <a:cubicBezTo>
                                <a:pt x="2417" y="1586"/>
                                <a:pt x="2417" y="1587"/>
                                <a:pt x="2417" y="1589"/>
                              </a:cubicBezTo>
                              <a:cubicBezTo>
                                <a:pt x="2417" y="1591"/>
                                <a:pt x="2416" y="1594"/>
                                <a:pt x="2415" y="1597"/>
                              </a:cubicBezTo>
                              <a:cubicBezTo>
                                <a:pt x="2414" y="1594"/>
                                <a:pt x="2414" y="1588"/>
                                <a:pt x="2414" y="1584"/>
                              </a:cubicBezTo>
                              <a:cubicBezTo>
                                <a:pt x="2413" y="1581"/>
                                <a:pt x="2413" y="1578"/>
                                <a:pt x="2413" y="1577"/>
                              </a:cubicBezTo>
                              <a:cubicBezTo>
                                <a:pt x="2413" y="1576"/>
                                <a:pt x="2413" y="1575"/>
                                <a:pt x="2412" y="1574"/>
                              </a:cubicBezTo>
                              <a:cubicBezTo>
                                <a:pt x="2411" y="1567"/>
                                <a:pt x="2409" y="1562"/>
                                <a:pt x="2397" y="1564"/>
                              </a:cubicBezTo>
                              <a:cubicBezTo>
                                <a:pt x="2394" y="1565"/>
                                <a:pt x="2390" y="1561"/>
                                <a:pt x="2385" y="1557"/>
                              </a:cubicBezTo>
                              <a:cubicBezTo>
                                <a:pt x="2379" y="1552"/>
                                <a:pt x="2372" y="1546"/>
                                <a:pt x="2364" y="1545"/>
                              </a:cubicBezTo>
                              <a:cubicBezTo>
                                <a:pt x="2354" y="1543"/>
                                <a:pt x="2352" y="1544"/>
                                <a:pt x="2351" y="1546"/>
                              </a:cubicBezTo>
                              <a:cubicBezTo>
                                <a:pt x="2349" y="1548"/>
                                <a:pt x="2350" y="1550"/>
                                <a:pt x="2351" y="1551"/>
                              </a:cubicBezTo>
                              <a:cubicBezTo>
                                <a:pt x="2351" y="1551"/>
                                <a:pt x="2351" y="1551"/>
                                <a:pt x="2351" y="1551"/>
                              </a:cubicBezTo>
                              <a:cubicBezTo>
                                <a:pt x="2329" y="1550"/>
                                <a:pt x="2308" y="1563"/>
                                <a:pt x="2299" y="1583"/>
                              </a:cubicBezTo>
                              <a:cubicBezTo>
                                <a:pt x="2266" y="1652"/>
                                <a:pt x="2242" y="1724"/>
                                <a:pt x="2215" y="1832"/>
                              </a:cubicBezTo>
                              <a:cubicBezTo>
                                <a:pt x="2206" y="1844"/>
                                <a:pt x="2210" y="1853"/>
                                <a:pt x="2212" y="1860"/>
                              </a:cubicBezTo>
                              <a:cubicBezTo>
                                <a:pt x="2214" y="1865"/>
                                <a:pt x="2214" y="1867"/>
                                <a:pt x="2213" y="1869"/>
                              </a:cubicBezTo>
                              <a:cubicBezTo>
                                <a:pt x="2209" y="1871"/>
                                <a:pt x="2207" y="1874"/>
                                <a:pt x="2207" y="1878"/>
                              </a:cubicBezTo>
                              <a:cubicBezTo>
                                <a:pt x="2207" y="1883"/>
                                <a:pt x="2205" y="1887"/>
                                <a:pt x="2202" y="1892"/>
                              </a:cubicBezTo>
                              <a:cubicBezTo>
                                <a:pt x="2198" y="1897"/>
                                <a:pt x="2195" y="1903"/>
                                <a:pt x="2196" y="1911"/>
                              </a:cubicBezTo>
                              <a:cubicBezTo>
                                <a:pt x="2199" y="1927"/>
                                <a:pt x="2190" y="1958"/>
                                <a:pt x="2183" y="1985"/>
                              </a:cubicBezTo>
                              <a:cubicBezTo>
                                <a:pt x="2179" y="2000"/>
                                <a:pt x="2175" y="2014"/>
                                <a:pt x="2174" y="2024"/>
                              </a:cubicBezTo>
                              <a:cubicBezTo>
                                <a:pt x="2171" y="2043"/>
                                <a:pt x="2169" y="2062"/>
                                <a:pt x="2166" y="2081"/>
                              </a:cubicBezTo>
                              <a:cubicBezTo>
                                <a:pt x="2163" y="2105"/>
                                <a:pt x="2160" y="2130"/>
                                <a:pt x="2156" y="2154"/>
                              </a:cubicBezTo>
                              <a:cubicBezTo>
                                <a:pt x="2156" y="2156"/>
                                <a:pt x="2156" y="2157"/>
                                <a:pt x="2156" y="2158"/>
                              </a:cubicBezTo>
                              <a:cubicBezTo>
                                <a:pt x="2154" y="2168"/>
                                <a:pt x="2152" y="2180"/>
                                <a:pt x="2157" y="2191"/>
                              </a:cubicBezTo>
                              <a:cubicBezTo>
                                <a:pt x="2161" y="2196"/>
                                <a:pt x="2159" y="2202"/>
                                <a:pt x="2157" y="2208"/>
                              </a:cubicBezTo>
                              <a:cubicBezTo>
                                <a:pt x="2156" y="2215"/>
                                <a:pt x="2154" y="2221"/>
                                <a:pt x="2157" y="2227"/>
                              </a:cubicBezTo>
                              <a:cubicBezTo>
                                <a:pt x="2158" y="2230"/>
                                <a:pt x="2157" y="2233"/>
                                <a:pt x="2156" y="2234"/>
                              </a:cubicBezTo>
                              <a:cubicBezTo>
                                <a:pt x="2151" y="2238"/>
                                <a:pt x="2148" y="2243"/>
                                <a:pt x="2145" y="2248"/>
                              </a:cubicBezTo>
                              <a:cubicBezTo>
                                <a:pt x="2143" y="2252"/>
                                <a:pt x="2141" y="2256"/>
                                <a:pt x="2138" y="2259"/>
                              </a:cubicBezTo>
                              <a:cubicBezTo>
                                <a:pt x="2137" y="2260"/>
                                <a:pt x="2137" y="2260"/>
                                <a:pt x="2136" y="2261"/>
                              </a:cubicBezTo>
                              <a:cubicBezTo>
                                <a:pt x="2136" y="2262"/>
                                <a:pt x="2134" y="2263"/>
                                <a:pt x="2134" y="2263"/>
                              </a:cubicBezTo>
                              <a:cubicBezTo>
                                <a:pt x="2133" y="2263"/>
                                <a:pt x="2133" y="2263"/>
                                <a:pt x="2133" y="2263"/>
                              </a:cubicBezTo>
                              <a:cubicBezTo>
                                <a:pt x="2133" y="2264"/>
                                <a:pt x="2133" y="2264"/>
                                <a:pt x="2133" y="2264"/>
                              </a:cubicBezTo>
                              <a:cubicBezTo>
                                <a:pt x="2102" y="2283"/>
                                <a:pt x="2075" y="2299"/>
                                <a:pt x="2054" y="2312"/>
                              </a:cubicBezTo>
                              <a:cubicBezTo>
                                <a:pt x="1991" y="2351"/>
                                <a:pt x="1965" y="2367"/>
                                <a:pt x="1960" y="2382"/>
                              </a:cubicBezTo>
                              <a:cubicBezTo>
                                <a:pt x="1943" y="2368"/>
                                <a:pt x="1929" y="2357"/>
                                <a:pt x="1915" y="2346"/>
                              </a:cubicBezTo>
                              <a:cubicBezTo>
                                <a:pt x="1906" y="2340"/>
                                <a:pt x="1906" y="2340"/>
                                <a:pt x="1906" y="2340"/>
                              </a:cubicBezTo>
                              <a:cubicBezTo>
                                <a:pt x="1907" y="2338"/>
                                <a:pt x="1909" y="2335"/>
                                <a:pt x="1912" y="2332"/>
                              </a:cubicBezTo>
                              <a:cubicBezTo>
                                <a:pt x="1914" y="2329"/>
                                <a:pt x="1916" y="2324"/>
                                <a:pt x="1917" y="2320"/>
                              </a:cubicBezTo>
                              <a:cubicBezTo>
                                <a:pt x="1918" y="2317"/>
                                <a:pt x="1919" y="2315"/>
                                <a:pt x="1920" y="2313"/>
                              </a:cubicBezTo>
                              <a:cubicBezTo>
                                <a:pt x="1920" y="2314"/>
                                <a:pt x="1921" y="2314"/>
                                <a:pt x="1921" y="2315"/>
                              </a:cubicBezTo>
                              <a:cubicBezTo>
                                <a:pt x="1922" y="2315"/>
                                <a:pt x="1923" y="2315"/>
                                <a:pt x="1924" y="2315"/>
                              </a:cubicBezTo>
                              <a:cubicBezTo>
                                <a:pt x="1930" y="2312"/>
                                <a:pt x="1930" y="2302"/>
                                <a:pt x="1930" y="2299"/>
                              </a:cubicBezTo>
                              <a:cubicBezTo>
                                <a:pt x="1930" y="2298"/>
                                <a:pt x="1930" y="2299"/>
                                <a:pt x="1931" y="2299"/>
                              </a:cubicBezTo>
                              <a:cubicBezTo>
                                <a:pt x="1933" y="2300"/>
                                <a:pt x="1936" y="2302"/>
                                <a:pt x="1940" y="2298"/>
                              </a:cubicBezTo>
                              <a:cubicBezTo>
                                <a:pt x="1944" y="2295"/>
                                <a:pt x="1945" y="2293"/>
                                <a:pt x="1947" y="2289"/>
                              </a:cubicBezTo>
                              <a:cubicBezTo>
                                <a:pt x="1950" y="2284"/>
                                <a:pt x="1954" y="2278"/>
                                <a:pt x="1963" y="2265"/>
                              </a:cubicBezTo>
                              <a:cubicBezTo>
                                <a:pt x="1990" y="2226"/>
                                <a:pt x="1999" y="2210"/>
                                <a:pt x="2028" y="2159"/>
                              </a:cubicBezTo>
                              <a:cubicBezTo>
                                <a:pt x="2029" y="2157"/>
                                <a:pt x="2030" y="2154"/>
                                <a:pt x="2029" y="2151"/>
                              </a:cubicBezTo>
                              <a:cubicBezTo>
                                <a:pt x="2027" y="2143"/>
                                <a:pt x="2029" y="2133"/>
                                <a:pt x="2031" y="2127"/>
                              </a:cubicBezTo>
                              <a:cubicBezTo>
                                <a:pt x="2031" y="2124"/>
                                <a:pt x="2032" y="2121"/>
                                <a:pt x="2032" y="2119"/>
                              </a:cubicBezTo>
                              <a:cubicBezTo>
                                <a:pt x="2032" y="2112"/>
                                <a:pt x="2032" y="2111"/>
                                <a:pt x="2024" y="2101"/>
                              </a:cubicBezTo>
                              <a:cubicBezTo>
                                <a:pt x="2022" y="2098"/>
                                <a:pt x="2020" y="2096"/>
                                <a:pt x="2017" y="2092"/>
                              </a:cubicBezTo>
                              <a:cubicBezTo>
                                <a:pt x="2006" y="2079"/>
                                <a:pt x="1984" y="2068"/>
                                <a:pt x="1967" y="2065"/>
                              </a:cubicBezTo>
                              <a:cubicBezTo>
                                <a:pt x="1963" y="2065"/>
                                <a:pt x="1957" y="2066"/>
                                <a:pt x="1950" y="2067"/>
                              </a:cubicBezTo>
                              <a:cubicBezTo>
                                <a:pt x="1943" y="2069"/>
                                <a:pt x="1934" y="2070"/>
                                <a:pt x="1931" y="2068"/>
                              </a:cubicBezTo>
                              <a:cubicBezTo>
                                <a:pt x="1922" y="2062"/>
                                <a:pt x="1912" y="2066"/>
                                <a:pt x="1897" y="2071"/>
                              </a:cubicBezTo>
                              <a:cubicBezTo>
                                <a:pt x="1892" y="2073"/>
                                <a:pt x="1885" y="2076"/>
                                <a:pt x="1877" y="2078"/>
                              </a:cubicBezTo>
                              <a:cubicBezTo>
                                <a:pt x="1877" y="2078"/>
                                <a:pt x="1877" y="2078"/>
                                <a:pt x="1877" y="2078"/>
                              </a:cubicBezTo>
                              <a:cubicBezTo>
                                <a:pt x="1874" y="2080"/>
                                <a:pt x="1873" y="2083"/>
                                <a:pt x="1872" y="2085"/>
                              </a:cubicBezTo>
                              <a:cubicBezTo>
                                <a:pt x="1870" y="2087"/>
                                <a:pt x="1869" y="2089"/>
                                <a:pt x="1864" y="2088"/>
                              </a:cubicBezTo>
                              <a:cubicBezTo>
                                <a:pt x="1860" y="2089"/>
                                <a:pt x="1857" y="2092"/>
                                <a:pt x="1855" y="2094"/>
                              </a:cubicBezTo>
                              <a:cubicBezTo>
                                <a:pt x="1854" y="2096"/>
                                <a:pt x="1852" y="2098"/>
                                <a:pt x="1850" y="2098"/>
                              </a:cubicBezTo>
                              <a:cubicBezTo>
                                <a:pt x="1846" y="2099"/>
                                <a:pt x="1841" y="2101"/>
                                <a:pt x="1838" y="2107"/>
                              </a:cubicBezTo>
                              <a:cubicBezTo>
                                <a:pt x="1835" y="2114"/>
                                <a:pt x="1829" y="2117"/>
                                <a:pt x="1823" y="2119"/>
                              </a:cubicBezTo>
                              <a:cubicBezTo>
                                <a:pt x="1819" y="2121"/>
                                <a:pt x="1816" y="2123"/>
                                <a:pt x="1812" y="2126"/>
                              </a:cubicBezTo>
                              <a:cubicBezTo>
                                <a:pt x="1802" y="2135"/>
                                <a:pt x="1737" y="2198"/>
                                <a:pt x="1721" y="2227"/>
                              </a:cubicBezTo>
                              <a:cubicBezTo>
                                <a:pt x="1707" y="2251"/>
                                <a:pt x="1704" y="2289"/>
                                <a:pt x="1715" y="2308"/>
                              </a:cubicBezTo>
                              <a:cubicBezTo>
                                <a:pt x="1716" y="2310"/>
                                <a:pt x="1716" y="2310"/>
                                <a:pt x="1716" y="2310"/>
                              </a:cubicBezTo>
                              <a:cubicBezTo>
                                <a:pt x="1725" y="2325"/>
                                <a:pt x="1728" y="2331"/>
                                <a:pt x="1761" y="2359"/>
                              </a:cubicBezTo>
                              <a:cubicBezTo>
                                <a:pt x="1753" y="2371"/>
                                <a:pt x="1744" y="2379"/>
                                <a:pt x="1733" y="2390"/>
                              </a:cubicBezTo>
                              <a:cubicBezTo>
                                <a:pt x="1721" y="2402"/>
                                <a:pt x="1705" y="2416"/>
                                <a:pt x="1687" y="2439"/>
                              </a:cubicBezTo>
                              <a:cubicBezTo>
                                <a:pt x="1687" y="2440"/>
                                <a:pt x="1687" y="2440"/>
                                <a:pt x="1687" y="2440"/>
                              </a:cubicBezTo>
                              <a:cubicBezTo>
                                <a:pt x="1684" y="2445"/>
                                <a:pt x="1680" y="2448"/>
                                <a:pt x="1676" y="2452"/>
                              </a:cubicBezTo>
                              <a:cubicBezTo>
                                <a:pt x="1670" y="2457"/>
                                <a:pt x="1663" y="2463"/>
                                <a:pt x="1665" y="2475"/>
                              </a:cubicBezTo>
                              <a:cubicBezTo>
                                <a:pt x="1664" y="2476"/>
                                <a:pt x="1663" y="2477"/>
                                <a:pt x="1662" y="2477"/>
                              </a:cubicBezTo>
                              <a:cubicBezTo>
                                <a:pt x="1661" y="2478"/>
                                <a:pt x="1659" y="2478"/>
                                <a:pt x="1658" y="2477"/>
                              </a:cubicBezTo>
                              <a:cubicBezTo>
                                <a:pt x="1657" y="2476"/>
                                <a:pt x="1657" y="2476"/>
                                <a:pt x="1657" y="2476"/>
                              </a:cubicBezTo>
                              <a:cubicBezTo>
                                <a:pt x="1656" y="2477"/>
                                <a:pt x="1656" y="2477"/>
                                <a:pt x="1656" y="2477"/>
                              </a:cubicBezTo>
                              <a:cubicBezTo>
                                <a:pt x="1648" y="2484"/>
                                <a:pt x="1638" y="2494"/>
                                <a:pt x="1626" y="2506"/>
                              </a:cubicBezTo>
                              <a:cubicBezTo>
                                <a:pt x="1590" y="2540"/>
                                <a:pt x="1536" y="2592"/>
                                <a:pt x="1490" y="2631"/>
                              </a:cubicBezTo>
                              <a:cubicBezTo>
                                <a:pt x="1487" y="2634"/>
                                <a:pt x="1484" y="2638"/>
                                <a:pt x="1481" y="2642"/>
                              </a:cubicBezTo>
                              <a:cubicBezTo>
                                <a:pt x="1477" y="2646"/>
                                <a:pt x="1474" y="2650"/>
                                <a:pt x="1472" y="2652"/>
                              </a:cubicBezTo>
                              <a:cubicBezTo>
                                <a:pt x="1466" y="2657"/>
                                <a:pt x="1461" y="2659"/>
                                <a:pt x="1457" y="2661"/>
                              </a:cubicBezTo>
                              <a:cubicBezTo>
                                <a:pt x="1453" y="2663"/>
                                <a:pt x="1449" y="2665"/>
                                <a:pt x="1445" y="2668"/>
                              </a:cubicBezTo>
                              <a:cubicBezTo>
                                <a:pt x="1407" y="2695"/>
                                <a:pt x="1388" y="2705"/>
                                <a:pt x="1378" y="2702"/>
                              </a:cubicBezTo>
                              <a:cubicBezTo>
                                <a:pt x="1373" y="2700"/>
                                <a:pt x="1370" y="2696"/>
                                <a:pt x="1367" y="2688"/>
                              </a:cubicBezTo>
                              <a:cubicBezTo>
                                <a:pt x="1361" y="2666"/>
                                <a:pt x="1358" y="2642"/>
                                <a:pt x="1359" y="2617"/>
                              </a:cubicBezTo>
                              <a:cubicBezTo>
                                <a:pt x="1359" y="2613"/>
                                <a:pt x="1358" y="2607"/>
                                <a:pt x="1357" y="2601"/>
                              </a:cubicBezTo>
                              <a:cubicBezTo>
                                <a:pt x="1357" y="2594"/>
                                <a:pt x="1355" y="2586"/>
                                <a:pt x="1356" y="2581"/>
                              </a:cubicBezTo>
                              <a:cubicBezTo>
                                <a:pt x="1357" y="2578"/>
                                <a:pt x="1358" y="2578"/>
                                <a:pt x="1359" y="2577"/>
                              </a:cubicBezTo>
                              <a:cubicBezTo>
                                <a:pt x="1361" y="2576"/>
                                <a:pt x="1364" y="2575"/>
                                <a:pt x="1365" y="2571"/>
                              </a:cubicBezTo>
                              <a:cubicBezTo>
                                <a:pt x="1369" y="2555"/>
                                <a:pt x="1373" y="2540"/>
                                <a:pt x="1379" y="2524"/>
                              </a:cubicBezTo>
                              <a:cubicBezTo>
                                <a:pt x="1385" y="2509"/>
                                <a:pt x="1395" y="2489"/>
                                <a:pt x="1409" y="2486"/>
                              </a:cubicBezTo>
                              <a:cubicBezTo>
                                <a:pt x="1429" y="2483"/>
                                <a:pt x="1471" y="2469"/>
                                <a:pt x="1488" y="2456"/>
                              </a:cubicBezTo>
                              <a:cubicBezTo>
                                <a:pt x="1510" y="2440"/>
                                <a:pt x="1553" y="2408"/>
                                <a:pt x="1594" y="2368"/>
                              </a:cubicBezTo>
                              <a:cubicBezTo>
                                <a:pt x="1597" y="2365"/>
                                <a:pt x="1602" y="2362"/>
                                <a:pt x="1606" y="2359"/>
                              </a:cubicBezTo>
                              <a:cubicBezTo>
                                <a:pt x="1611" y="2356"/>
                                <a:pt x="1616" y="2353"/>
                                <a:pt x="1619" y="2350"/>
                              </a:cubicBezTo>
                              <a:cubicBezTo>
                                <a:pt x="1622" y="2347"/>
                                <a:pt x="1623" y="2344"/>
                                <a:pt x="1624" y="2341"/>
                              </a:cubicBezTo>
                              <a:cubicBezTo>
                                <a:pt x="1625" y="2338"/>
                                <a:pt x="1626" y="2336"/>
                                <a:pt x="1628" y="2333"/>
                              </a:cubicBezTo>
                              <a:cubicBezTo>
                                <a:pt x="1699" y="2256"/>
                                <a:pt x="1722" y="2194"/>
                                <a:pt x="1697" y="2147"/>
                              </a:cubicBezTo>
                              <a:cubicBezTo>
                                <a:pt x="1674" y="2105"/>
                                <a:pt x="1632" y="2080"/>
                                <a:pt x="1577" y="2076"/>
                              </a:cubicBezTo>
                              <a:cubicBezTo>
                                <a:pt x="1524" y="2072"/>
                                <a:pt x="1479" y="2110"/>
                                <a:pt x="1442" y="2142"/>
                              </a:cubicBezTo>
                              <a:cubicBezTo>
                                <a:pt x="1441" y="2143"/>
                                <a:pt x="1441" y="2143"/>
                                <a:pt x="1441" y="2143"/>
                              </a:cubicBezTo>
                              <a:cubicBezTo>
                                <a:pt x="1409" y="2171"/>
                                <a:pt x="1342" y="2263"/>
                                <a:pt x="1335" y="2272"/>
                              </a:cubicBezTo>
                              <a:cubicBezTo>
                                <a:pt x="1331" y="2273"/>
                                <a:pt x="1316" y="2276"/>
                                <a:pt x="1303" y="2280"/>
                              </a:cubicBezTo>
                              <a:cubicBezTo>
                                <a:pt x="1298" y="2277"/>
                                <a:pt x="1293" y="2280"/>
                                <a:pt x="1289" y="2282"/>
                              </a:cubicBezTo>
                              <a:cubicBezTo>
                                <a:pt x="1288" y="2282"/>
                                <a:pt x="1287" y="2283"/>
                                <a:pt x="1287" y="2283"/>
                              </a:cubicBezTo>
                              <a:cubicBezTo>
                                <a:pt x="1287" y="2283"/>
                                <a:pt x="1287" y="2283"/>
                                <a:pt x="1287" y="2282"/>
                              </a:cubicBezTo>
                              <a:cubicBezTo>
                                <a:pt x="1287" y="2281"/>
                                <a:pt x="1288" y="2280"/>
                                <a:pt x="1288" y="2278"/>
                              </a:cubicBezTo>
                              <a:cubicBezTo>
                                <a:pt x="1287" y="2277"/>
                                <a:pt x="1285" y="2276"/>
                                <a:pt x="1283" y="2275"/>
                              </a:cubicBezTo>
                              <a:cubicBezTo>
                                <a:pt x="1279" y="2274"/>
                                <a:pt x="1275" y="2276"/>
                                <a:pt x="1271" y="2278"/>
                              </a:cubicBezTo>
                              <a:cubicBezTo>
                                <a:pt x="1272" y="2277"/>
                                <a:pt x="1272" y="2276"/>
                                <a:pt x="1272" y="2275"/>
                              </a:cubicBezTo>
                              <a:cubicBezTo>
                                <a:pt x="1271" y="2273"/>
                                <a:pt x="1269" y="2273"/>
                                <a:pt x="1268" y="2273"/>
                              </a:cubicBezTo>
                              <a:cubicBezTo>
                                <a:pt x="1264" y="2272"/>
                                <a:pt x="1262" y="2272"/>
                                <a:pt x="1260" y="2272"/>
                              </a:cubicBezTo>
                              <a:cubicBezTo>
                                <a:pt x="1256" y="2272"/>
                                <a:pt x="1250" y="2273"/>
                                <a:pt x="1228" y="2268"/>
                              </a:cubicBezTo>
                              <a:cubicBezTo>
                                <a:pt x="1225" y="2267"/>
                                <a:pt x="1222" y="2267"/>
                                <a:pt x="1218" y="2267"/>
                              </a:cubicBezTo>
                              <a:cubicBezTo>
                                <a:pt x="1213" y="2266"/>
                                <a:pt x="1208" y="2266"/>
                                <a:pt x="1201" y="2264"/>
                              </a:cubicBezTo>
                              <a:cubicBezTo>
                                <a:pt x="1198" y="2262"/>
                                <a:pt x="1190" y="2262"/>
                                <a:pt x="1187" y="2262"/>
                              </a:cubicBezTo>
                              <a:cubicBezTo>
                                <a:pt x="1181" y="2261"/>
                                <a:pt x="1172" y="2264"/>
                                <a:pt x="1164" y="2266"/>
                              </a:cubicBezTo>
                              <a:cubicBezTo>
                                <a:pt x="1159" y="2267"/>
                                <a:pt x="1151" y="2269"/>
                                <a:pt x="1150" y="2269"/>
                              </a:cubicBezTo>
                              <a:cubicBezTo>
                                <a:pt x="1150" y="2268"/>
                                <a:pt x="1150" y="2268"/>
                                <a:pt x="1150" y="2268"/>
                              </a:cubicBezTo>
                              <a:cubicBezTo>
                                <a:pt x="1150" y="2268"/>
                                <a:pt x="1150" y="2268"/>
                                <a:pt x="1150" y="2268"/>
                              </a:cubicBezTo>
                              <a:cubicBezTo>
                                <a:pt x="1147" y="2259"/>
                                <a:pt x="1132" y="2263"/>
                                <a:pt x="1120" y="2267"/>
                              </a:cubicBezTo>
                              <a:cubicBezTo>
                                <a:pt x="1119" y="2267"/>
                                <a:pt x="1117" y="2268"/>
                                <a:pt x="1116" y="2268"/>
                              </a:cubicBezTo>
                              <a:cubicBezTo>
                                <a:pt x="1113" y="2269"/>
                                <a:pt x="1111" y="2269"/>
                                <a:pt x="1109" y="2270"/>
                              </a:cubicBezTo>
                              <a:cubicBezTo>
                                <a:pt x="1098" y="2273"/>
                                <a:pt x="1091" y="2276"/>
                                <a:pt x="1074" y="2274"/>
                              </a:cubicBezTo>
                              <a:cubicBezTo>
                                <a:pt x="1074" y="2274"/>
                                <a:pt x="1074" y="2274"/>
                                <a:pt x="1074" y="2274"/>
                              </a:cubicBezTo>
                              <a:cubicBezTo>
                                <a:pt x="1074" y="2274"/>
                                <a:pt x="1074" y="2274"/>
                                <a:pt x="1074" y="2274"/>
                              </a:cubicBezTo>
                              <a:cubicBezTo>
                                <a:pt x="1070" y="2275"/>
                                <a:pt x="1067" y="2274"/>
                                <a:pt x="1066" y="2273"/>
                              </a:cubicBezTo>
                              <a:cubicBezTo>
                                <a:pt x="1064" y="2272"/>
                                <a:pt x="1064" y="2268"/>
                                <a:pt x="1066" y="2261"/>
                              </a:cubicBezTo>
                              <a:cubicBezTo>
                                <a:pt x="1077" y="2222"/>
                                <a:pt x="1090" y="2180"/>
                                <a:pt x="1104" y="2136"/>
                              </a:cubicBezTo>
                              <a:cubicBezTo>
                                <a:pt x="1122" y="2081"/>
                                <a:pt x="1141" y="2023"/>
                                <a:pt x="1156" y="1967"/>
                              </a:cubicBezTo>
                              <a:cubicBezTo>
                                <a:pt x="1156" y="1967"/>
                                <a:pt x="1156" y="1967"/>
                                <a:pt x="1156" y="1967"/>
                              </a:cubicBezTo>
                              <a:cubicBezTo>
                                <a:pt x="1156" y="1967"/>
                                <a:pt x="1156" y="1967"/>
                                <a:pt x="1156" y="1967"/>
                              </a:cubicBezTo>
                              <a:cubicBezTo>
                                <a:pt x="1156" y="1964"/>
                                <a:pt x="1154" y="1962"/>
                                <a:pt x="1152" y="1959"/>
                              </a:cubicBezTo>
                              <a:cubicBezTo>
                                <a:pt x="1151" y="1958"/>
                                <a:pt x="1150" y="1957"/>
                                <a:pt x="1150" y="1956"/>
                              </a:cubicBezTo>
                              <a:cubicBezTo>
                                <a:pt x="1150" y="1956"/>
                                <a:pt x="1151" y="1954"/>
                                <a:pt x="1152" y="1953"/>
                              </a:cubicBezTo>
                              <a:cubicBezTo>
                                <a:pt x="1154" y="1951"/>
                                <a:pt x="1156" y="1948"/>
                                <a:pt x="1155" y="1946"/>
                              </a:cubicBezTo>
                              <a:cubicBezTo>
                                <a:pt x="1153" y="1941"/>
                                <a:pt x="1151" y="1937"/>
                                <a:pt x="1148" y="1934"/>
                              </a:cubicBezTo>
                              <a:cubicBezTo>
                                <a:pt x="1146" y="1932"/>
                                <a:pt x="1144" y="1930"/>
                                <a:pt x="1143" y="1927"/>
                              </a:cubicBezTo>
                              <a:cubicBezTo>
                                <a:pt x="1151" y="1924"/>
                                <a:pt x="1158" y="1923"/>
                                <a:pt x="1164" y="1921"/>
                              </a:cubicBezTo>
                              <a:cubicBezTo>
                                <a:pt x="1173" y="1919"/>
                                <a:pt x="1180" y="1917"/>
                                <a:pt x="1186" y="1914"/>
                              </a:cubicBezTo>
                              <a:cubicBezTo>
                                <a:pt x="1187" y="1914"/>
                                <a:pt x="1187" y="1914"/>
                                <a:pt x="1187" y="1914"/>
                              </a:cubicBezTo>
                              <a:cubicBezTo>
                                <a:pt x="1187" y="1914"/>
                                <a:pt x="1187" y="1914"/>
                                <a:pt x="1187" y="1914"/>
                              </a:cubicBezTo>
                              <a:cubicBezTo>
                                <a:pt x="1194" y="1905"/>
                                <a:pt x="1203" y="1901"/>
                                <a:pt x="1219" y="1900"/>
                              </a:cubicBezTo>
                              <a:cubicBezTo>
                                <a:pt x="1410" y="1855"/>
                                <a:pt x="1627" y="1817"/>
                                <a:pt x="1636" y="1817"/>
                              </a:cubicBezTo>
                              <a:cubicBezTo>
                                <a:pt x="1646" y="1816"/>
                                <a:pt x="1653" y="1811"/>
                                <a:pt x="1657" y="1808"/>
                              </a:cubicBezTo>
                              <a:cubicBezTo>
                                <a:pt x="1658" y="1807"/>
                                <a:pt x="1659" y="1806"/>
                                <a:pt x="1659" y="1806"/>
                              </a:cubicBezTo>
                              <a:cubicBezTo>
                                <a:pt x="1667" y="1808"/>
                                <a:pt x="1678" y="1811"/>
                                <a:pt x="1690" y="1808"/>
                              </a:cubicBezTo>
                              <a:cubicBezTo>
                                <a:pt x="1725" y="1801"/>
                                <a:pt x="1743" y="1797"/>
                                <a:pt x="1764" y="1791"/>
                              </a:cubicBezTo>
                              <a:cubicBezTo>
                                <a:pt x="1772" y="1789"/>
                                <a:pt x="1781" y="1787"/>
                                <a:pt x="1792" y="1784"/>
                              </a:cubicBezTo>
                              <a:cubicBezTo>
                                <a:pt x="1802" y="1781"/>
                                <a:pt x="1803" y="1778"/>
                                <a:pt x="1802" y="1772"/>
                              </a:cubicBezTo>
                              <a:cubicBezTo>
                                <a:pt x="1802" y="1771"/>
                                <a:pt x="1802" y="1769"/>
                                <a:pt x="1802" y="1768"/>
                              </a:cubicBezTo>
                              <a:cubicBezTo>
                                <a:pt x="1804" y="1767"/>
                                <a:pt x="1806" y="1767"/>
                                <a:pt x="1809" y="1766"/>
                              </a:cubicBezTo>
                              <a:cubicBezTo>
                                <a:pt x="1816" y="1765"/>
                                <a:pt x="1824" y="1763"/>
                                <a:pt x="1828" y="1757"/>
                              </a:cubicBezTo>
                              <a:cubicBezTo>
                                <a:pt x="1829" y="1755"/>
                                <a:pt x="1829" y="1753"/>
                                <a:pt x="1828" y="1750"/>
                              </a:cubicBezTo>
                              <a:cubicBezTo>
                                <a:pt x="1827" y="1745"/>
                                <a:pt x="1826" y="1741"/>
                                <a:pt x="1825" y="1738"/>
                              </a:cubicBezTo>
                              <a:cubicBezTo>
                                <a:pt x="1823" y="1729"/>
                                <a:pt x="1822" y="1723"/>
                                <a:pt x="1815" y="1724"/>
                              </a:cubicBezTo>
                              <a:cubicBezTo>
                                <a:pt x="1809" y="1724"/>
                                <a:pt x="1807" y="1723"/>
                                <a:pt x="1805" y="1722"/>
                              </a:cubicBezTo>
                              <a:cubicBezTo>
                                <a:pt x="1803" y="1720"/>
                                <a:pt x="1800" y="1719"/>
                                <a:pt x="1794" y="1721"/>
                              </a:cubicBezTo>
                              <a:cubicBezTo>
                                <a:pt x="1776" y="1726"/>
                                <a:pt x="1753" y="1725"/>
                                <a:pt x="1727" y="1723"/>
                              </a:cubicBezTo>
                              <a:cubicBezTo>
                                <a:pt x="1700" y="1721"/>
                                <a:pt x="1670" y="1719"/>
                                <a:pt x="1638" y="1724"/>
                              </a:cubicBezTo>
                              <a:cubicBezTo>
                                <a:pt x="1619" y="1726"/>
                                <a:pt x="1619" y="1726"/>
                                <a:pt x="1619" y="1726"/>
                              </a:cubicBezTo>
                              <a:cubicBezTo>
                                <a:pt x="1529" y="1738"/>
                                <a:pt x="1488" y="1743"/>
                                <a:pt x="1426" y="1755"/>
                              </a:cubicBezTo>
                              <a:cubicBezTo>
                                <a:pt x="1422" y="1757"/>
                                <a:pt x="1420" y="1760"/>
                                <a:pt x="1417" y="1762"/>
                              </a:cubicBezTo>
                              <a:cubicBezTo>
                                <a:pt x="1414" y="1766"/>
                                <a:pt x="1412" y="1768"/>
                                <a:pt x="1409" y="1768"/>
                              </a:cubicBezTo>
                              <a:cubicBezTo>
                                <a:pt x="1412" y="1760"/>
                                <a:pt x="1412" y="1757"/>
                                <a:pt x="1410" y="1755"/>
                              </a:cubicBezTo>
                              <a:cubicBezTo>
                                <a:pt x="1408" y="1753"/>
                                <a:pt x="1405" y="1754"/>
                                <a:pt x="1401" y="1755"/>
                              </a:cubicBezTo>
                              <a:cubicBezTo>
                                <a:pt x="1398" y="1755"/>
                                <a:pt x="1394" y="1756"/>
                                <a:pt x="1388" y="1757"/>
                              </a:cubicBezTo>
                              <a:cubicBezTo>
                                <a:pt x="1388" y="1757"/>
                                <a:pt x="1388" y="1757"/>
                                <a:pt x="1387" y="1757"/>
                              </a:cubicBezTo>
                              <a:cubicBezTo>
                                <a:pt x="1335" y="1759"/>
                                <a:pt x="1177" y="1794"/>
                                <a:pt x="1176" y="1794"/>
                              </a:cubicBezTo>
                              <a:cubicBezTo>
                                <a:pt x="1175" y="1794"/>
                                <a:pt x="1175" y="1794"/>
                                <a:pt x="1175" y="1794"/>
                              </a:cubicBezTo>
                              <a:cubicBezTo>
                                <a:pt x="1160" y="1807"/>
                                <a:pt x="1160" y="1807"/>
                                <a:pt x="1160" y="1807"/>
                              </a:cubicBezTo>
                              <a:cubicBezTo>
                                <a:pt x="1157" y="1806"/>
                                <a:pt x="1148" y="1805"/>
                                <a:pt x="1143" y="1804"/>
                              </a:cubicBezTo>
                              <a:cubicBezTo>
                                <a:pt x="1141" y="1804"/>
                                <a:pt x="1139" y="1804"/>
                                <a:pt x="1137" y="1804"/>
                              </a:cubicBezTo>
                              <a:cubicBezTo>
                                <a:pt x="1131" y="1803"/>
                                <a:pt x="1123" y="1802"/>
                                <a:pt x="1119" y="1809"/>
                              </a:cubicBezTo>
                              <a:cubicBezTo>
                                <a:pt x="1117" y="1812"/>
                                <a:pt x="1112" y="1812"/>
                                <a:pt x="1107" y="1812"/>
                              </a:cubicBezTo>
                              <a:cubicBezTo>
                                <a:pt x="1103" y="1811"/>
                                <a:pt x="1099" y="1811"/>
                                <a:pt x="1097" y="1814"/>
                              </a:cubicBezTo>
                              <a:cubicBezTo>
                                <a:pt x="1097" y="1814"/>
                                <a:pt x="1097" y="1814"/>
                                <a:pt x="1097" y="1814"/>
                              </a:cubicBezTo>
                              <a:cubicBezTo>
                                <a:pt x="1097" y="1815"/>
                                <a:pt x="1097" y="1815"/>
                                <a:pt x="1097" y="1815"/>
                              </a:cubicBezTo>
                              <a:cubicBezTo>
                                <a:pt x="1096" y="1816"/>
                                <a:pt x="1090" y="1819"/>
                                <a:pt x="1085" y="1821"/>
                              </a:cubicBezTo>
                              <a:cubicBezTo>
                                <a:pt x="1079" y="1824"/>
                                <a:pt x="1072" y="1827"/>
                                <a:pt x="1068" y="1831"/>
                              </a:cubicBezTo>
                              <a:cubicBezTo>
                                <a:pt x="1064" y="1834"/>
                                <a:pt x="1064" y="1834"/>
                                <a:pt x="1062" y="1831"/>
                              </a:cubicBezTo>
                              <a:cubicBezTo>
                                <a:pt x="1055" y="1826"/>
                                <a:pt x="1051" y="1828"/>
                                <a:pt x="1046" y="1833"/>
                              </a:cubicBezTo>
                              <a:cubicBezTo>
                                <a:pt x="1041" y="1836"/>
                                <a:pt x="1036" y="1840"/>
                                <a:pt x="1026" y="1843"/>
                              </a:cubicBezTo>
                              <a:cubicBezTo>
                                <a:pt x="1017" y="1842"/>
                                <a:pt x="1006" y="1846"/>
                                <a:pt x="995" y="1851"/>
                              </a:cubicBezTo>
                              <a:cubicBezTo>
                                <a:pt x="988" y="1854"/>
                                <a:pt x="981" y="1856"/>
                                <a:pt x="976" y="1857"/>
                              </a:cubicBezTo>
                              <a:cubicBezTo>
                                <a:pt x="976" y="1857"/>
                                <a:pt x="976" y="1857"/>
                                <a:pt x="976" y="1857"/>
                              </a:cubicBezTo>
                              <a:cubicBezTo>
                                <a:pt x="967" y="1856"/>
                                <a:pt x="966" y="1856"/>
                                <a:pt x="964" y="1859"/>
                              </a:cubicBezTo>
                              <a:cubicBezTo>
                                <a:pt x="962" y="1860"/>
                                <a:pt x="959" y="1864"/>
                                <a:pt x="943" y="1870"/>
                              </a:cubicBezTo>
                              <a:cubicBezTo>
                                <a:pt x="943" y="1870"/>
                                <a:pt x="941" y="1871"/>
                                <a:pt x="928" y="1871"/>
                              </a:cubicBezTo>
                              <a:cubicBezTo>
                                <a:pt x="925" y="1872"/>
                                <a:pt x="922" y="1873"/>
                                <a:pt x="919" y="1875"/>
                              </a:cubicBezTo>
                              <a:cubicBezTo>
                                <a:pt x="917" y="1876"/>
                                <a:pt x="915" y="1878"/>
                                <a:pt x="913" y="1880"/>
                              </a:cubicBezTo>
                              <a:cubicBezTo>
                                <a:pt x="903" y="1875"/>
                                <a:pt x="903" y="1875"/>
                                <a:pt x="903" y="1875"/>
                              </a:cubicBezTo>
                              <a:cubicBezTo>
                                <a:pt x="902" y="1875"/>
                                <a:pt x="902" y="1875"/>
                                <a:pt x="902" y="1875"/>
                              </a:cubicBezTo>
                              <a:cubicBezTo>
                                <a:pt x="888" y="1873"/>
                                <a:pt x="836" y="1898"/>
                                <a:pt x="775" y="1927"/>
                              </a:cubicBezTo>
                              <a:cubicBezTo>
                                <a:pt x="746" y="1941"/>
                                <a:pt x="715" y="1956"/>
                                <a:pt x="688" y="1967"/>
                              </a:cubicBezTo>
                              <a:cubicBezTo>
                                <a:pt x="662" y="1979"/>
                                <a:pt x="633" y="1992"/>
                                <a:pt x="599" y="2006"/>
                              </a:cubicBezTo>
                              <a:cubicBezTo>
                                <a:pt x="594" y="2009"/>
                                <a:pt x="587" y="2011"/>
                                <a:pt x="578" y="2014"/>
                              </a:cubicBezTo>
                              <a:cubicBezTo>
                                <a:pt x="565" y="2018"/>
                                <a:pt x="549" y="2024"/>
                                <a:pt x="541" y="2029"/>
                              </a:cubicBezTo>
                              <a:cubicBezTo>
                                <a:pt x="540" y="2030"/>
                                <a:pt x="540" y="2030"/>
                                <a:pt x="540" y="2030"/>
                              </a:cubicBezTo>
                              <a:cubicBezTo>
                                <a:pt x="528" y="2044"/>
                                <a:pt x="524" y="2053"/>
                                <a:pt x="535" y="2068"/>
                              </a:cubicBezTo>
                              <a:cubicBezTo>
                                <a:pt x="562" y="2107"/>
                                <a:pt x="646" y="2145"/>
                                <a:pt x="677" y="2148"/>
                              </a:cubicBezTo>
                              <a:cubicBezTo>
                                <a:pt x="682" y="2148"/>
                                <a:pt x="686" y="2148"/>
                                <a:pt x="689" y="2146"/>
                              </a:cubicBezTo>
                              <a:cubicBezTo>
                                <a:pt x="690" y="2146"/>
                                <a:pt x="691" y="2145"/>
                                <a:pt x="692" y="2144"/>
                              </a:cubicBezTo>
                              <a:cubicBezTo>
                                <a:pt x="693" y="2142"/>
                                <a:pt x="693" y="2139"/>
                                <a:pt x="693" y="2136"/>
                              </a:cubicBezTo>
                              <a:cubicBezTo>
                                <a:pt x="692" y="2134"/>
                                <a:pt x="692" y="2131"/>
                                <a:pt x="693" y="2130"/>
                              </a:cubicBezTo>
                              <a:cubicBezTo>
                                <a:pt x="694" y="2130"/>
                                <a:pt x="697" y="2129"/>
                                <a:pt x="705" y="2131"/>
                              </a:cubicBezTo>
                              <a:cubicBezTo>
                                <a:pt x="706" y="2132"/>
                                <a:pt x="706" y="2132"/>
                                <a:pt x="706" y="2132"/>
                              </a:cubicBezTo>
                              <a:cubicBezTo>
                                <a:pt x="707" y="2131"/>
                                <a:pt x="707" y="2131"/>
                                <a:pt x="707" y="2131"/>
                              </a:cubicBezTo>
                              <a:cubicBezTo>
                                <a:pt x="711" y="2127"/>
                                <a:pt x="710" y="2121"/>
                                <a:pt x="710" y="2114"/>
                              </a:cubicBezTo>
                              <a:cubicBezTo>
                                <a:pt x="709" y="2108"/>
                                <a:pt x="709" y="2102"/>
                                <a:pt x="712" y="2099"/>
                              </a:cubicBezTo>
                              <a:cubicBezTo>
                                <a:pt x="714" y="2097"/>
                                <a:pt x="717" y="2096"/>
                                <a:pt x="721" y="2095"/>
                              </a:cubicBezTo>
                              <a:cubicBezTo>
                                <a:pt x="722" y="2096"/>
                                <a:pt x="724" y="2097"/>
                                <a:pt x="725" y="2097"/>
                              </a:cubicBezTo>
                              <a:cubicBezTo>
                                <a:pt x="732" y="2098"/>
                                <a:pt x="740" y="2091"/>
                                <a:pt x="749" y="2084"/>
                              </a:cubicBezTo>
                              <a:cubicBezTo>
                                <a:pt x="755" y="2078"/>
                                <a:pt x="762" y="2072"/>
                                <a:pt x="766" y="2072"/>
                              </a:cubicBezTo>
                              <a:cubicBezTo>
                                <a:pt x="767" y="2072"/>
                                <a:pt x="767" y="2072"/>
                                <a:pt x="767" y="2072"/>
                              </a:cubicBezTo>
                              <a:cubicBezTo>
                                <a:pt x="855" y="2025"/>
                                <a:pt x="935" y="1991"/>
                                <a:pt x="982" y="1978"/>
                              </a:cubicBezTo>
                              <a:cubicBezTo>
                                <a:pt x="962" y="2047"/>
                                <a:pt x="924" y="2203"/>
                                <a:pt x="903" y="2309"/>
                              </a:cubicBezTo>
                              <a:cubicBezTo>
                                <a:pt x="884" y="2315"/>
                                <a:pt x="865" y="2322"/>
                                <a:pt x="845" y="2330"/>
                              </a:cubicBezTo>
                              <a:cubicBezTo>
                                <a:pt x="833" y="2335"/>
                                <a:pt x="820" y="2339"/>
                                <a:pt x="807" y="2344"/>
                              </a:cubicBezTo>
                              <a:cubicBezTo>
                                <a:pt x="806" y="2344"/>
                                <a:pt x="806" y="2344"/>
                                <a:pt x="806" y="2344"/>
                              </a:cubicBezTo>
                              <a:cubicBezTo>
                                <a:pt x="789" y="2355"/>
                                <a:pt x="784" y="2355"/>
                                <a:pt x="780" y="2354"/>
                              </a:cubicBezTo>
                              <a:cubicBezTo>
                                <a:pt x="777" y="2354"/>
                                <a:pt x="775" y="2353"/>
                                <a:pt x="770" y="2356"/>
                              </a:cubicBezTo>
                              <a:cubicBezTo>
                                <a:pt x="769" y="2356"/>
                                <a:pt x="769" y="2356"/>
                                <a:pt x="769" y="2356"/>
                              </a:cubicBezTo>
                              <a:cubicBezTo>
                                <a:pt x="764" y="2362"/>
                                <a:pt x="752" y="2366"/>
                                <a:pt x="742" y="2369"/>
                              </a:cubicBezTo>
                              <a:cubicBezTo>
                                <a:pt x="731" y="2373"/>
                                <a:pt x="722" y="2376"/>
                                <a:pt x="718" y="2381"/>
                              </a:cubicBezTo>
                              <a:cubicBezTo>
                                <a:pt x="716" y="2383"/>
                                <a:pt x="716" y="2383"/>
                                <a:pt x="715" y="2382"/>
                              </a:cubicBezTo>
                              <a:cubicBezTo>
                                <a:pt x="713" y="2381"/>
                                <a:pt x="711" y="2380"/>
                                <a:pt x="706" y="2382"/>
                              </a:cubicBezTo>
                              <a:cubicBezTo>
                                <a:pt x="648" y="2407"/>
                                <a:pt x="613" y="2416"/>
                                <a:pt x="589" y="2423"/>
                              </a:cubicBezTo>
                              <a:cubicBezTo>
                                <a:pt x="564" y="2429"/>
                                <a:pt x="554" y="2432"/>
                                <a:pt x="549" y="2445"/>
                              </a:cubicBezTo>
                              <a:cubicBezTo>
                                <a:pt x="543" y="2447"/>
                                <a:pt x="540" y="2449"/>
                                <a:pt x="539" y="2453"/>
                              </a:cubicBezTo>
                              <a:cubicBezTo>
                                <a:pt x="536" y="2463"/>
                                <a:pt x="548" y="2476"/>
                                <a:pt x="559" y="2486"/>
                              </a:cubicBezTo>
                              <a:cubicBezTo>
                                <a:pt x="587" y="2511"/>
                                <a:pt x="643" y="2543"/>
                                <a:pt x="665" y="2534"/>
                              </a:cubicBezTo>
                              <a:cubicBezTo>
                                <a:pt x="690" y="2523"/>
                                <a:pt x="704" y="2517"/>
                                <a:pt x="720" y="2510"/>
                              </a:cubicBezTo>
                              <a:cubicBezTo>
                                <a:pt x="728" y="2507"/>
                                <a:pt x="737" y="2503"/>
                                <a:pt x="747" y="2499"/>
                              </a:cubicBezTo>
                              <a:cubicBezTo>
                                <a:pt x="774" y="2487"/>
                                <a:pt x="847" y="2458"/>
                                <a:pt x="872" y="2448"/>
                              </a:cubicBezTo>
                              <a:cubicBezTo>
                                <a:pt x="872" y="2452"/>
                                <a:pt x="871" y="2456"/>
                                <a:pt x="871" y="2462"/>
                              </a:cubicBezTo>
                              <a:cubicBezTo>
                                <a:pt x="866" y="2500"/>
                                <a:pt x="856" y="2591"/>
                                <a:pt x="849" y="2611"/>
                              </a:cubicBezTo>
                              <a:cubicBezTo>
                                <a:pt x="845" y="2622"/>
                                <a:pt x="847" y="2631"/>
                                <a:pt x="849" y="2639"/>
                              </a:cubicBezTo>
                              <a:cubicBezTo>
                                <a:pt x="851" y="2644"/>
                                <a:pt x="852" y="2649"/>
                                <a:pt x="852" y="2655"/>
                              </a:cubicBezTo>
                              <a:cubicBezTo>
                                <a:pt x="849" y="2661"/>
                                <a:pt x="845" y="2664"/>
                                <a:pt x="842" y="2666"/>
                              </a:cubicBezTo>
                              <a:cubicBezTo>
                                <a:pt x="838" y="2670"/>
                                <a:pt x="834" y="2673"/>
                                <a:pt x="837" y="2680"/>
                              </a:cubicBezTo>
                              <a:cubicBezTo>
                                <a:pt x="840" y="2688"/>
                                <a:pt x="837" y="2745"/>
                                <a:pt x="836" y="2767"/>
                              </a:cubicBezTo>
                              <a:cubicBezTo>
                                <a:pt x="833" y="2770"/>
                                <a:pt x="825" y="2777"/>
                                <a:pt x="822" y="2785"/>
                              </a:cubicBezTo>
                              <a:cubicBezTo>
                                <a:pt x="816" y="2791"/>
                                <a:pt x="822" y="2801"/>
                                <a:pt x="828" y="2810"/>
                              </a:cubicBezTo>
                              <a:cubicBezTo>
                                <a:pt x="832" y="2817"/>
                                <a:pt x="837" y="2824"/>
                                <a:pt x="835" y="2829"/>
                              </a:cubicBezTo>
                              <a:cubicBezTo>
                                <a:pt x="834" y="2828"/>
                                <a:pt x="833" y="2827"/>
                                <a:pt x="832" y="2826"/>
                              </a:cubicBezTo>
                              <a:cubicBezTo>
                                <a:pt x="829" y="2823"/>
                                <a:pt x="828" y="2821"/>
                                <a:pt x="826" y="2821"/>
                              </a:cubicBezTo>
                              <a:cubicBezTo>
                                <a:pt x="825" y="2821"/>
                                <a:pt x="825" y="2821"/>
                                <a:pt x="825" y="2821"/>
                              </a:cubicBezTo>
                              <a:cubicBezTo>
                                <a:pt x="825" y="2821"/>
                                <a:pt x="825" y="2821"/>
                                <a:pt x="825" y="2821"/>
                              </a:cubicBezTo>
                              <a:cubicBezTo>
                                <a:pt x="822" y="2823"/>
                                <a:pt x="822" y="2832"/>
                                <a:pt x="822" y="2864"/>
                              </a:cubicBezTo>
                              <a:cubicBezTo>
                                <a:pt x="822" y="2883"/>
                                <a:pt x="822" y="2908"/>
                                <a:pt x="820" y="2913"/>
                              </a:cubicBezTo>
                              <a:cubicBezTo>
                                <a:pt x="820" y="2913"/>
                                <a:pt x="820" y="2913"/>
                                <a:pt x="820" y="2913"/>
                              </a:cubicBezTo>
                              <a:cubicBezTo>
                                <a:pt x="811" y="2917"/>
                                <a:pt x="810" y="2950"/>
                                <a:pt x="812" y="3010"/>
                              </a:cubicBezTo>
                              <a:cubicBezTo>
                                <a:pt x="812" y="3019"/>
                                <a:pt x="813" y="3026"/>
                                <a:pt x="813" y="3030"/>
                              </a:cubicBezTo>
                              <a:cubicBezTo>
                                <a:pt x="814" y="3046"/>
                                <a:pt x="814" y="3059"/>
                                <a:pt x="813" y="3071"/>
                              </a:cubicBezTo>
                              <a:cubicBezTo>
                                <a:pt x="813" y="3084"/>
                                <a:pt x="813" y="3096"/>
                                <a:pt x="814" y="3110"/>
                              </a:cubicBezTo>
                              <a:cubicBezTo>
                                <a:pt x="814" y="3110"/>
                                <a:pt x="814" y="3110"/>
                                <a:pt x="814" y="3110"/>
                              </a:cubicBezTo>
                              <a:cubicBezTo>
                                <a:pt x="815" y="3111"/>
                                <a:pt x="815" y="3111"/>
                                <a:pt x="815" y="3111"/>
                              </a:cubicBezTo>
                              <a:cubicBezTo>
                                <a:pt x="822" y="3117"/>
                                <a:pt x="824" y="3127"/>
                                <a:pt x="826" y="3137"/>
                              </a:cubicBezTo>
                              <a:cubicBezTo>
                                <a:pt x="828" y="3145"/>
                                <a:pt x="831" y="3154"/>
                                <a:pt x="836" y="3161"/>
                              </a:cubicBezTo>
                              <a:cubicBezTo>
                                <a:pt x="836" y="3162"/>
                                <a:pt x="836" y="3162"/>
                                <a:pt x="836" y="3162"/>
                              </a:cubicBezTo>
                              <a:cubicBezTo>
                                <a:pt x="846" y="3168"/>
                                <a:pt x="859" y="3173"/>
                                <a:pt x="872" y="3172"/>
                              </a:cubicBezTo>
                              <a:cubicBezTo>
                                <a:pt x="875" y="3172"/>
                                <a:pt x="878" y="3171"/>
                                <a:pt x="881" y="3170"/>
                              </a:cubicBezTo>
                              <a:cubicBezTo>
                                <a:pt x="890" y="3167"/>
                                <a:pt x="896" y="3162"/>
                                <a:pt x="899" y="3153"/>
                              </a:cubicBezTo>
                              <a:cubicBezTo>
                                <a:pt x="900" y="3149"/>
                                <a:pt x="903" y="3148"/>
                                <a:pt x="907" y="3147"/>
                              </a:cubicBezTo>
                              <a:cubicBezTo>
                                <a:pt x="911" y="3146"/>
                                <a:pt x="915" y="3145"/>
                                <a:pt x="917" y="3139"/>
                              </a:cubicBezTo>
                              <a:cubicBezTo>
                                <a:pt x="923" y="3123"/>
                                <a:pt x="932" y="3064"/>
                                <a:pt x="933" y="3044"/>
                              </a:cubicBezTo>
                              <a:cubicBezTo>
                                <a:pt x="939" y="3035"/>
                                <a:pt x="943" y="2997"/>
                                <a:pt x="948" y="2949"/>
                              </a:cubicBezTo>
                              <a:cubicBezTo>
                                <a:pt x="950" y="2927"/>
                                <a:pt x="953" y="2904"/>
                                <a:pt x="954" y="2901"/>
                              </a:cubicBezTo>
                              <a:cubicBezTo>
                                <a:pt x="955" y="2901"/>
                                <a:pt x="955" y="2901"/>
                                <a:pt x="955" y="2901"/>
                              </a:cubicBezTo>
                              <a:cubicBezTo>
                                <a:pt x="955" y="2900"/>
                                <a:pt x="955" y="2900"/>
                                <a:pt x="955" y="2900"/>
                              </a:cubicBezTo>
                              <a:cubicBezTo>
                                <a:pt x="966" y="2750"/>
                                <a:pt x="1000" y="2586"/>
                                <a:pt x="1000" y="2584"/>
                              </a:cubicBezTo>
                              <a:cubicBezTo>
                                <a:pt x="1008" y="2539"/>
                                <a:pt x="1008" y="2539"/>
                                <a:pt x="1008" y="2539"/>
                              </a:cubicBezTo>
                              <a:cubicBezTo>
                                <a:pt x="1005" y="2524"/>
                                <a:pt x="1005" y="2524"/>
                                <a:pt x="1005" y="2524"/>
                              </a:cubicBezTo>
                              <a:cubicBezTo>
                                <a:pt x="1014" y="2503"/>
                                <a:pt x="1014" y="2503"/>
                                <a:pt x="1014" y="2503"/>
                              </a:cubicBezTo>
                              <a:cubicBezTo>
                                <a:pt x="1034" y="2393"/>
                                <a:pt x="1034" y="2393"/>
                                <a:pt x="1034" y="2393"/>
                              </a:cubicBezTo>
                              <a:cubicBezTo>
                                <a:pt x="1041" y="2390"/>
                                <a:pt x="1087" y="2375"/>
                                <a:pt x="1121" y="2364"/>
                              </a:cubicBezTo>
                              <a:cubicBezTo>
                                <a:pt x="1139" y="2361"/>
                                <a:pt x="1160" y="2357"/>
                                <a:pt x="1181" y="2353"/>
                              </a:cubicBezTo>
                              <a:cubicBezTo>
                                <a:pt x="1213" y="2348"/>
                                <a:pt x="1246" y="2341"/>
                                <a:pt x="1261" y="2343"/>
                              </a:cubicBezTo>
                              <a:cubicBezTo>
                                <a:pt x="1260" y="2344"/>
                                <a:pt x="1260" y="2344"/>
                                <a:pt x="1260" y="2344"/>
                              </a:cubicBezTo>
                              <a:cubicBezTo>
                                <a:pt x="1250" y="2358"/>
                                <a:pt x="1241" y="2371"/>
                                <a:pt x="1239" y="2387"/>
                              </a:cubicBezTo>
                              <a:cubicBezTo>
                                <a:pt x="1239" y="2387"/>
                                <a:pt x="1238" y="2388"/>
                                <a:pt x="1238" y="2388"/>
                              </a:cubicBezTo>
                              <a:cubicBezTo>
                                <a:pt x="1238" y="2391"/>
                                <a:pt x="1237" y="2393"/>
                                <a:pt x="1235" y="2394"/>
                              </a:cubicBezTo>
                              <a:cubicBezTo>
                                <a:pt x="1229" y="2403"/>
                                <a:pt x="1226" y="2413"/>
                                <a:pt x="1229" y="2424"/>
                              </a:cubicBezTo>
                              <a:cubicBezTo>
                                <a:pt x="1232" y="2438"/>
                                <a:pt x="1242" y="2452"/>
                                <a:pt x="1251" y="2464"/>
                              </a:cubicBezTo>
                              <a:cubicBezTo>
                                <a:pt x="1241" y="2478"/>
                                <a:pt x="1227" y="2511"/>
                                <a:pt x="1227" y="2526"/>
                              </a:cubicBezTo>
                              <a:cubicBezTo>
                                <a:pt x="1227" y="2528"/>
                                <a:pt x="1227" y="2528"/>
                                <a:pt x="1227" y="2528"/>
                              </a:cubicBezTo>
                              <a:cubicBezTo>
                                <a:pt x="1230" y="2528"/>
                                <a:pt x="1230" y="2528"/>
                                <a:pt x="1230" y="2528"/>
                              </a:cubicBezTo>
                              <a:cubicBezTo>
                                <a:pt x="1230" y="2527"/>
                                <a:pt x="1230" y="2527"/>
                                <a:pt x="1230" y="2527"/>
                              </a:cubicBezTo>
                              <a:cubicBezTo>
                                <a:pt x="1230" y="2529"/>
                                <a:pt x="1228" y="2532"/>
                                <a:pt x="1226" y="2534"/>
                              </a:cubicBezTo>
                              <a:cubicBezTo>
                                <a:pt x="1223" y="2541"/>
                                <a:pt x="1218" y="2549"/>
                                <a:pt x="1219" y="2554"/>
                              </a:cubicBezTo>
                              <a:cubicBezTo>
                                <a:pt x="1218" y="2564"/>
                                <a:pt x="1218" y="2564"/>
                                <a:pt x="1218" y="2564"/>
                              </a:cubicBezTo>
                              <a:cubicBezTo>
                                <a:pt x="1215" y="2625"/>
                                <a:pt x="1214" y="2658"/>
                                <a:pt x="1266" y="2728"/>
                              </a:cubicBezTo>
                              <a:cubicBezTo>
                                <a:pt x="1279" y="2745"/>
                                <a:pt x="1325" y="2790"/>
                                <a:pt x="1354" y="2780"/>
                              </a:cubicBezTo>
                              <a:cubicBezTo>
                                <a:pt x="1357" y="2779"/>
                                <a:pt x="1359" y="2780"/>
                                <a:pt x="1361" y="2782"/>
                              </a:cubicBezTo>
                              <a:cubicBezTo>
                                <a:pt x="1364" y="2784"/>
                                <a:pt x="1368" y="2785"/>
                                <a:pt x="1371" y="2786"/>
                              </a:cubicBezTo>
                              <a:cubicBezTo>
                                <a:pt x="1374" y="2787"/>
                                <a:pt x="1377" y="2787"/>
                                <a:pt x="1380" y="2789"/>
                              </a:cubicBezTo>
                              <a:cubicBezTo>
                                <a:pt x="1385" y="2795"/>
                                <a:pt x="1391" y="2793"/>
                                <a:pt x="1396" y="2792"/>
                              </a:cubicBezTo>
                              <a:cubicBezTo>
                                <a:pt x="1398" y="2791"/>
                                <a:pt x="1400" y="2791"/>
                                <a:pt x="1401" y="2791"/>
                              </a:cubicBezTo>
                              <a:cubicBezTo>
                                <a:pt x="1453" y="2805"/>
                                <a:pt x="1511" y="2759"/>
                                <a:pt x="1539" y="2737"/>
                              </a:cubicBezTo>
                              <a:cubicBezTo>
                                <a:pt x="1540" y="2736"/>
                                <a:pt x="1540" y="2736"/>
                                <a:pt x="1540" y="2736"/>
                              </a:cubicBezTo>
                              <a:cubicBezTo>
                                <a:pt x="1551" y="2735"/>
                                <a:pt x="1573" y="2714"/>
                                <a:pt x="1599" y="2690"/>
                              </a:cubicBezTo>
                              <a:cubicBezTo>
                                <a:pt x="1619" y="2672"/>
                                <a:pt x="1639" y="2653"/>
                                <a:pt x="1653" y="2644"/>
                              </a:cubicBezTo>
                              <a:cubicBezTo>
                                <a:pt x="1659" y="2640"/>
                                <a:pt x="1659" y="2638"/>
                                <a:pt x="1660" y="2634"/>
                              </a:cubicBezTo>
                              <a:cubicBezTo>
                                <a:pt x="1660" y="2631"/>
                                <a:pt x="1661" y="2627"/>
                                <a:pt x="1669" y="2618"/>
                              </a:cubicBezTo>
                              <a:cubicBezTo>
                                <a:pt x="1676" y="2611"/>
                                <a:pt x="1678" y="2611"/>
                                <a:pt x="1680" y="2610"/>
                              </a:cubicBezTo>
                              <a:cubicBezTo>
                                <a:pt x="1683" y="2610"/>
                                <a:pt x="1684" y="2608"/>
                                <a:pt x="1690" y="2595"/>
                              </a:cubicBezTo>
                              <a:cubicBezTo>
                                <a:pt x="1695" y="2586"/>
                                <a:pt x="1711" y="2572"/>
                                <a:pt x="1727" y="2557"/>
                              </a:cubicBezTo>
                              <a:cubicBezTo>
                                <a:pt x="1746" y="2540"/>
                                <a:pt x="1766" y="2522"/>
                                <a:pt x="1772" y="2508"/>
                              </a:cubicBezTo>
                              <a:cubicBezTo>
                                <a:pt x="1788" y="2470"/>
                                <a:pt x="1821" y="2449"/>
                                <a:pt x="1843" y="2436"/>
                              </a:cubicBezTo>
                              <a:cubicBezTo>
                                <a:pt x="1848" y="2433"/>
                                <a:pt x="1852" y="2430"/>
                                <a:pt x="1856" y="2428"/>
                              </a:cubicBezTo>
                              <a:cubicBezTo>
                                <a:pt x="1865" y="2436"/>
                                <a:pt x="1877" y="2444"/>
                                <a:pt x="1889" y="2453"/>
                              </a:cubicBezTo>
                              <a:cubicBezTo>
                                <a:pt x="1939" y="2491"/>
                                <a:pt x="2003" y="2538"/>
                                <a:pt x="2002" y="2607"/>
                              </a:cubicBezTo>
                              <a:cubicBezTo>
                                <a:pt x="1998" y="2618"/>
                                <a:pt x="1995" y="2626"/>
                                <a:pt x="1992" y="2633"/>
                              </a:cubicBezTo>
                              <a:cubicBezTo>
                                <a:pt x="1977" y="2673"/>
                                <a:pt x="1977" y="2673"/>
                                <a:pt x="1937" y="2696"/>
                              </a:cubicBezTo>
                              <a:cubicBezTo>
                                <a:pt x="1932" y="2699"/>
                                <a:pt x="1925" y="2703"/>
                                <a:pt x="1918" y="2707"/>
                              </a:cubicBezTo>
                              <a:cubicBezTo>
                                <a:pt x="1917" y="2707"/>
                                <a:pt x="1917" y="2707"/>
                                <a:pt x="1917" y="2707"/>
                              </a:cubicBezTo>
                              <a:cubicBezTo>
                                <a:pt x="1913" y="2712"/>
                                <a:pt x="1910" y="2723"/>
                                <a:pt x="1912" y="2731"/>
                              </a:cubicBezTo>
                              <a:cubicBezTo>
                                <a:pt x="1913" y="2736"/>
                                <a:pt x="1916" y="2740"/>
                                <a:pt x="1921" y="2742"/>
                              </a:cubicBezTo>
                              <a:cubicBezTo>
                                <a:pt x="1923" y="2743"/>
                                <a:pt x="1925" y="2744"/>
                                <a:pt x="1928" y="2744"/>
                              </a:cubicBezTo>
                              <a:cubicBezTo>
                                <a:pt x="1933" y="2746"/>
                                <a:pt x="1938" y="2747"/>
                                <a:pt x="1941" y="2752"/>
                              </a:cubicBezTo>
                              <a:cubicBezTo>
                                <a:pt x="1941" y="2752"/>
                                <a:pt x="1941" y="2752"/>
                                <a:pt x="1941" y="2752"/>
                              </a:cubicBezTo>
                              <a:cubicBezTo>
                                <a:pt x="1944" y="2754"/>
                                <a:pt x="1945" y="2757"/>
                                <a:pt x="1948" y="2760"/>
                              </a:cubicBezTo>
                              <a:cubicBezTo>
                                <a:pt x="1951" y="2764"/>
                                <a:pt x="1955" y="2769"/>
                                <a:pt x="1960" y="2771"/>
                              </a:cubicBezTo>
                              <a:cubicBezTo>
                                <a:pt x="1968" y="2773"/>
                                <a:pt x="1976" y="2775"/>
                                <a:pt x="1983" y="2777"/>
                              </a:cubicBezTo>
                              <a:cubicBezTo>
                                <a:pt x="1992" y="2778"/>
                                <a:pt x="2000" y="2780"/>
                                <a:pt x="2008" y="2783"/>
                              </a:cubicBezTo>
                              <a:cubicBezTo>
                                <a:pt x="2009" y="2783"/>
                                <a:pt x="2009" y="2783"/>
                                <a:pt x="2009" y="2783"/>
                              </a:cubicBezTo>
                              <a:cubicBezTo>
                                <a:pt x="2009" y="2783"/>
                                <a:pt x="2009" y="2783"/>
                                <a:pt x="2009" y="2783"/>
                              </a:cubicBezTo>
                              <a:cubicBezTo>
                                <a:pt x="2014" y="2781"/>
                                <a:pt x="2018" y="2782"/>
                                <a:pt x="2022" y="2783"/>
                              </a:cubicBezTo>
                              <a:cubicBezTo>
                                <a:pt x="2027" y="2785"/>
                                <a:pt x="2032" y="2786"/>
                                <a:pt x="2037" y="2784"/>
                              </a:cubicBezTo>
                              <a:cubicBezTo>
                                <a:pt x="2071" y="2771"/>
                                <a:pt x="2117" y="2727"/>
                                <a:pt x="2135" y="2689"/>
                              </a:cubicBezTo>
                              <a:cubicBezTo>
                                <a:pt x="2138" y="2684"/>
                                <a:pt x="2142" y="2676"/>
                                <a:pt x="2145" y="2669"/>
                              </a:cubicBezTo>
                              <a:cubicBezTo>
                                <a:pt x="2145" y="2690"/>
                                <a:pt x="2144" y="2740"/>
                                <a:pt x="2144" y="2774"/>
                              </a:cubicBezTo>
                              <a:cubicBezTo>
                                <a:pt x="2142" y="2781"/>
                                <a:pt x="2143" y="2788"/>
                                <a:pt x="2147" y="2794"/>
                              </a:cubicBezTo>
                              <a:cubicBezTo>
                                <a:pt x="2152" y="2803"/>
                                <a:pt x="2151" y="2814"/>
                                <a:pt x="2150" y="2825"/>
                              </a:cubicBezTo>
                              <a:cubicBezTo>
                                <a:pt x="2149" y="2831"/>
                                <a:pt x="2148" y="2838"/>
                                <a:pt x="2149" y="2845"/>
                              </a:cubicBezTo>
                              <a:cubicBezTo>
                                <a:pt x="2147" y="2861"/>
                                <a:pt x="2149" y="2871"/>
                                <a:pt x="2155" y="2877"/>
                              </a:cubicBezTo>
                              <a:cubicBezTo>
                                <a:pt x="2164" y="2884"/>
                                <a:pt x="2178" y="2879"/>
                                <a:pt x="2186" y="2876"/>
                              </a:cubicBezTo>
                              <a:cubicBezTo>
                                <a:pt x="2188" y="2875"/>
                                <a:pt x="2190" y="2874"/>
                                <a:pt x="2190" y="2874"/>
                              </a:cubicBezTo>
                              <a:cubicBezTo>
                                <a:pt x="2197" y="2876"/>
                                <a:pt x="2202" y="2881"/>
                                <a:pt x="2206" y="2884"/>
                              </a:cubicBezTo>
                              <a:cubicBezTo>
                                <a:pt x="2211" y="2889"/>
                                <a:pt x="2216" y="2892"/>
                                <a:pt x="2220" y="2891"/>
                              </a:cubicBezTo>
                              <a:cubicBezTo>
                                <a:pt x="2225" y="2890"/>
                                <a:pt x="2229" y="2885"/>
                                <a:pt x="2233" y="2875"/>
                              </a:cubicBezTo>
                              <a:cubicBezTo>
                                <a:pt x="2235" y="2877"/>
                                <a:pt x="2236" y="2879"/>
                                <a:pt x="2237" y="2882"/>
                              </a:cubicBezTo>
                              <a:cubicBezTo>
                                <a:pt x="2238" y="2886"/>
                                <a:pt x="2240" y="2891"/>
                                <a:pt x="2246" y="2891"/>
                              </a:cubicBezTo>
                              <a:cubicBezTo>
                                <a:pt x="2253" y="2892"/>
                                <a:pt x="2255" y="2886"/>
                                <a:pt x="2255" y="2883"/>
                              </a:cubicBezTo>
                              <a:cubicBezTo>
                                <a:pt x="2256" y="2879"/>
                                <a:pt x="2257" y="2877"/>
                                <a:pt x="2259" y="2877"/>
                              </a:cubicBezTo>
                              <a:cubicBezTo>
                                <a:pt x="2260" y="2877"/>
                                <a:pt x="2260" y="2878"/>
                                <a:pt x="2261" y="2879"/>
                              </a:cubicBezTo>
                              <a:cubicBezTo>
                                <a:pt x="2262" y="2882"/>
                                <a:pt x="2265" y="2887"/>
                                <a:pt x="2274" y="2884"/>
                              </a:cubicBezTo>
                              <a:cubicBezTo>
                                <a:pt x="2274" y="2883"/>
                                <a:pt x="2274" y="2883"/>
                                <a:pt x="2274" y="2883"/>
                              </a:cubicBezTo>
                              <a:cubicBezTo>
                                <a:pt x="2290" y="2872"/>
                                <a:pt x="2289" y="2831"/>
                                <a:pt x="2288" y="2796"/>
                              </a:cubicBezTo>
                              <a:cubicBezTo>
                                <a:pt x="2288" y="2781"/>
                                <a:pt x="2287" y="2767"/>
                                <a:pt x="2288" y="2757"/>
                              </a:cubicBezTo>
                              <a:cubicBezTo>
                                <a:pt x="2288" y="2747"/>
                                <a:pt x="2288" y="2736"/>
                                <a:pt x="2287" y="2723"/>
                              </a:cubicBezTo>
                              <a:cubicBezTo>
                                <a:pt x="2287" y="2719"/>
                                <a:pt x="2286" y="2715"/>
                                <a:pt x="2285" y="2712"/>
                              </a:cubicBezTo>
                              <a:cubicBezTo>
                                <a:pt x="2284" y="2708"/>
                                <a:pt x="2282" y="2705"/>
                                <a:pt x="2282" y="2700"/>
                              </a:cubicBezTo>
                              <a:cubicBezTo>
                                <a:pt x="2282" y="2698"/>
                                <a:pt x="2283" y="2695"/>
                                <a:pt x="2284" y="2692"/>
                              </a:cubicBezTo>
                              <a:cubicBezTo>
                                <a:pt x="2286" y="2688"/>
                                <a:pt x="2287" y="2684"/>
                                <a:pt x="2287" y="2681"/>
                              </a:cubicBezTo>
                              <a:cubicBezTo>
                                <a:pt x="2286" y="2634"/>
                                <a:pt x="2286" y="2592"/>
                                <a:pt x="2287" y="2552"/>
                              </a:cubicBezTo>
                              <a:cubicBezTo>
                                <a:pt x="2287" y="2548"/>
                                <a:pt x="2288" y="2544"/>
                                <a:pt x="2289" y="2540"/>
                              </a:cubicBezTo>
                              <a:cubicBezTo>
                                <a:pt x="2291" y="2536"/>
                                <a:pt x="2293" y="2532"/>
                                <a:pt x="2293" y="2527"/>
                              </a:cubicBezTo>
                              <a:cubicBezTo>
                                <a:pt x="2293" y="2524"/>
                                <a:pt x="2291" y="2521"/>
                                <a:pt x="2290" y="2518"/>
                              </a:cubicBezTo>
                              <a:cubicBezTo>
                                <a:pt x="2289" y="2515"/>
                                <a:pt x="2287" y="2512"/>
                                <a:pt x="2287" y="2510"/>
                              </a:cubicBezTo>
                              <a:cubicBezTo>
                                <a:pt x="2289" y="2435"/>
                                <a:pt x="2293" y="2376"/>
                                <a:pt x="2300" y="2335"/>
                              </a:cubicBezTo>
                              <a:cubicBezTo>
                                <a:pt x="2323" y="2325"/>
                                <a:pt x="2375" y="2301"/>
                                <a:pt x="2397" y="2290"/>
                              </a:cubicBezTo>
                              <a:cubicBezTo>
                                <a:pt x="2398" y="2290"/>
                                <a:pt x="2398" y="2290"/>
                                <a:pt x="2398" y="2290"/>
                              </a:cubicBezTo>
                              <a:cubicBezTo>
                                <a:pt x="2400" y="2288"/>
                                <a:pt x="2403" y="2286"/>
                                <a:pt x="2404" y="2284"/>
                              </a:cubicBezTo>
                              <a:cubicBezTo>
                                <a:pt x="2409" y="2280"/>
                                <a:pt x="2413" y="2277"/>
                                <a:pt x="2419" y="2273"/>
                              </a:cubicBezTo>
                              <a:cubicBezTo>
                                <a:pt x="2474" y="2261"/>
                                <a:pt x="2612" y="2179"/>
                                <a:pt x="2622" y="2165"/>
                              </a:cubicBezTo>
                              <a:cubicBezTo>
                                <a:pt x="2625" y="2162"/>
                                <a:pt x="2625" y="2162"/>
                                <a:pt x="2627" y="2163"/>
                              </a:cubicBezTo>
                              <a:cubicBezTo>
                                <a:pt x="2629" y="2165"/>
                                <a:pt x="2632" y="2166"/>
                                <a:pt x="2637" y="2166"/>
                              </a:cubicBezTo>
                              <a:cubicBezTo>
                                <a:pt x="2637" y="2174"/>
                                <a:pt x="2635" y="2196"/>
                                <a:pt x="2633" y="2222"/>
                              </a:cubicBezTo>
                              <a:cubicBezTo>
                                <a:pt x="2630" y="2268"/>
                                <a:pt x="2626" y="2332"/>
                                <a:pt x="2628" y="2362"/>
                              </a:cubicBezTo>
                              <a:cubicBezTo>
                                <a:pt x="2627" y="2374"/>
                                <a:pt x="2632" y="2384"/>
                                <a:pt x="2636" y="2394"/>
                              </a:cubicBezTo>
                              <a:cubicBezTo>
                                <a:pt x="2641" y="2405"/>
                                <a:pt x="2645" y="2416"/>
                                <a:pt x="2643" y="2428"/>
                              </a:cubicBezTo>
                              <a:cubicBezTo>
                                <a:pt x="2641" y="2443"/>
                                <a:pt x="2645" y="2456"/>
                                <a:pt x="2655" y="2465"/>
                              </a:cubicBezTo>
                              <a:cubicBezTo>
                                <a:pt x="2660" y="2468"/>
                                <a:pt x="2662" y="2473"/>
                                <a:pt x="2664" y="2477"/>
                              </a:cubicBezTo>
                              <a:cubicBezTo>
                                <a:pt x="2667" y="2484"/>
                                <a:pt x="2670" y="2491"/>
                                <a:pt x="2679" y="2494"/>
                              </a:cubicBezTo>
                              <a:cubicBezTo>
                                <a:pt x="2683" y="2496"/>
                                <a:pt x="2687" y="2500"/>
                                <a:pt x="2691" y="2504"/>
                              </a:cubicBezTo>
                              <a:cubicBezTo>
                                <a:pt x="2698" y="2511"/>
                                <a:pt x="2705" y="2518"/>
                                <a:pt x="2715" y="2520"/>
                              </a:cubicBezTo>
                              <a:cubicBezTo>
                                <a:pt x="2718" y="2520"/>
                                <a:pt x="2720" y="2522"/>
                                <a:pt x="2723" y="2523"/>
                              </a:cubicBezTo>
                              <a:cubicBezTo>
                                <a:pt x="2724" y="2524"/>
                                <a:pt x="2726" y="2526"/>
                                <a:pt x="2727" y="2526"/>
                              </a:cubicBezTo>
                              <a:cubicBezTo>
                                <a:pt x="2732" y="2529"/>
                                <a:pt x="2737" y="2529"/>
                                <a:pt x="2741" y="2529"/>
                              </a:cubicBezTo>
                              <a:cubicBezTo>
                                <a:pt x="2746" y="2529"/>
                                <a:pt x="2751" y="2528"/>
                                <a:pt x="2755" y="2531"/>
                              </a:cubicBezTo>
                              <a:cubicBezTo>
                                <a:pt x="2757" y="2532"/>
                                <a:pt x="2760" y="2531"/>
                                <a:pt x="2761" y="2530"/>
                              </a:cubicBezTo>
                              <a:cubicBezTo>
                                <a:pt x="2764" y="2529"/>
                                <a:pt x="2767" y="2530"/>
                                <a:pt x="2771" y="2531"/>
                              </a:cubicBezTo>
                              <a:cubicBezTo>
                                <a:pt x="2775" y="2533"/>
                                <a:pt x="2779" y="2534"/>
                                <a:pt x="2784" y="2532"/>
                              </a:cubicBezTo>
                              <a:cubicBezTo>
                                <a:pt x="2796" y="2531"/>
                                <a:pt x="2806" y="2523"/>
                                <a:pt x="2812" y="2511"/>
                              </a:cubicBezTo>
                              <a:cubicBezTo>
                                <a:pt x="2820" y="2495"/>
                                <a:pt x="2819" y="2474"/>
                                <a:pt x="2809" y="2459"/>
                              </a:cubicBezTo>
                              <a:cubicBezTo>
                                <a:pt x="2801" y="2444"/>
                                <a:pt x="2800" y="2428"/>
                                <a:pt x="2798" y="2412"/>
                              </a:cubicBezTo>
                              <a:close/>
                              <a:moveTo>
                                <a:pt x="1905" y="2341"/>
                              </a:moveTo>
                              <a:cubicBezTo>
                                <a:pt x="1906" y="2339"/>
                                <a:pt x="1906" y="2339"/>
                                <a:pt x="1906" y="2339"/>
                              </a:cubicBezTo>
                              <a:cubicBezTo>
                                <a:pt x="1906" y="2339"/>
                                <a:pt x="1906" y="2339"/>
                                <a:pt x="1906" y="2339"/>
                              </a:cubicBezTo>
                              <a:lnTo>
                                <a:pt x="1905" y="2341"/>
                              </a:lnTo>
                              <a:close/>
                              <a:moveTo>
                                <a:pt x="4695" y="2199"/>
                              </a:moveTo>
                              <a:cubicBezTo>
                                <a:pt x="4699" y="2208"/>
                                <a:pt x="4699" y="2218"/>
                                <a:pt x="4698" y="2227"/>
                              </a:cubicBezTo>
                              <a:cubicBezTo>
                                <a:pt x="4698" y="2228"/>
                                <a:pt x="4698" y="2228"/>
                                <a:pt x="4698" y="2228"/>
                              </a:cubicBezTo>
                              <a:cubicBezTo>
                                <a:pt x="4696" y="2298"/>
                                <a:pt x="4655" y="2333"/>
                                <a:pt x="4609" y="2372"/>
                              </a:cubicBezTo>
                              <a:cubicBezTo>
                                <a:pt x="4603" y="2377"/>
                                <a:pt x="4597" y="2382"/>
                                <a:pt x="4592" y="2387"/>
                              </a:cubicBezTo>
                              <a:cubicBezTo>
                                <a:pt x="4585" y="2393"/>
                                <a:pt x="4577" y="2397"/>
                                <a:pt x="4569" y="2398"/>
                              </a:cubicBezTo>
                              <a:cubicBezTo>
                                <a:pt x="4568" y="2398"/>
                                <a:pt x="4567" y="2398"/>
                                <a:pt x="4566" y="2398"/>
                              </a:cubicBezTo>
                              <a:cubicBezTo>
                                <a:pt x="4563" y="2398"/>
                                <a:pt x="4559" y="2399"/>
                                <a:pt x="4556" y="2400"/>
                              </a:cubicBezTo>
                              <a:cubicBezTo>
                                <a:pt x="4554" y="2401"/>
                                <a:pt x="4552" y="2403"/>
                                <a:pt x="4550" y="2404"/>
                              </a:cubicBezTo>
                              <a:cubicBezTo>
                                <a:pt x="4549" y="2406"/>
                                <a:pt x="4548" y="2407"/>
                                <a:pt x="4546" y="2408"/>
                              </a:cubicBezTo>
                              <a:cubicBezTo>
                                <a:pt x="4544" y="2410"/>
                                <a:pt x="4541" y="2410"/>
                                <a:pt x="4537" y="2410"/>
                              </a:cubicBezTo>
                              <a:cubicBezTo>
                                <a:pt x="4536" y="2410"/>
                                <a:pt x="4534" y="2410"/>
                                <a:pt x="4532" y="2410"/>
                              </a:cubicBezTo>
                              <a:cubicBezTo>
                                <a:pt x="4530" y="2410"/>
                                <a:pt x="4527" y="2411"/>
                                <a:pt x="4525" y="2410"/>
                              </a:cubicBezTo>
                              <a:cubicBezTo>
                                <a:pt x="4516" y="2409"/>
                                <a:pt x="4509" y="2411"/>
                                <a:pt x="4502" y="2416"/>
                              </a:cubicBezTo>
                              <a:cubicBezTo>
                                <a:pt x="4499" y="2419"/>
                                <a:pt x="4493" y="2420"/>
                                <a:pt x="4487" y="2421"/>
                              </a:cubicBezTo>
                              <a:cubicBezTo>
                                <a:pt x="4483" y="2421"/>
                                <a:pt x="4479" y="2420"/>
                                <a:pt x="4477" y="2419"/>
                              </a:cubicBezTo>
                              <a:cubicBezTo>
                                <a:pt x="4470" y="2414"/>
                                <a:pt x="4462" y="2413"/>
                                <a:pt x="4451" y="2415"/>
                              </a:cubicBezTo>
                              <a:cubicBezTo>
                                <a:pt x="4448" y="2416"/>
                                <a:pt x="4445" y="2414"/>
                                <a:pt x="4443" y="2413"/>
                              </a:cubicBezTo>
                              <a:cubicBezTo>
                                <a:pt x="4440" y="2411"/>
                                <a:pt x="4438" y="2409"/>
                                <a:pt x="4438" y="2406"/>
                              </a:cubicBezTo>
                              <a:cubicBezTo>
                                <a:pt x="4439" y="2403"/>
                                <a:pt x="4444" y="2402"/>
                                <a:pt x="4454" y="2401"/>
                              </a:cubicBezTo>
                              <a:cubicBezTo>
                                <a:pt x="4460" y="2400"/>
                                <a:pt x="4467" y="2399"/>
                                <a:pt x="4475" y="2397"/>
                              </a:cubicBezTo>
                              <a:cubicBezTo>
                                <a:pt x="4471" y="2397"/>
                                <a:pt x="4467" y="2398"/>
                                <a:pt x="4463" y="2398"/>
                              </a:cubicBezTo>
                              <a:cubicBezTo>
                                <a:pt x="4448" y="2400"/>
                                <a:pt x="4427" y="2403"/>
                                <a:pt x="4409" y="2401"/>
                              </a:cubicBezTo>
                              <a:cubicBezTo>
                                <a:pt x="4407" y="2400"/>
                                <a:pt x="4406" y="2400"/>
                                <a:pt x="4404" y="2399"/>
                              </a:cubicBezTo>
                              <a:cubicBezTo>
                                <a:pt x="4400" y="2398"/>
                                <a:pt x="4396" y="2397"/>
                                <a:pt x="4393" y="2395"/>
                              </a:cubicBezTo>
                              <a:cubicBezTo>
                                <a:pt x="4383" y="2387"/>
                                <a:pt x="4371" y="2382"/>
                                <a:pt x="4359" y="2381"/>
                              </a:cubicBezTo>
                              <a:cubicBezTo>
                                <a:pt x="4356" y="2381"/>
                                <a:pt x="4354" y="2381"/>
                                <a:pt x="4352" y="2380"/>
                              </a:cubicBezTo>
                              <a:cubicBezTo>
                                <a:pt x="4351" y="2380"/>
                                <a:pt x="4350" y="2380"/>
                                <a:pt x="4349" y="2380"/>
                              </a:cubicBezTo>
                              <a:cubicBezTo>
                                <a:pt x="4343" y="2378"/>
                                <a:pt x="4339" y="2375"/>
                                <a:pt x="4334" y="2370"/>
                              </a:cubicBezTo>
                              <a:cubicBezTo>
                                <a:pt x="4331" y="2366"/>
                                <a:pt x="4332" y="2362"/>
                                <a:pt x="4333" y="2359"/>
                              </a:cubicBezTo>
                              <a:cubicBezTo>
                                <a:pt x="4335" y="2352"/>
                                <a:pt x="4339" y="2349"/>
                                <a:pt x="4345" y="2349"/>
                              </a:cubicBezTo>
                              <a:cubicBezTo>
                                <a:pt x="4349" y="2348"/>
                                <a:pt x="4354" y="2348"/>
                                <a:pt x="4360" y="2348"/>
                              </a:cubicBezTo>
                              <a:cubicBezTo>
                                <a:pt x="4365" y="2349"/>
                                <a:pt x="4373" y="2349"/>
                                <a:pt x="4381" y="2351"/>
                              </a:cubicBezTo>
                              <a:cubicBezTo>
                                <a:pt x="4388" y="2353"/>
                                <a:pt x="4395" y="2352"/>
                                <a:pt x="4401" y="2350"/>
                              </a:cubicBezTo>
                              <a:cubicBezTo>
                                <a:pt x="4403" y="2349"/>
                                <a:pt x="4406" y="2348"/>
                                <a:pt x="4408" y="2347"/>
                              </a:cubicBezTo>
                              <a:cubicBezTo>
                                <a:pt x="4417" y="2344"/>
                                <a:pt x="4425" y="2341"/>
                                <a:pt x="4432" y="2334"/>
                              </a:cubicBezTo>
                              <a:cubicBezTo>
                                <a:pt x="4432" y="2334"/>
                                <a:pt x="4432" y="2334"/>
                                <a:pt x="4432" y="2334"/>
                              </a:cubicBezTo>
                              <a:cubicBezTo>
                                <a:pt x="4433" y="2334"/>
                                <a:pt x="4433" y="2334"/>
                                <a:pt x="4433" y="2334"/>
                              </a:cubicBezTo>
                              <a:cubicBezTo>
                                <a:pt x="4436" y="2332"/>
                                <a:pt x="4439" y="2330"/>
                                <a:pt x="4442" y="2328"/>
                              </a:cubicBezTo>
                              <a:cubicBezTo>
                                <a:pt x="4445" y="2325"/>
                                <a:pt x="4449" y="2323"/>
                                <a:pt x="4453" y="2321"/>
                              </a:cubicBezTo>
                              <a:cubicBezTo>
                                <a:pt x="4455" y="2320"/>
                                <a:pt x="4457" y="2318"/>
                                <a:pt x="4459" y="2316"/>
                              </a:cubicBezTo>
                              <a:cubicBezTo>
                                <a:pt x="4461" y="2314"/>
                                <a:pt x="4464" y="2311"/>
                                <a:pt x="4468" y="2310"/>
                              </a:cubicBezTo>
                              <a:cubicBezTo>
                                <a:pt x="4473" y="2308"/>
                                <a:pt x="4477" y="2305"/>
                                <a:pt x="4481" y="2299"/>
                              </a:cubicBezTo>
                              <a:cubicBezTo>
                                <a:pt x="4482" y="2297"/>
                                <a:pt x="4484" y="2297"/>
                                <a:pt x="4485" y="2297"/>
                              </a:cubicBezTo>
                              <a:cubicBezTo>
                                <a:pt x="4485" y="2297"/>
                                <a:pt x="4486" y="2297"/>
                                <a:pt x="4486" y="2297"/>
                              </a:cubicBezTo>
                              <a:cubicBezTo>
                                <a:pt x="4487" y="2297"/>
                                <a:pt x="4487" y="2297"/>
                                <a:pt x="4487" y="2297"/>
                              </a:cubicBezTo>
                              <a:cubicBezTo>
                                <a:pt x="4487" y="2297"/>
                                <a:pt x="4488" y="2297"/>
                                <a:pt x="4489" y="2296"/>
                              </a:cubicBezTo>
                              <a:cubicBezTo>
                                <a:pt x="4490" y="2288"/>
                                <a:pt x="4496" y="2282"/>
                                <a:pt x="4501" y="2277"/>
                              </a:cubicBezTo>
                              <a:cubicBezTo>
                                <a:pt x="4502" y="2276"/>
                                <a:pt x="4502" y="2276"/>
                                <a:pt x="4502" y="2276"/>
                              </a:cubicBezTo>
                              <a:cubicBezTo>
                                <a:pt x="4507" y="2271"/>
                                <a:pt x="4513" y="2265"/>
                                <a:pt x="4517" y="2256"/>
                              </a:cubicBezTo>
                              <a:cubicBezTo>
                                <a:pt x="4532" y="2219"/>
                                <a:pt x="4540" y="2197"/>
                                <a:pt x="4533" y="2158"/>
                              </a:cubicBezTo>
                              <a:cubicBezTo>
                                <a:pt x="4527" y="2121"/>
                                <a:pt x="4507" y="2082"/>
                                <a:pt x="4476" y="2048"/>
                              </a:cubicBezTo>
                              <a:cubicBezTo>
                                <a:pt x="4472" y="2045"/>
                                <a:pt x="4469" y="2043"/>
                                <a:pt x="4466" y="2042"/>
                              </a:cubicBezTo>
                              <a:cubicBezTo>
                                <a:pt x="4462" y="2040"/>
                                <a:pt x="4459" y="2039"/>
                                <a:pt x="4455" y="2034"/>
                              </a:cubicBezTo>
                              <a:cubicBezTo>
                                <a:pt x="4453" y="2032"/>
                                <a:pt x="4452" y="2029"/>
                                <a:pt x="4451" y="2024"/>
                              </a:cubicBezTo>
                              <a:cubicBezTo>
                                <a:pt x="4450" y="2021"/>
                                <a:pt x="4449" y="2017"/>
                                <a:pt x="4447" y="2016"/>
                              </a:cubicBezTo>
                              <a:cubicBezTo>
                                <a:pt x="4443" y="2012"/>
                                <a:pt x="4438" y="2007"/>
                                <a:pt x="4434" y="2003"/>
                              </a:cubicBezTo>
                              <a:cubicBezTo>
                                <a:pt x="4428" y="1999"/>
                                <a:pt x="4423" y="1994"/>
                                <a:pt x="4418" y="1989"/>
                              </a:cubicBezTo>
                              <a:cubicBezTo>
                                <a:pt x="4408" y="1978"/>
                                <a:pt x="4400" y="1969"/>
                                <a:pt x="4393" y="1960"/>
                              </a:cubicBezTo>
                              <a:cubicBezTo>
                                <a:pt x="4325" y="1879"/>
                                <a:pt x="4325" y="1815"/>
                                <a:pt x="4331" y="1785"/>
                              </a:cubicBezTo>
                              <a:cubicBezTo>
                                <a:pt x="4332" y="1782"/>
                                <a:pt x="4332" y="1779"/>
                                <a:pt x="4333" y="1776"/>
                              </a:cubicBezTo>
                              <a:cubicBezTo>
                                <a:pt x="4334" y="1770"/>
                                <a:pt x="4335" y="1765"/>
                                <a:pt x="4337" y="1758"/>
                              </a:cubicBezTo>
                              <a:cubicBezTo>
                                <a:pt x="4338" y="1756"/>
                                <a:pt x="4342" y="1747"/>
                                <a:pt x="4344" y="1744"/>
                              </a:cubicBezTo>
                              <a:cubicBezTo>
                                <a:pt x="4346" y="1742"/>
                                <a:pt x="4349" y="1741"/>
                                <a:pt x="4351" y="1741"/>
                              </a:cubicBezTo>
                              <a:cubicBezTo>
                                <a:pt x="4355" y="1742"/>
                                <a:pt x="4356" y="1741"/>
                                <a:pt x="4356" y="1741"/>
                              </a:cubicBezTo>
                              <a:cubicBezTo>
                                <a:pt x="4357" y="1740"/>
                                <a:pt x="4356" y="1738"/>
                                <a:pt x="4356" y="1736"/>
                              </a:cubicBezTo>
                              <a:cubicBezTo>
                                <a:pt x="4356" y="1733"/>
                                <a:pt x="4355" y="1728"/>
                                <a:pt x="4357" y="1724"/>
                              </a:cubicBezTo>
                              <a:cubicBezTo>
                                <a:pt x="4357" y="1724"/>
                                <a:pt x="4369" y="1696"/>
                                <a:pt x="4382" y="1685"/>
                              </a:cubicBezTo>
                              <a:cubicBezTo>
                                <a:pt x="4385" y="1683"/>
                                <a:pt x="4387" y="1680"/>
                                <a:pt x="4388" y="1676"/>
                              </a:cubicBezTo>
                              <a:cubicBezTo>
                                <a:pt x="4390" y="1672"/>
                                <a:pt x="4391" y="1670"/>
                                <a:pt x="4394" y="1668"/>
                              </a:cubicBezTo>
                              <a:cubicBezTo>
                                <a:pt x="4398" y="1666"/>
                                <a:pt x="4402" y="1663"/>
                                <a:pt x="4403" y="1659"/>
                              </a:cubicBezTo>
                              <a:cubicBezTo>
                                <a:pt x="4406" y="1651"/>
                                <a:pt x="4411" y="1645"/>
                                <a:pt x="4418" y="1642"/>
                              </a:cubicBezTo>
                              <a:cubicBezTo>
                                <a:pt x="4424" y="1639"/>
                                <a:pt x="4428" y="1635"/>
                                <a:pt x="4433" y="1631"/>
                              </a:cubicBezTo>
                              <a:cubicBezTo>
                                <a:pt x="4435" y="1629"/>
                                <a:pt x="4437" y="1628"/>
                                <a:pt x="4439" y="1626"/>
                              </a:cubicBezTo>
                              <a:cubicBezTo>
                                <a:pt x="4465" y="1605"/>
                                <a:pt x="4504" y="1596"/>
                                <a:pt x="4543" y="1603"/>
                              </a:cubicBezTo>
                              <a:cubicBezTo>
                                <a:pt x="4545" y="1603"/>
                                <a:pt x="4547" y="1605"/>
                                <a:pt x="4549" y="1608"/>
                              </a:cubicBezTo>
                              <a:cubicBezTo>
                                <a:pt x="4550" y="1609"/>
                                <a:pt x="4552" y="1611"/>
                                <a:pt x="4552" y="1611"/>
                              </a:cubicBezTo>
                              <a:cubicBezTo>
                                <a:pt x="4552" y="1611"/>
                                <a:pt x="4553" y="1610"/>
                                <a:pt x="4553" y="1610"/>
                              </a:cubicBezTo>
                              <a:cubicBezTo>
                                <a:pt x="4554" y="1608"/>
                                <a:pt x="4556" y="1606"/>
                                <a:pt x="4559" y="1606"/>
                              </a:cubicBezTo>
                              <a:cubicBezTo>
                                <a:pt x="4575" y="1611"/>
                                <a:pt x="4591" y="1618"/>
                                <a:pt x="4604" y="1628"/>
                              </a:cubicBezTo>
                              <a:cubicBezTo>
                                <a:pt x="4608" y="1631"/>
                                <a:pt x="4611" y="1635"/>
                                <a:pt x="4614" y="1639"/>
                              </a:cubicBezTo>
                              <a:cubicBezTo>
                                <a:pt x="4615" y="1641"/>
                                <a:pt x="4617" y="1642"/>
                                <a:pt x="4618" y="1644"/>
                              </a:cubicBezTo>
                              <a:cubicBezTo>
                                <a:pt x="4619" y="1645"/>
                                <a:pt x="4619" y="1645"/>
                                <a:pt x="4619" y="1645"/>
                              </a:cubicBezTo>
                              <a:cubicBezTo>
                                <a:pt x="4620" y="1646"/>
                                <a:pt x="4621" y="1648"/>
                                <a:pt x="4622" y="1648"/>
                              </a:cubicBezTo>
                              <a:cubicBezTo>
                                <a:pt x="4632" y="1651"/>
                                <a:pt x="4636" y="1659"/>
                                <a:pt x="4640" y="1667"/>
                              </a:cubicBezTo>
                              <a:cubicBezTo>
                                <a:pt x="4641" y="1670"/>
                                <a:pt x="4643" y="1674"/>
                                <a:pt x="4645" y="1676"/>
                              </a:cubicBezTo>
                              <a:cubicBezTo>
                                <a:pt x="4648" y="1680"/>
                                <a:pt x="4649" y="1685"/>
                                <a:pt x="4650" y="1690"/>
                              </a:cubicBezTo>
                              <a:cubicBezTo>
                                <a:pt x="4651" y="1692"/>
                                <a:pt x="4651" y="1692"/>
                                <a:pt x="4651" y="1692"/>
                              </a:cubicBezTo>
                              <a:cubicBezTo>
                                <a:pt x="4652" y="1696"/>
                                <a:pt x="4652" y="1699"/>
                                <a:pt x="4652" y="1703"/>
                              </a:cubicBezTo>
                              <a:cubicBezTo>
                                <a:pt x="4652" y="1705"/>
                                <a:pt x="4651" y="1707"/>
                                <a:pt x="4651" y="1709"/>
                              </a:cubicBezTo>
                              <a:cubicBezTo>
                                <a:pt x="4650" y="1712"/>
                                <a:pt x="4650" y="1714"/>
                                <a:pt x="4649" y="1717"/>
                              </a:cubicBezTo>
                              <a:cubicBezTo>
                                <a:pt x="4648" y="1735"/>
                                <a:pt x="4646" y="1736"/>
                                <a:pt x="4632" y="1739"/>
                              </a:cubicBezTo>
                              <a:cubicBezTo>
                                <a:pt x="4628" y="1740"/>
                                <a:pt x="4628" y="1740"/>
                                <a:pt x="4628" y="1740"/>
                              </a:cubicBezTo>
                              <a:cubicBezTo>
                                <a:pt x="4619" y="1743"/>
                                <a:pt x="4610" y="1743"/>
                                <a:pt x="4602" y="1742"/>
                              </a:cubicBezTo>
                              <a:cubicBezTo>
                                <a:pt x="4590" y="1741"/>
                                <a:pt x="4579" y="1739"/>
                                <a:pt x="4569" y="1734"/>
                              </a:cubicBezTo>
                              <a:cubicBezTo>
                                <a:pt x="4568" y="1734"/>
                                <a:pt x="4566" y="1733"/>
                                <a:pt x="4565" y="1733"/>
                              </a:cubicBezTo>
                              <a:cubicBezTo>
                                <a:pt x="4564" y="1733"/>
                                <a:pt x="4564" y="1733"/>
                                <a:pt x="4563" y="1732"/>
                              </a:cubicBezTo>
                              <a:cubicBezTo>
                                <a:pt x="4562" y="1733"/>
                                <a:pt x="4562" y="1733"/>
                                <a:pt x="4562" y="1733"/>
                              </a:cubicBezTo>
                              <a:cubicBezTo>
                                <a:pt x="4561" y="1733"/>
                                <a:pt x="4560" y="1733"/>
                                <a:pt x="4559" y="1733"/>
                              </a:cubicBezTo>
                              <a:cubicBezTo>
                                <a:pt x="4557" y="1734"/>
                                <a:pt x="4555" y="1735"/>
                                <a:pt x="4553" y="1736"/>
                              </a:cubicBezTo>
                              <a:cubicBezTo>
                                <a:pt x="4549" y="1738"/>
                                <a:pt x="4546" y="1739"/>
                                <a:pt x="4541" y="1740"/>
                              </a:cubicBezTo>
                              <a:cubicBezTo>
                                <a:pt x="4541" y="1741"/>
                                <a:pt x="4540" y="1742"/>
                                <a:pt x="4539" y="1744"/>
                              </a:cubicBezTo>
                              <a:cubicBezTo>
                                <a:pt x="4536" y="1747"/>
                                <a:pt x="4534" y="1751"/>
                                <a:pt x="4531" y="1754"/>
                              </a:cubicBezTo>
                              <a:cubicBezTo>
                                <a:pt x="4529" y="1756"/>
                                <a:pt x="4527" y="1758"/>
                                <a:pt x="4526" y="1760"/>
                              </a:cubicBezTo>
                              <a:cubicBezTo>
                                <a:pt x="4523" y="1763"/>
                                <a:pt x="4521" y="1766"/>
                                <a:pt x="4519" y="1769"/>
                              </a:cubicBezTo>
                              <a:cubicBezTo>
                                <a:pt x="4515" y="1774"/>
                                <a:pt x="4512" y="1780"/>
                                <a:pt x="4510" y="1785"/>
                              </a:cubicBezTo>
                              <a:cubicBezTo>
                                <a:pt x="4506" y="1792"/>
                                <a:pt x="4502" y="1799"/>
                                <a:pt x="4498" y="1805"/>
                              </a:cubicBezTo>
                              <a:cubicBezTo>
                                <a:pt x="4497" y="1808"/>
                                <a:pt x="4497" y="1808"/>
                                <a:pt x="4497" y="1808"/>
                              </a:cubicBezTo>
                              <a:cubicBezTo>
                                <a:pt x="4455" y="1876"/>
                                <a:pt x="4511" y="1930"/>
                                <a:pt x="4561" y="1978"/>
                              </a:cubicBezTo>
                              <a:cubicBezTo>
                                <a:pt x="4570" y="1986"/>
                                <a:pt x="4579" y="1994"/>
                                <a:pt x="4587" y="2002"/>
                              </a:cubicBezTo>
                              <a:cubicBezTo>
                                <a:pt x="4635" y="2053"/>
                                <a:pt x="4666" y="2100"/>
                                <a:pt x="4687" y="2155"/>
                              </a:cubicBezTo>
                              <a:cubicBezTo>
                                <a:pt x="4688" y="2158"/>
                                <a:pt x="4689" y="2161"/>
                                <a:pt x="4690" y="2164"/>
                              </a:cubicBezTo>
                              <a:cubicBezTo>
                                <a:pt x="4691" y="2166"/>
                                <a:pt x="4691" y="2169"/>
                                <a:pt x="4692" y="2171"/>
                              </a:cubicBezTo>
                              <a:cubicBezTo>
                                <a:pt x="4694" y="2176"/>
                                <a:pt x="4694" y="2180"/>
                                <a:pt x="4694" y="2185"/>
                              </a:cubicBezTo>
                              <a:cubicBezTo>
                                <a:pt x="4692" y="2191"/>
                                <a:pt x="4693" y="2196"/>
                                <a:pt x="4695" y="2199"/>
                              </a:cubicBezTo>
                              <a:close/>
                              <a:moveTo>
                                <a:pt x="4367" y="1625"/>
                              </a:moveTo>
                              <a:cubicBezTo>
                                <a:pt x="4323" y="1703"/>
                                <a:pt x="4211" y="1910"/>
                                <a:pt x="4179" y="1976"/>
                              </a:cubicBezTo>
                              <a:cubicBezTo>
                                <a:pt x="4177" y="1980"/>
                                <a:pt x="4175" y="1985"/>
                                <a:pt x="4173" y="1989"/>
                              </a:cubicBezTo>
                              <a:cubicBezTo>
                                <a:pt x="4170" y="1993"/>
                                <a:pt x="4168" y="1997"/>
                                <a:pt x="4167" y="2002"/>
                              </a:cubicBezTo>
                              <a:cubicBezTo>
                                <a:pt x="4163" y="2012"/>
                                <a:pt x="4159" y="2019"/>
                                <a:pt x="4153" y="2025"/>
                              </a:cubicBezTo>
                              <a:cubicBezTo>
                                <a:pt x="4151" y="2026"/>
                                <a:pt x="4150" y="2028"/>
                                <a:pt x="4150" y="2030"/>
                              </a:cubicBezTo>
                              <a:cubicBezTo>
                                <a:pt x="4149" y="2031"/>
                                <a:pt x="4149" y="2032"/>
                                <a:pt x="4149" y="2032"/>
                              </a:cubicBezTo>
                              <a:cubicBezTo>
                                <a:pt x="4148" y="2034"/>
                                <a:pt x="4147" y="2036"/>
                                <a:pt x="4147" y="2038"/>
                              </a:cubicBezTo>
                              <a:cubicBezTo>
                                <a:pt x="4144" y="2054"/>
                                <a:pt x="4138" y="2068"/>
                                <a:pt x="4129" y="2079"/>
                              </a:cubicBezTo>
                              <a:cubicBezTo>
                                <a:pt x="4126" y="2082"/>
                                <a:pt x="4124" y="2086"/>
                                <a:pt x="4123" y="2090"/>
                              </a:cubicBezTo>
                              <a:cubicBezTo>
                                <a:pt x="4120" y="2099"/>
                                <a:pt x="4116" y="2106"/>
                                <a:pt x="4110" y="2111"/>
                              </a:cubicBezTo>
                              <a:cubicBezTo>
                                <a:pt x="4107" y="2113"/>
                                <a:pt x="4106" y="2117"/>
                                <a:pt x="4105" y="2123"/>
                              </a:cubicBezTo>
                              <a:cubicBezTo>
                                <a:pt x="4105" y="2128"/>
                                <a:pt x="4104" y="2135"/>
                                <a:pt x="4098" y="2141"/>
                              </a:cubicBezTo>
                              <a:cubicBezTo>
                                <a:pt x="4096" y="2143"/>
                                <a:pt x="4095" y="2146"/>
                                <a:pt x="4095" y="2148"/>
                              </a:cubicBezTo>
                              <a:cubicBezTo>
                                <a:pt x="4095" y="2159"/>
                                <a:pt x="4092" y="2167"/>
                                <a:pt x="4088" y="2176"/>
                              </a:cubicBezTo>
                              <a:cubicBezTo>
                                <a:pt x="4083" y="2190"/>
                                <a:pt x="4079" y="2203"/>
                                <a:pt x="4075" y="2216"/>
                              </a:cubicBezTo>
                              <a:cubicBezTo>
                                <a:pt x="4073" y="2222"/>
                                <a:pt x="4070" y="2229"/>
                                <a:pt x="4068" y="2236"/>
                              </a:cubicBezTo>
                              <a:cubicBezTo>
                                <a:pt x="4062" y="2254"/>
                                <a:pt x="4054" y="2269"/>
                                <a:pt x="4044" y="2282"/>
                              </a:cubicBezTo>
                              <a:cubicBezTo>
                                <a:pt x="4043" y="2283"/>
                                <a:pt x="4042" y="2284"/>
                                <a:pt x="4041" y="2286"/>
                              </a:cubicBezTo>
                              <a:cubicBezTo>
                                <a:pt x="4031" y="2317"/>
                                <a:pt x="4018" y="2350"/>
                                <a:pt x="4006" y="2381"/>
                              </a:cubicBezTo>
                              <a:cubicBezTo>
                                <a:pt x="3985" y="2434"/>
                                <a:pt x="3963" y="2488"/>
                                <a:pt x="3952" y="2541"/>
                              </a:cubicBezTo>
                              <a:cubicBezTo>
                                <a:pt x="3952" y="2543"/>
                                <a:pt x="3952" y="2545"/>
                                <a:pt x="3951" y="2548"/>
                              </a:cubicBezTo>
                              <a:cubicBezTo>
                                <a:pt x="3951" y="2554"/>
                                <a:pt x="3950" y="2561"/>
                                <a:pt x="3944" y="2567"/>
                              </a:cubicBezTo>
                              <a:cubicBezTo>
                                <a:pt x="3943" y="2568"/>
                                <a:pt x="3943" y="2570"/>
                                <a:pt x="3943" y="2572"/>
                              </a:cubicBezTo>
                              <a:cubicBezTo>
                                <a:pt x="3943" y="2573"/>
                                <a:pt x="3943" y="2573"/>
                                <a:pt x="3943" y="2573"/>
                              </a:cubicBezTo>
                              <a:cubicBezTo>
                                <a:pt x="3942" y="2583"/>
                                <a:pt x="3940" y="2593"/>
                                <a:pt x="3938" y="2603"/>
                              </a:cubicBezTo>
                              <a:cubicBezTo>
                                <a:pt x="3937" y="2607"/>
                                <a:pt x="3936" y="2611"/>
                                <a:pt x="3935" y="2615"/>
                              </a:cubicBezTo>
                              <a:cubicBezTo>
                                <a:pt x="3935" y="2615"/>
                                <a:pt x="3935" y="2615"/>
                                <a:pt x="3935" y="2615"/>
                              </a:cubicBezTo>
                              <a:cubicBezTo>
                                <a:pt x="3934" y="2622"/>
                                <a:pt x="3933" y="2628"/>
                                <a:pt x="3927" y="2633"/>
                              </a:cubicBezTo>
                              <a:cubicBezTo>
                                <a:pt x="3924" y="2636"/>
                                <a:pt x="3922" y="2640"/>
                                <a:pt x="3922" y="2644"/>
                              </a:cubicBezTo>
                              <a:cubicBezTo>
                                <a:pt x="3923" y="2654"/>
                                <a:pt x="3920" y="2663"/>
                                <a:pt x="3918" y="2672"/>
                              </a:cubicBezTo>
                              <a:cubicBezTo>
                                <a:pt x="3917" y="2675"/>
                                <a:pt x="3916" y="2679"/>
                                <a:pt x="3916" y="2682"/>
                              </a:cubicBezTo>
                              <a:cubicBezTo>
                                <a:pt x="3913" y="2695"/>
                                <a:pt x="3910" y="2711"/>
                                <a:pt x="3910" y="2727"/>
                              </a:cubicBezTo>
                              <a:cubicBezTo>
                                <a:pt x="3910" y="2734"/>
                                <a:pt x="3911" y="2741"/>
                                <a:pt x="3912" y="2748"/>
                              </a:cubicBezTo>
                              <a:cubicBezTo>
                                <a:pt x="3912" y="2748"/>
                                <a:pt x="3912" y="2748"/>
                                <a:pt x="3912" y="2748"/>
                              </a:cubicBezTo>
                              <a:cubicBezTo>
                                <a:pt x="3912" y="2748"/>
                                <a:pt x="3912" y="2748"/>
                                <a:pt x="3912" y="2748"/>
                              </a:cubicBezTo>
                              <a:cubicBezTo>
                                <a:pt x="3911" y="2754"/>
                                <a:pt x="3914" y="2763"/>
                                <a:pt x="3916" y="2771"/>
                              </a:cubicBezTo>
                              <a:cubicBezTo>
                                <a:pt x="3918" y="2782"/>
                                <a:pt x="3920" y="2787"/>
                                <a:pt x="3916" y="2789"/>
                              </a:cubicBezTo>
                              <a:cubicBezTo>
                                <a:pt x="3915" y="2790"/>
                                <a:pt x="3913" y="2790"/>
                                <a:pt x="3912" y="2789"/>
                              </a:cubicBezTo>
                              <a:cubicBezTo>
                                <a:pt x="3910" y="2799"/>
                                <a:pt x="3907" y="2806"/>
                                <a:pt x="3902" y="2811"/>
                              </a:cubicBezTo>
                              <a:cubicBezTo>
                                <a:pt x="3897" y="2817"/>
                                <a:pt x="3891" y="2813"/>
                                <a:pt x="3887" y="2811"/>
                              </a:cubicBezTo>
                              <a:cubicBezTo>
                                <a:pt x="3887" y="2811"/>
                                <a:pt x="3886" y="2810"/>
                                <a:pt x="3886" y="2810"/>
                              </a:cubicBezTo>
                              <a:cubicBezTo>
                                <a:pt x="3886" y="2811"/>
                                <a:pt x="3886" y="2812"/>
                                <a:pt x="3885" y="2812"/>
                              </a:cubicBezTo>
                              <a:cubicBezTo>
                                <a:pt x="3885" y="2815"/>
                                <a:pt x="3884" y="2818"/>
                                <a:pt x="3882" y="2818"/>
                              </a:cubicBezTo>
                              <a:cubicBezTo>
                                <a:pt x="3881" y="2818"/>
                                <a:pt x="3881" y="2818"/>
                                <a:pt x="3881" y="2818"/>
                              </a:cubicBezTo>
                              <a:cubicBezTo>
                                <a:pt x="3870" y="2816"/>
                                <a:pt x="3867" y="2808"/>
                                <a:pt x="3864" y="2802"/>
                              </a:cubicBezTo>
                              <a:cubicBezTo>
                                <a:pt x="3862" y="2799"/>
                                <a:pt x="3861" y="2797"/>
                                <a:pt x="3860" y="2796"/>
                              </a:cubicBezTo>
                              <a:cubicBezTo>
                                <a:pt x="3861" y="2797"/>
                                <a:pt x="3861" y="2799"/>
                                <a:pt x="3862" y="2800"/>
                              </a:cubicBezTo>
                              <a:cubicBezTo>
                                <a:pt x="3864" y="2806"/>
                                <a:pt x="3866" y="2812"/>
                                <a:pt x="3862" y="2815"/>
                              </a:cubicBezTo>
                              <a:cubicBezTo>
                                <a:pt x="3860" y="2818"/>
                                <a:pt x="3855" y="2818"/>
                                <a:pt x="3846" y="2815"/>
                              </a:cubicBezTo>
                              <a:cubicBezTo>
                                <a:pt x="3843" y="2814"/>
                                <a:pt x="3840" y="2811"/>
                                <a:pt x="3838" y="2809"/>
                              </a:cubicBezTo>
                              <a:cubicBezTo>
                                <a:pt x="3835" y="2807"/>
                                <a:pt x="3832" y="2805"/>
                                <a:pt x="3828" y="2804"/>
                              </a:cubicBezTo>
                              <a:cubicBezTo>
                                <a:pt x="3810" y="2799"/>
                                <a:pt x="3809" y="2798"/>
                                <a:pt x="3804" y="2798"/>
                              </a:cubicBezTo>
                              <a:cubicBezTo>
                                <a:pt x="3802" y="2797"/>
                                <a:pt x="3802" y="2797"/>
                                <a:pt x="3802" y="2797"/>
                              </a:cubicBezTo>
                              <a:cubicBezTo>
                                <a:pt x="3792" y="2796"/>
                                <a:pt x="3788" y="2788"/>
                                <a:pt x="3785" y="2780"/>
                              </a:cubicBezTo>
                              <a:cubicBezTo>
                                <a:pt x="3783" y="2781"/>
                                <a:pt x="3781" y="2781"/>
                                <a:pt x="3779" y="2780"/>
                              </a:cubicBezTo>
                              <a:cubicBezTo>
                                <a:pt x="3766" y="2774"/>
                                <a:pt x="3769" y="2692"/>
                                <a:pt x="3775" y="2661"/>
                              </a:cubicBezTo>
                              <a:cubicBezTo>
                                <a:pt x="3776" y="2656"/>
                                <a:pt x="3777" y="2649"/>
                                <a:pt x="3778" y="2641"/>
                              </a:cubicBezTo>
                              <a:cubicBezTo>
                                <a:pt x="3781" y="2613"/>
                                <a:pt x="3786" y="2575"/>
                                <a:pt x="3800" y="2560"/>
                              </a:cubicBezTo>
                              <a:cubicBezTo>
                                <a:pt x="3801" y="2560"/>
                                <a:pt x="3801" y="2558"/>
                                <a:pt x="3801" y="2557"/>
                              </a:cubicBezTo>
                              <a:cubicBezTo>
                                <a:pt x="3800" y="2548"/>
                                <a:pt x="3804" y="2541"/>
                                <a:pt x="3808" y="2534"/>
                              </a:cubicBezTo>
                              <a:cubicBezTo>
                                <a:pt x="3809" y="2533"/>
                                <a:pt x="3810" y="2531"/>
                                <a:pt x="3811" y="2530"/>
                              </a:cubicBezTo>
                              <a:cubicBezTo>
                                <a:pt x="3812" y="2528"/>
                                <a:pt x="3813" y="2527"/>
                                <a:pt x="3815" y="2527"/>
                              </a:cubicBezTo>
                              <a:cubicBezTo>
                                <a:pt x="3817" y="2526"/>
                                <a:pt x="3819" y="2527"/>
                                <a:pt x="3820" y="2529"/>
                              </a:cubicBezTo>
                              <a:cubicBezTo>
                                <a:pt x="3820" y="2529"/>
                                <a:pt x="3820" y="2529"/>
                                <a:pt x="3820" y="2529"/>
                              </a:cubicBezTo>
                              <a:cubicBezTo>
                                <a:pt x="3821" y="2529"/>
                                <a:pt x="3821" y="2530"/>
                                <a:pt x="3821" y="2530"/>
                              </a:cubicBezTo>
                              <a:cubicBezTo>
                                <a:pt x="3821" y="2530"/>
                                <a:pt x="3821" y="2530"/>
                                <a:pt x="3821" y="2530"/>
                              </a:cubicBezTo>
                              <a:cubicBezTo>
                                <a:pt x="3822" y="2530"/>
                                <a:pt x="3823" y="2530"/>
                                <a:pt x="3823" y="2530"/>
                              </a:cubicBezTo>
                              <a:cubicBezTo>
                                <a:pt x="3825" y="2529"/>
                                <a:pt x="3826" y="2527"/>
                                <a:pt x="3826" y="2526"/>
                              </a:cubicBezTo>
                              <a:cubicBezTo>
                                <a:pt x="3826" y="2524"/>
                                <a:pt x="3826" y="2522"/>
                                <a:pt x="3825" y="2520"/>
                              </a:cubicBezTo>
                              <a:cubicBezTo>
                                <a:pt x="3824" y="2517"/>
                                <a:pt x="3822" y="2514"/>
                                <a:pt x="3821" y="2511"/>
                              </a:cubicBezTo>
                              <a:cubicBezTo>
                                <a:pt x="3820" y="2510"/>
                                <a:pt x="3819" y="2508"/>
                                <a:pt x="3818" y="2507"/>
                              </a:cubicBezTo>
                              <a:cubicBezTo>
                                <a:pt x="3817" y="2503"/>
                                <a:pt x="3816" y="2498"/>
                                <a:pt x="3818" y="2494"/>
                              </a:cubicBezTo>
                              <a:cubicBezTo>
                                <a:pt x="3818" y="2492"/>
                                <a:pt x="3818" y="2491"/>
                                <a:pt x="3819" y="2490"/>
                              </a:cubicBezTo>
                              <a:cubicBezTo>
                                <a:pt x="3819" y="2488"/>
                                <a:pt x="3820" y="2485"/>
                                <a:pt x="3821" y="2482"/>
                              </a:cubicBezTo>
                              <a:cubicBezTo>
                                <a:pt x="3823" y="2478"/>
                                <a:pt x="3824" y="2473"/>
                                <a:pt x="3824" y="2469"/>
                              </a:cubicBezTo>
                              <a:cubicBezTo>
                                <a:pt x="3824" y="2460"/>
                                <a:pt x="3827" y="2451"/>
                                <a:pt x="3832" y="2441"/>
                              </a:cubicBezTo>
                              <a:cubicBezTo>
                                <a:pt x="3841" y="2426"/>
                                <a:pt x="3846" y="2409"/>
                                <a:pt x="3851" y="2393"/>
                              </a:cubicBezTo>
                              <a:cubicBezTo>
                                <a:pt x="3856" y="2377"/>
                                <a:pt x="3861" y="2361"/>
                                <a:pt x="3869" y="2346"/>
                              </a:cubicBezTo>
                              <a:cubicBezTo>
                                <a:pt x="3874" y="2337"/>
                                <a:pt x="3879" y="2328"/>
                                <a:pt x="3882" y="2319"/>
                              </a:cubicBezTo>
                              <a:cubicBezTo>
                                <a:pt x="3883" y="2315"/>
                                <a:pt x="3887" y="2306"/>
                                <a:pt x="3887" y="2306"/>
                              </a:cubicBezTo>
                              <a:cubicBezTo>
                                <a:pt x="3887" y="2306"/>
                                <a:pt x="3891" y="2290"/>
                                <a:pt x="3899" y="2272"/>
                              </a:cubicBezTo>
                              <a:cubicBezTo>
                                <a:pt x="3899" y="2271"/>
                                <a:pt x="3901" y="2268"/>
                                <a:pt x="3903" y="2266"/>
                              </a:cubicBezTo>
                              <a:cubicBezTo>
                                <a:pt x="3907" y="2260"/>
                                <a:pt x="3914" y="2251"/>
                                <a:pt x="3913" y="2246"/>
                              </a:cubicBezTo>
                              <a:cubicBezTo>
                                <a:pt x="3913" y="2245"/>
                                <a:pt x="3912" y="2244"/>
                                <a:pt x="3911" y="2243"/>
                              </a:cubicBezTo>
                              <a:cubicBezTo>
                                <a:pt x="3903" y="2238"/>
                                <a:pt x="3900" y="2238"/>
                                <a:pt x="3893" y="2236"/>
                              </a:cubicBezTo>
                              <a:cubicBezTo>
                                <a:pt x="3892" y="2236"/>
                                <a:pt x="3890" y="2235"/>
                                <a:pt x="3889" y="2235"/>
                              </a:cubicBezTo>
                              <a:cubicBezTo>
                                <a:pt x="3888" y="2235"/>
                                <a:pt x="3888" y="2235"/>
                                <a:pt x="3888" y="2235"/>
                              </a:cubicBezTo>
                              <a:cubicBezTo>
                                <a:pt x="3886" y="2234"/>
                                <a:pt x="3857" y="2225"/>
                                <a:pt x="3837" y="2219"/>
                              </a:cubicBezTo>
                              <a:cubicBezTo>
                                <a:pt x="3825" y="2215"/>
                                <a:pt x="3815" y="2212"/>
                                <a:pt x="3812" y="2211"/>
                              </a:cubicBezTo>
                              <a:cubicBezTo>
                                <a:pt x="3772" y="2198"/>
                                <a:pt x="3751" y="2189"/>
                                <a:pt x="3744" y="2127"/>
                              </a:cubicBezTo>
                              <a:cubicBezTo>
                                <a:pt x="3743" y="2124"/>
                                <a:pt x="3743" y="2119"/>
                                <a:pt x="3742" y="2114"/>
                              </a:cubicBezTo>
                              <a:cubicBezTo>
                                <a:pt x="3736" y="2065"/>
                                <a:pt x="3731" y="2018"/>
                                <a:pt x="3735" y="2007"/>
                              </a:cubicBezTo>
                              <a:cubicBezTo>
                                <a:pt x="3732" y="2002"/>
                                <a:pt x="3728" y="1998"/>
                                <a:pt x="3727" y="1998"/>
                              </a:cubicBezTo>
                              <a:cubicBezTo>
                                <a:pt x="3727" y="1998"/>
                                <a:pt x="3726" y="1998"/>
                                <a:pt x="3726" y="1998"/>
                              </a:cubicBezTo>
                              <a:cubicBezTo>
                                <a:pt x="3726" y="1998"/>
                                <a:pt x="3726" y="1998"/>
                                <a:pt x="3725" y="1998"/>
                              </a:cubicBezTo>
                              <a:cubicBezTo>
                                <a:pt x="3717" y="2004"/>
                                <a:pt x="3710" y="2008"/>
                                <a:pt x="3702" y="2011"/>
                              </a:cubicBezTo>
                              <a:cubicBezTo>
                                <a:pt x="3687" y="2019"/>
                                <a:pt x="3674" y="2026"/>
                                <a:pt x="3663" y="2042"/>
                              </a:cubicBezTo>
                              <a:cubicBezTo>
                                <a:pt x="3659" y="2047"/>
                                <a:pt x="3645" y="2058"/>
                                <a:pt x="3630" y="2069"/>
                              </a:cubicBezTo>
                              <a:cubicBezTo>
                                <a:pt x="3615" y="2081"/>
                                <a:pt x="3595" y="2096"/>
                                <a:pt x="3594" y="2100"/>
                              </a:cubicBezTo>
                              <a:cubicBezTo>
                                <a:pt x="3590" y="2112"/>
                                <a:pt x="3584" y="2118"/>
                                <a:pt x="3579" y="2121"/>
                              </a:cubicBezTo>
                              <a:cubicBezTo>
                                <a:pt x="3564" y="2130"/>
                                <a:pt x="3522" y="2164"/>
                                <a:pt x="3517" y="2178"/>
                              </a:cubicBezTo>
                              <a:cubicBezTo>
                                <a:pt x="3515" y="2185"/>
                                <a:pt x="3514" y="2186"/>
                                <a:pt x="3511" y="2186"/>
                              </a:cubicBezTo>
                              <a:cubicBezTo>
                                <a:pt x="3510" y="2186"/>
                                <a:pt x="3508" y="2187"/>
                                <a:pt x="3504" y="2190"/>
                              </a:cubicBezTo>
                              <a:cubicBezTo>
                                <a:pt x="3464" y="2228"/>
                                <a:pt x="3400" y="2286"/>
                                <a:pt x="3388" y="2292"/>
                              </a:cubicBezTo>
                              <a:cubicBezTo>
                                <a:pt x="3385" y="2293"/>
                                <a:pt x="3383" y="2295"/>
                                <a:pt x="3381" y="2296"/>
                              </a:cubicBezTo>
                              <a:cubicBezTo>
                                <a:pt x="3371" y="2306"/>
                                <a:pt x="3358" y="2309"/>
                                <a:pt x="3345" y="2311"/>
                              </a:cubicBezTo>
                              <a:cubicBezTo>
                                <a:pt x="3340" y="2312"/>
                                <a:pt x="3340" y="2312"/>
                                <a:pt x="3340" y="2312"/>
                              </a:cubicBezTo>
                              <a:cubicBezTo>
                                <a:pt x="3337" y="2313"/>
                                <a:pt x="3334" y="2312"/>
                                <a:pt x="3331" y="2312"/>
                              </a:cubicBezTo>
                              <a:cubicBezTo>
                                <a:pt x="3330" y="2312"/>
                                <a:pt x="3329" y="2312"/>
                                <a:pt x="3328" y="2312"/>
                              </a:cubicBezTo>
                              <a:cubicBezTo>
                                <a:pt x="3324" y="2311"/>
                                <a:pt x="3320" y="2310"/>
                                <a:pt x="3316" y="2309"/>
                              </a:cubicBezTo>
                              <a:cubicBezTo>
                                <a:pt x="3311" y="2308"/>
                                <a:pt x="3305" y="2307"/>
                                <a:pt x="3300" y="2307"/>
                              </a:cubicBezTo>
                              <a:cubicBezTo>
                                <a:pt x="3292" y="2307"/>
                                <a:pt x="3275" y="2301"/>
                                <a:pt x="3269" y="2294"/>
                              </a:cubicBezTo>
                              <a:cubicBezTo>
                                <a:pt x="3267" y="2292"/>
                                <a:pt x="3267" y="2286"/>
                                <a:pt x="3269" y="2283"/>
                              </a:cubicBezTo>
                              <a:cubicBezTo>
                                <a:pt x="3269" y="2283"/>
                                <a:pt x="3269" y="2283"/>
                                <a:pt x="3269" y="2283"/>
                              </a:cubicBezTo>
                              <a:cubicBezTo>
                                <a:pt x="3265" y="2284"/>
                                <a:pt x="3261" y="2285"/>
                                <a:pt x="3257" y="2283"/>
                              </a:cubicBezTo>
                              <a:cubicBezTo>
                                <a:pt x="3255" y="2282"/>
                                <a:pt x="3254" y="2281"/>
                                <a:pt x="3252" y="2280"/>
                              </a:cubicBezTo>
                              <a:cubicBezTo>
                                <a:pt x="3247" y="2278"/>
                                <a:pt x="3239" y="2274"/>
                                <a:pt x="3238" y="2269"/>
                              </a:cubicBezTo>
                              <a:cubicBezTo>
                                <a:pt x="3238" y="2267"/>
                                <a:pt x="3238" y="2265"/>
                                <a:pt x="3239" y="2264"/>
                              </a:cubicBezTo>
                              <a:cubicBezTo>
                                <a:pt x="3240" y="2261"/>
                                <a:pt x="3244" y="2260"/>
                                <a:pt x="3247" y="2260"/>
                              </a:cubicBezTo>
                              <a:cubicBezTo>
                                <a:pt x="3250" y="2259"/>
                                <a:pt x="3252" y="2259"/>
                                <a:pt x="3253" y="2257"/>
                              </a:cubicBezTo>
                              <a:cubicBezTo>
                                <a:pt x="3253" y="2257"/>
                                <a:pt x="3250" y="2253"/>
                                <a:pt x="3227" y="2254"/>
                              </a:cubicBezTo>
                              <a:cubicBezTo>
                                <a:pt x="3227" y="2254"/>
                                <a:pt x="3227" y="2254"/>
                                <a:pt x="3227" y="2254"/>
                              </a:cubicBezTo>
                              <a:cubicBezTo>
                                <a:pt x="3217" y="2255"/>
                                <a:pt x="3215" y="2242"/>
                                <a:pt x="3214" y="2237"/>
                              </a:cubicBezTo>
                              <a:cubicBezTo>
                                <a:pt x="3213" y="2230"/>
                                <a:pt x="3215" y="2223"/>
                                <a:pt x="3220" y="2216"/>
                              </a:cubicBezTo>
                              <a:cubicBezTo>
                                <a:pt x="3229" y="2204"/>
                                <a:pt x="3328" y="2070"/>
                                <a:pt x="3337" y="2062"/>
                              </a:cubicBezTo>
                              <a:cubicBezTo>
                                <a:pt x="3338" y="2060"/>
                                <a:pt x="3342" y="2055"/>
                                <a:pt x="3347" y="2048"/>
                              </a:cubicBezTo>
                              <a:cubicBezTo>
                                <a:pt x="3352" y="2040"/>
                                <a:pt x="3358" y="2032"/>
                                <a:pt x="3363" y="2025"/>
                              </a:cubicBezTo>
                              <a:cubicBezTo>
                                <a:pt x="3364" y="2024"/>
                                <a:pt x="3365" y="2024"/>
                                <a:pt x="3366" y="2024"/>
                              </a:cubicBezTo>
                              <a:cubicBezTo>
                                <a:pt x="3368" y="2024"/>
                                <a:pt x="3370" y="2026"/>
                                <a:pt x="3371" y="2029"/>
                              </a:cubicBezTo>
                              <a:cubicBezTo>
                                <a:pt x="3371" y="2029"/>
                                <a:pt x="3372" y="2030"/>
                                <a:pt x="3372" y="2031"/>
                              </a:cubicBezTo>
                              <a:cubicBezTo>
                                <a:pt x="3373" y="2029"/>
                                <a:pt x="3374" y="2024"/>
                                <a:pt x="3375" y="2022"/>
                              </a:cubicBezTo>
                              <a:cubicBezTo>
                                <a:pt x="3376" y="2016"/>
                                <a:pt x="3377" y="2013"/>
                                <a:pt x="3379" y="2012"/>
                              </a:cubicBezTo>
                              <a:cubicBezTo>
                                <a:pt x="3385" y="2006"/>
                                <a:pt x="3389" y="1998"/>
                                <a:pt x="3393" y="1991"/>
                              </a:cubicBezTo>
                              <a:cubicBezTo>
                                <a:pt x="3397" y="1984"/>
                                <a:pt x="3406" y="1972"/>
                                <a:pt x="3406" y="1971"/>
                              </a:cubicBezTo>
                              <a:cubicBezTo>
                                <a:pt x="3407" y="1970"/>
                                <a:pt x="3423" y="1955"/>
                                <a:pt x="3433" y="1950"/>
                              </a:cubicBezTo>
                              <a:cubicBezTo>
                                <a:pt x="3437" y="1948"/>
                                <a:pt x="3440" y="1945"/>
                                <a:pt x="3441" y="1941"/>
                              </a:cubicBezTo>
                              <a:cubicBezTo>
                                <a:pt x="3442" y="1937"/>
                                <a:pt x="3446" y="1934"/>
                                <a:pt x="3448" y="1933"/>
                              </a:cubicBezTo>
                              <a:cubicBezTo>
                                <a:pt x="3454" y="1929"/>
                                <a:pt x="3463" y="1917"/>
                                <a:pt x="3465" y="1912"/>
                              </a:cubicBezTo>
                              <a:cubicBezTo>
                                <a:pt x="3467" y="1906"/>
                                <a:pt x="3568" y="1804"/>
                                <a:pt x="3569" y="1803"/>
                              </a:cubicBezTo>
                              <a:cubicBezTo>
                                <a:pt x="3569" y="1803"/>
                                <a:pt x="3569" y="1803"/>
                                <a:pt x="3569" y="1803"/>
                              </a:cubicBezTo>
                              <a:cubicBezTo>
                                <a:pt x="3570" y="1803"/>
                                <a:pt x="3570" y="1803"/>
                                <a:pt x="3570" y="1803"/>
                              </a:cubicBezTo>
                              <a:cubicBezTo>
                                <a:pt x="3570" y="1803"/>
                                <a:pt x="3576" y="1803"/>
                                <a:pt x="3581" y="1800"/>
                              </a:cubicBezTo>
                              <a:cubicBezTo>
                                <a:pt x="3582" y="1800"/>
                                <a:pt x="3582" y="1798"/>
                                <a:pt x="3582" y="1796"/>
                              </a:cubicBezTo>
                              <a:cubicBezTo>
                                <a:pt x="3583" y="1793"/>
                                <a:pt x="3583" y="1790"/>
                                <a:pt x="3586" y="1789"/>
                              </a:cubicBezTo>
                              <a:cubicBezTo>
                                <a:pt x="3590" y="1786"/>
                                <a:pt x="3593" y="1783"/>
                                <a:pt x="3597" y="1779"/>
                              </a:cubicBezTo>
                              <a:cubicBezTo>
                                <a:pt x="3605" y="1772"/>
                                <a:pt x="3613" y="1764"/>
                                <a:pt x="3622" y="1762"/>
                              </a:cubicBezTo>
                              <a:cubicBezTo>
                                <a:pt x="3627" y="1761"/>
                                <a:pt x="3632" y="1759"/>
                                <a:pt x="3635" y="1755"/>
                              </a:cubicBezTo>
                              <a:cubicBezTo>
                                <a:pt x="3645" y="1745"/>
                                <a:pt x="3655" y="1740"/>
                                <a:pt x="3668" y="1739"/>
                              </a:cubicBezTo>
                              <a:cubicBezTo>
                                <a:pt x="3668" y="1739"/>
                                <a:pt x="3668" y="1739"/>
                                <a:pt x="3668" y="1739"/>
                              </a:cubicBezTo>
                              <a:cubicBezTo>
                                <a:pt x="3670" y="1739"/>
                                <a:pt x="3671" y="1742"/>
                                <a:pt x="3671" y="1743"/>
                              </a:cubicBezTo>
                              <a:cubicBezTo>
                                <a:pt x="3671" y="1743"/>
                                <a:pt x="3671" y="1743"/>
                                <a:pt x="3671" y="1743"/>
                              </a:cubicBezTo>
                              <a:cubicBezTo>
                                <a:pt x="3682" y="1740"/>
                                <a:pt x="3692" y="1736"/>
                                <a:pt x="3692" y="1736"/>
                              </a:cubicBezTo>
                              <a:cubicBezTo>
                                <a:pt x="3693" y="1735"/>
                                <a:pt x="3693" y="1735"/>
                                <a:pt x="3693" y="1735"/>
                              </a:cubicBezTo>
                              <a:cubicBezTo>
                                <a:pt x="3693" y="1735"/>
                                <a:pt x="3693" y="1735"/>
                                <a:pt x="3693" y="1735"/>
                              </a:cubicBezTo>
                              <a:cubicBezTo>
                                <a:pt x="3696" y="1735"/>
                                <a:pt x="3698" y="1738"/>
                                <a:pt x="3699" y="1739"/>
                              </a:cubicBezTo>
                              <a:cubicBezTo>
                                <a:pt x="3700" y="1740"/>
                                <a:pt x="3702" y="1742"/>
                                <a:pt x="3702" y="1742"/>
                              </a:cubicBezTo>
                              <a:cubicBezTo>
                                <a:pt x="3703" y="1742"/>
                                <a:pt x="3704" y="1741"/>
                                <a:pt x="3705" y="1740"/>
                              </a:cubicBezTo>
                              <a:cubicBezTo>
                                <a:pt x="3707" y="1739"/>
                                <a:pt x="3710" y="1737"/>
                                <a:pt x="3712" y="1739"/>
                              </a:cubicBezTo>
                              <a:cubicBezTo>
                                <a:pt x="3729" y="1738"/>
                                <a:pt x="3740" y="1737"/>
                                <a:pt x="3741" y="1745"/>
                              </a:cubicBezTo>
                              <a:cubicBezTo>
                                <a:pt x="3741" y="1747"/>
                                <a:pt x="3743" y="1751"/>
                                <a:pt x="3744" y="1752"/>
                              </a:cubicBezTo>
                              <a:cubicBezTo>
                                <a:pt x="3744" y="1752"/>
                                <a:pt x="3746" y="1750"/>
                                <a:pt x="3747" y="1750"/>
                              </a:cubicBezTo>
                              <a:cubicBezTo>
                                <a:pt x="3749" y="1748"/>
                                <a:pt x="3752" y="1745"/>
                                <a:pt x="3755" y="1747"/>
                              </a:cubicBezTo>
                              <a:cubicBezTo>
                                <a:pt x="3761" y="1754"/>
                                <a:pt x="3763" y="1755"/>
                                <a:pt x="3770" y="1757"/>
                              </a:cubicBezTo>
                              <a:cubicBezTo>
                                <a:pt x="3784" y="1761"/>
                                <a:pt x="3797" y="1768"/>
                                <a:pt x="3809" y="1778"/>
                              </a:cubicBezTo>
                              <a:cubicBezTo>
                                <a:pt x="3817" y="1785"/>
                                <a:pt x="3820" y="1796"/>
                                <a:pt x="3824" y="1810"/>
                              </a:cubicBezTo>
                              <a:cubicBezTo>
                                <a:pt x="3826" y="1816"/>
                                <a:pt x="3827" y="1821"/>
                                <a:pt x="3829" y="1827"/>
                              </a:cubicBezTo>
                              <a:cubicBezTo>
                                <a:pt x="3830" y="1829"/>
                                <a:pt x="3831" y="1832"/>
                                <a:pt x="3831" y="1834"/>
                              </a:cubicBezTo>
                              <a:cubicBezTo>
                                <a:pt x="3837" y="1851"/>
                                <a:pt x="3837" y="1851"/>
                                <a:pt x="3851" y="1855"/>
                              </a:cubicBezTo>
                              <a:cubicBezTo>
                                <a:pt x="3854" y="1856"/>
                                <a:pt x="3856" y="1856"/>
                                <a:pt x="3859" y="1857"/>
                              </a:cubicBezTo>
                              <a:cubicBezTo>
                                <a:pt x="3872" y="1861"/>
                                <a:pt x="3901" y="1898"/>
                                <a:pt x="3904" y="1915"/>
                              </a:cubicBezTo>
                              <a:cubicBezTo>
                                <a:pt x="3905" y="1916"/>
                                <a:pt x="3905" y="1916"/>
                                <a:pt x="3905" y="1916"/>
                              </a:cubicBezTo>
                              <a:cubicBezTo>
                                <a:pt x="3906" y="1924"/>
                                <a:pt x="3906" y="1925"/>
                                <a:pt x="3903" y="1965"/>
                              </a:cubicBezTo>
                              <a:cubicBezTo>
                                <a:pt x="3902" y="1969"/>
                                <a:pt x="3900" y="1985"/>
                                <a:pt x="3898" y="2005"/>
                              </a:cubicBezTo>
                              <a:cubicBezTo>
                                <a:pt x="3893" y="2044"/>
                                <a:pt x="3887" y="2097"/>
                                <a:pt x="3887" y="2105"/>
                              </a:cubicBezTo>
                              <a:cubicBezTo>
                                <a:pt x="3887" y="2106"/>
                                <a:pt x="3887" y="2107"/>
                                <a:pt x="3887" y="2109"/>
                              </a:cubicBezTo>
                              <a:cubicBezTo>
                                <a:pt x="3886" y="2112"/>
                                <a:pt x="3886" y="2118"/>
                                <a:pt x="3886" y="2122"/>
                              </a:cubicBezTo>
                              <a:cubicBezTo>
                                <a:pt x="3900" y="2106"/>
                                <a:pt x="3912" y="2089"/>
                                <a:pt x="3918" y="2081"/>
                              </a:cubicBezTo>
                              <a:cubicBezTo>
                                <a:pt x="3923" y="2075"/>
                                <a:pt x="3923" y="2075"/>
                                <a:pt x="3923" y="2075"/>
                              </a:cubicBezTo>
                              <a:cubicBezTo>
                                <a:pt x="3926" y="2074"/>
                                <a:pt x="3929" y="2073"/>
                                <a:pt x="3933" y="2073"/>
                              </a:cubicBezTo>
                              <a:cubicBezTo>
                                <a:pt x="3936" y="2072"/>
                                <a:pt x="3939" y="2072"/>
                                <a:pt x="3940" y="2070"/>
                              </a:cubicBezTo>
                              <a:cubicBezTo>
                                <a:pt x="3940" y="2070"/>
                                <a:pt x="3941" y="2070"/>
                                <a:pt x="3940" y="2069"/>
                              </a:cubicBezTo>
                              <a:cubicBezTo>
                                <a:pt x="3939" y="2063"/>
                                <a:pt x="3951" y="2053"/>
                                <a:pt x="3981" y="2030"/>
                              </a:cubicBezTo>
                              <a:cubicBezTo>
                                <a:pt x="3998" y="2016"/>
                                <a:pt x="4017" y="2001"/>
                                <a:pt x="4028" y="1989"/>
                              </a:cubicBezTo>
                              <a:cubicBezTo>
                                <a:pt x="4028" y="1989"/>
                                <a:pt x="4028" y="1989"/>
                                <a:pt x="4029" y="1988"/>
                              </a:cubicBezTo>
                              <a:cubicBezTo>
                                <a:pt x="4028" y="1988"/>
                                <a:pt x="4028" y="1988"/>
                                <a:pt x="4028" y="1988"/>
                              </a:cubicBezTo>
                              <a:cubicBezTo>
                                <a:pt x="4024" y="1989"/>
                                <a:pt x="4019" y="1989"/>
                                <a:pt x="4017" y="1986"/>
                              </a:cubicBezTo>
                              <a:cubicBezTo>
                                <a:pt x="4014" y="1983"/>
                                <a:pt x="4014" y="1979"/>
                                <a:pt x="4015" y="1973"/>
                              </a:cubicBezTo>
                              <a:cubicBezTo>
                                <a:pt x="4019" y="1950"/>
                                <a:pt x="4023" y="1944"/>
                                <a:pt x="4029" y="1934"/>
                              </a:cubicBezTo>
                              <a:cubicBezTo>
                                <a:pt x="4031" y="1932"/>
                                <a:pt x="4036" y="1928"/>
                                <a:pt x="4040" y="1923"/>
                              </a:cubicBezTo>
                              <a:cubicBezTo>
                                <a:pt x="4046" y="1918"/>
                                <a:pt x="4052" y="1912"/>
                                <a:pt x="4053" y="1910"/>
                              </a:cubicBezTo>
                              <a:cubicBezTo>
                                <a:pt x="4056" y="1903"/>
                                <a:pt x="4057" y="1898"/>
                                <a:pt x="4058" y="1894"/>
                              </a:cubicBezTo>
                              <a:cubicBezTo>
                                <a:pt x="4061" y="1886"/>
                                <a:pt x="4062" y="1882"/>
                                <a:pt x="4072" y="1869"/>
                              </a:cubicBezTo>
                              <a:cubicBezTo>
                                <a:pt x="4072" y="1869"/>
                                <a:pt x="4073" y="1868"/>
                                <a:pt x="4073" y="1868"/>
                              </a:cubicBezTo>
                              <a:cubicBezTo>
                                <a:pt x="4074" y="1867"/>
                                <a:pt x="4074" y="1867"/>
                                <a:pt x="4074" y="1867"/>
                              </a:cubicBezTo>
                              <a:cubicBezTo>
                                <a:pt x="4074" y="1866"/>
                                <a:pt x="4073" y="1860"/>
                                <a:pt x="4073" y="1857"/>
                              </a:cubicBezTo>
                              <a:cubicBezTo>
                                <a:pt x="4073" y="1854"/>
                                <a:pt x="4073" y="1853"/>
                                <a:pt x="4073" y="1852"/>
                              </a:cubicBezTo>
                              <a:cubicBezTo>
                                <a:pt x="4073" y="1842"/>
                                <a:pt x="4073" y="1842"/>
                                <a:pt x="4073" y="1842"/>
                              </a:cubicBezTo>
                              <a:cubicBezTo>
                                <a:pt x="4073" y="1839"/>
                                <a:pt x="4075" y="1838"/>
                                <a:pt x="4076" y="1837"/>
                              </a:cubicBezTo>
                              <a:cubicBezTo>
                                <a:pt x="4077" y="1836"/>
                                <a:pt x="4078" y="1836"/>
                                <a:pt x="4078" y="1835"/>
                              </a:cubicBezTo>
                              <a:cubicBezTo>
                                <a:pt x="4080" y="1834"/>
                                <a:pt x="4082" y="1832"/>
                                <a:pt x="4083" y="1831"/>
                              </a:cubicBezTo>
                              <a:cubicBezTo>
                                <a:pt x="4084" y="1830"/>
                                <a:pt x="4086" y="1830"/>
                                <a:pt x="4086" y="1829"/>
                              </a:cubicBezTo>
                              <a:cubicBezTo>
                                <a:pt x="4089" y="1827"/>
                                <a:pt x="4090" y="1826"/>
                                <a:pt x="4087" y="1821"/>
                              </a:cubicBezTo>
                              <a:cubicBezTo>
                                <a:pt x="4086" y="1820"/>
                                <a:pt x="4086" y="1820"/>
                                <a:pt x="4086" y="1819"/>
                              </a:cubicBezTo>
                              <a:cubicBezTo>
                                <a:pt x="4084" y="1816"/>
                                <a:pt x="4081" y="1810"/>
                                <a:pt x="4085" y="1807"/>
                              </a:cubicBezTo>
                              <a:cubicBezTo>
                                <a:pt x="4088" y="1805"/>
                                <a:pt x="4093" y="1794"/>
                                <a:pt x="4100" y="1775"/>
                              </a:cubicBezTo>
                              <a:cubicBezTo>
                                <a:pt x="4100" y="1773"/>
                                <a:pt x="4100" y="1773"/>
                                <a:pt x="4100" y="1773"/>
                              </a:cubicBezTo>
                              <a:cubicBezTo>
                                <a:pt x="4103" y="1766"/>
                                <a:pt x="4105" y="1762"/>
                                <a:pt x="4108" y="1761"/>
                              </a:cubicBezTo>
                              <a:cubicBezTo>
                                <a:pt x="4110" y="1760"/>
                                <a:pt x="4112" y="1761"/>
                                <a:pt x="4114" y="1762"/>
                              </a:cubicBezTo>
                              <a:cubicBezTo>
                                <a:pt x="4115" y="1762"/>
                                <a:pt x="4115" y="1762"/>
                                <a:pt x="4115" y="1762"/>
                              </a:cubicBezTo>
                              <a:cubicBezTo>
                                <a:pt x="4116" y="1762"/>
                                <a:pt x="4119" y="1761"/>
                                <a:pt x="4119" y="1759"/>
                              </a:cubicBezTo>
                              <a:cubicBezTo>
                                <a:pt x="4119" y="1759"/>
                                <a:pt x="4133" y="1707"/>
                                <a:pt x="4140" y="1704"/>
                              </a:cubicBezTo>
                              <a:cubicBezTo>
                                <a:pt x="4141" y="1703"/>
                                <a:pt x="4142" y="1703"/>
                                <a:pt x="4142" y="1703"/>
                              </a:cubicBezTo>
                              <a:cubicBezTo>
                                <a:pt x="4145" y="1704"/>
                                <a:pt x="4145" y="1708"/>
                                <a:pt x="4145" y="1712"/>
                              </a:cubicBezTo>
                              <a:cubicBezTo>
                                <a:pt x="4145" y="1715"/>
                                <a:pt x="4145" y="1721"/>
                                <a:pt x="4146" y="1721"/>
                              </a:cubicBezTo>
                              <a:cubicBezTo>
                                <a:pt x="4147" y="1722"/>
                                <a:pt x="4148" y="1722"/>
                                <a:pt x="4148" y="1722"/>
                              </a:cubicBezTo>
                              <a:cubicBezTo>
                                <a:pt x="4149" y="1720"/>
                                <a:pt x="4149" y="1720"/>
                                <a:pt x="4149" y="1720"/>
                              </a:cubicBezTo>
                              <a:cubicBezTo>
                                <a:pt x="4150" y="1714"/>
                                <a:pt x="4151" y="1705"/>
                                <a:pt x="4156" y="1700"/>
                              </a:cubicBezTo>
                              <a:cubicBezTo>
                                <a:pt x="4157" y="1698"/>
                                <a:pt x="4155" y="1694"/>
                                <a:pt x="4153" y="1691"/>
                              </a:cubicBezTo>
                              <a:cubicBezTo>
                                <a:pt x="4151" y="1686"/>
                                <a:pt x="4149" y="1682"/>
                                <a:pt x="4150" y="1678"/>
                              </a:cubicBezTo>
                              <a:cubicBezTo>
                                <a:pt x="4151" y="1677"/>
                                <a:pt x="4152" y="1675"/>
                                <a:pt x="4154" y="1670"/>
                              </a:cubicBezTo>
                              <a:cubicBezTo>
                                <a:pt x="4161" y="1657"/>
                                <a:pt x="4177" y="1628"/>
                                <a:pt x="4178" y="1624"/>
                              </a:cubicBezTo>
                              <a:cubicBezTo>
                                <a:pt x="4179" y="1618"/>
                                <a:pt x="4184" y="1616"/>
                                <a:pt x="4189" y="1615"/>
                              </a:cubicBezTo>
                              <a:cubicBezTo>
                                <a:pt x="4192" y="1614"/>
                                <a:pt x="4194" y="1613"/>
                                <a:pt x="4196" y="1612"/>
                              </a:cubicBezTo>
                              <a:cubicBezTo>
                                <a:pt x="4197" y="1606"/>
                                <a:pt x="4196" y="1595"/>
                                <a:pt x="4195" y="1593"/>
                              </a:cubicBezTo>
                              <a:cubicBezTo>
                                <a:pt x="4194" y="1590"/>
                                <a:pt x="4193" y="1589"/>
                                <a:pt x="4192" y="1588"/>
                              </a:cubicBezTo>
                              <a:cubicBezTo>
                                <a:pt x="4190" y="1585"/>
                                <a:pt x="4190" y="1584"/>
                                <a:pt x="4193" y="1577"/>
                              </a:cubicBezTo>
                              <a:cubicBezTo>
                                <a:pt x="4196" y="1571"/>
                                <a:pt x="4199" y="1563"/>
                                <a:pt x="4199" y="1561"/>
                              </a:cubicBezTo>
                              <a:cubicBezTo>
                                <a:pt x="4199" y="1559"/>
                                <a:pt x="4198" y="1553"/>
                                <a:pt x="4198" y="1550"/>
                              </a:cubicBezTo>
                              <a:cubicBezTo>
                                <a:pt x="4199" y="1545"/>
                                <a:pt x="4207" y="1545"/>
                                <a:pt x="4214" y="1545"/>
                              </a:cubicBezTo>
                              <a:cubicBezTo>
                                <a:pt x="4216" y="1545"/>
                                <a:pt x="4218" y="1545"/>
                                <a:pt x="4219" y="1545"/>
                              </a:cubicBezTo>
                              <a:cubicBezTo>
                                <a:pt x="4219" y="1543"/>
                                <a:pt x="4219" y="1541"/>
                                <a:pt x="4219" y="1539"/>
                              </a:cubicBezTo>
                              <a:cubicBezTo>
                                <a:pt x="4219" y="1532"/>
                                <a:pt x="4218" y="1525"/>
                                <a:pt x="4222" y="1518"/>
                              </a:cubicBezTo>
                              <a:cubicBezTo>
                                <a:pt x="4222" y="1517"/>
                                <a:pt x="4222" y="1516"/>
                                <a:pt x="4223" y="1515"/>
                              </a:cubicBezTo>
                              <a:cubicBezTo>
                                <a:pt x="4225" y="1509"/>
                                <a:pt x="4227" y="1506"/>
                                <a:pt x="4228" y="1504"/>
                              </a:cubicBezTo>
                              <a:cubicBezTo>
                                <a:pt x="4228" y="1504"/>
                                <a:pt x="4228" y="1504"/>
                                <a:pt x="4228" y="1504"/>
                              </a:cubicBezTo>
                              <a:cubicBezTo>
                                <a:pt x="4229" y="1504"/>
                                <a:pt x="4229" y="1504"/>
                                <a:pt x="4229" y="1504"/>
                              </a:cubicBezTo>
                              <a:cubicBezTo>
                                <a:pt x="4229" y="1504"/>
                                <a:pt x="4230" y="1503"/>
                                <a:pt x="4231" y="1503"/>
                              </a:cubicBezTo>
                              <a:cubicBezTo>
                                <a:pt x="4232" y="1502"/>
                                <a:pt x="4233" y="1502"/>
                                <a:pt x="4234" y="1502"/>
                              </a:cubicBezTo>
                              <a:cubicBezTo>
                                <a:pt x="4234" y="1502"/>
                                <a:pt x="4234" y="1502"/>
                                <a:pt x="4234" y="1502"/>
                              </a:cubicBezTo>
                              <a:cubicBezTo>
                                <a:pt x="4239" y="1502"/>
                                <a:pt x="4244" y="1506"/>
                                <a:pt x="4247" y="1509"/>
                              </a:cubicBezTo>
                              <a:cubicBezTo>
                                <a:pt x="4246" y="1504"/>
                                <a:pt x="4243" y="1496"/>
                                <a:pt x="4242" y="1491"/>
                              </a:cubicBezTo>
                              <a:cubicBezTo>
                                <a:pt x="4241" y="1488"/>
                                <a:pt x="4240" y="1486"/>
                                <a:pt x="4239" y="1484"/>
                              </a:cubicBezTo>
                              <a:cubicBezTo>
                                <a:pt x="4234" y="1478"/>
                                <a:pt x="4239" y="1471"/>
                                <a:pt x="4244" y="1464"/>
                              </a:cubicBezTo>
                              <a:cubicBezTo>
                                <a:pt x="4247" y="1461"/>
                                <a:pt x="4249" y="1457"/>
                                <a:pt x="4251" y="1453"/>
                              </a:cubicBezTo>
                              <a:cubicBezTo>
                                <a:pt x="4251" y="1452"/>
                                <a:pt x="4251" y="1452"/>
                                <a:pt x="4251" y="1452"/>
                              </a:cubicBezTo>
                              <a:cubicBezTo>
                                <a:pt x="4255" y="1448"/>
                                <a:pt x="4259" y="1436"/>
                                <a:pt x="4263" y="1425"/>
                              </a:cubicBezTo>
                              <a:cubicBezTo>
                                <a:pt x="4267" y="1414"/>
                                <a:pt x="4271" y="1404"/>
                                <a:pt x="4274" y="1400"/>
                              </a:cubicBezTo>
                              <a:cubicBezTo>
                                <a:pt x="4275" y="1398"/>
                                <a:pt x="4278" y="1398"/>
                                <a:pt x="4280" y="1398"/>
                              </a:cubicBezTo>
                              <a:cubicBezTo>
                                <a:pt x="4281" y="1398"/>
                                <a:pt x="4283" y="1398"/>
                                <a:pt x="4283" y="1397"/>
                              </a:cubicBezTo>
                              <a:cubicBezTo>
                                <a:pt x="4288" y="1395"/>
                                <a:pt x="4298" y="1369"/>
                                <a:pt x="4296" y="1363"/>
                              </a:cubicBezTo>
                              <a:cubicBezTo>
                                <a:pt x="4293" y="1354"/>
                                <a:pt x="4295" y="1336"/>
                                <a:pt x="4301" y="1329"/>
                              </a:cubicBezTo>
                              <a:cubicBezTo>
                                <a:pt x="4302" y="1327"/>
                                <a:pt x="4304" y="1325"/>
                                <a:pt x="4305" y="1323"/>
                              </a:cubicBezTo>
                              <a:cubicBezTo>
                                <a:pt x="4307" y="1321"/>
                                <a:pt x="4308" y="1319"/>
                                <a:pt x="4309" y="1317"/>
                              </a:cubicBezTo>
                              <a:cubicBezTo>
                                <a:pt x="4311" y="1314"/>
                                <a:pt x="4312" y="1311"/>
                                <a:pt x="4312" y="1307"/>
                              </a:cubicBezTo>
                              <a:cubicBezTo>
                                <a:pt x="4312" y="1302"/>
                                <a:pt x="4314" y="1299"/>
                                <a:pt x="4317" y="1297"/>
                              </a:cubicBezTo>
                              <a:cubicBezTo>
                                <a:pt x="4317" y="1296"/>
                                <a:pt x="4318" y="1295"/>
                                <a:pt x="4319" y="1294"/>
                              </a:cubicBezTo>
                              <a:cubicBezTo>
                                <a:pt x="4337" y="1267"/>
                                <a:pt x="4352" y="1234"/>
                                <a:pt x="4363" y="1208"/>
                              </a:cubicBezTo>
                              <a:cubicBezTo>
                                <a:pt x="4376" y="1179"/>
                                <a:pt x="4386" y="1158"/>
                                <a:pt x="4394" y="1155"/>
                              </a:cubicBezTo>
                              <a:cubicBezTo>
                                <a:pt x="4396" y="1155"/>
                                <a:pt x="4398" y="1155"/>
                                <a:pt x="4400" y="1156"/>
                              </a:cubicBezTo>
                              <a:cubicBezTo>
                                <a:pt x="4406" y="1159"/>
                                <a:pt x="4409" y="1156"/>
                                <a:pt x="4414" y="1147"/>
                              </a:cubicBezTo>
                              <a:cubicBezTo>
                                <a:pt x="4415" y="1146"/>
                                <a:pt x="4415" y="1146"/>
                                <a:pt x="4415" y="1146"/>
                              </a:cubicBezTo>
                              <a:cubicBezTo>
                                <a:pt x="4416" y="1144"/>
                                <a:pt x="4417" y="1141"/>
                                <a:pt x="4419" y="1137"/>
                              </a:cubicBezTo>
                              <a:cubicBezTo>
                                <a:pt x="4423" y="1129"/>
                                <a:pt x="4427" y="1120"/>
                                <a:pt x="4431" y="1116"/>
                              </a:cubicBezTo>
                              <a:cubicBezTo>
                                <a:pt x="4434" y="1114"/>
                                <a:pt x="4437" y="1112"/>
                                <a:pt x="4440" y="1111"/>
                              </a:cubicBezTo>
                              <a:cubicBezTo>
                                <a:pt x="4458" y="1104"/>
                                <a:pt x="4472" y="1104"/>
                                <a:pt x="4486" y="1109"/>
                              </a:cubicBezTo>
                              <a:cubicBezTo>
                                <a:pt x="4490" y="1111"/>
                                <a:pt x="4494" y="1112"/>
                                <a:pt x="4499" y="1112"/>
                              </a:cubicBezTo>
                              <a:cubicBezTo>
                                <a:pt x="4504" y="1113"/>
                                <a:pt x="4509" y="1113"/>
                                <a:pt x="4514" y="1115"/>
                              </a:cubicBezTo>
                              <a:cubicBezTo>
                                <a:pt x="4516" y="1116"/>
                                <a:pt x="4519" y="1122"/>
                                <a:pt x="4524" y="1130"/>
                              </a:cubicBezTo>
                              <a:cubicBezTo>
                                <a:pt x="4526" y="1133"/>
                                <a:pt x="4528" y="1138"/>
                                <a:pt x="4530" y="1140"/>
                              </a:cubicBezTo>
                              <a:cubicBezTo>
                                <a:pt x="4530" y="1139"/>
                                <a:pt x="4530" y="1138"/>
                                <a:pt x="4530" y="1137"/>
                              </a:cubicBezTo>
                              <a:cubicBezTo>
                                <a:pt x="4531" y="1134"/>
                                <a:pt x="4531" y="1131"/>
                                <a:pt x="4533" y="1130"/>
                              </a:cubicBezTo>
                              <a:cubicBezTo>
                                <a:pt x="4534" y="1130"/>
                                <a:pt x="4535" y="1130"/>
                                <a:pt x="4536" y="1131"/>
                              </a:cubicBezTo>
                              <a:cubicBezTo>
                                <a:pt x="4538" y="1132"/>
                                <a:pt x="4540" y="1132"/>
                                <a:pt x="4543" y="1133"/>
                              </a:cubicBezTo>
                              <a:cubicBezTo>
                                <a:pt x="4551" y="1136"/>
                                <a:pt x="4558" y="1142"/>
                                <a:pt x="4564" y="1151"/>
                              </a:cubicBezTo>
                              <a:cubicBezTo>
                                <a:pt x="4567" y="1156"/>
                                <a:pt x="4570" y="1164"/>
                                <a:pt x="4571" y="1168"/>
                              </a:cubicBezTo>
                              <a:cubicBezTo>
                                <a:pt x="4572" y="1175"/>
                                <a:pt x="4575" y="1180"/>
                                <a:pt x="4578" y="1184"/>
                              </a:cubicBezTo>
                              <a:cubicBezTo>
                                <a:pt x="4582" y="1189"/>
                                <a:pt x="4581" y="1195"/>
                                <a:pt x="4580" y="1199"/>
                              </a:cubicBezTo>
                              <a:cubicBezTo>
                                <a:pt x="4559" y="1280"/>
                                <a:pt x="4520" y="1346"/>
                                <a:pt x="4478" y="1416"/>
                              </a:cubicBezTo>
                              <a:cubicBezTo>
                                <a:pt x="4472" y="1425"/>
                                <a:pt x="4472" y="1425"/>
                                <a:pt x="4472" y="1425"/>
                              </a:cubicBezTo>
                              <a:cubicBezTo>
                                <a:pt x="4468" y="1432"/>
                                <a:pt x="4467" y="1440"/>
                                <a:pt x="4465" y="1449"/>
                              </a:cubicBezTo>
                              <a:cubicBezTo>
                                <a:pt x="4463" y="1460"/>
                                <a:pt x="4460" y="1472"/>
                                <a:pt x="4452" y="1481"/>
                              </a:cubicBezTo>
                              <a:cubicBezTo>
                                <a:pt x="4444" y="1488"/>
                                <a:pt x="4439" y="1497"/>
                                <a:pt x="4434" y="1506"/>
                              </a:cubicBezTo>
                              <a:cubicBezTo>
                                <a:pt x="4432" y="1510"/>
                                <a:pt x="4432" y="1510"/>
                                <a:pt x="4432" y="1510"/>
                              </a:cubicBezTo>
                              <a:cubicBezTo>
                                <a:pt x="4432" y="1511"/>
                                <a:pt x="4431" y="1513"/>
                                <a:pt x="4430" y="1514"/>
                              </a:cubicBezTo>
                              <a:cubicBezTo>
                                <a:pt x="4428" y="1519"/>
                                <a:pt x="4425" y="1524"/>
                                <a:pt x="4421" y="1528"/>
                              </a:cubicBezTo>
                              <a:cubicBezTo>
                                <a:pt x="4418" y="1531"/>
                                <a:pt x="4417" y="1535"/>
                                <a:pt x="4416" y="1539"/>
                              </a:cubicBezTo>
                              <a:cubicBezTo>
                                <a:pt x="4415" y="1540"/>
                                <a:pt x="4415" y="1540"/>
                                <a:pt x="4415" y="1540"/>
                              </a:cubicBezTo>
                              <a:cubicBezTo>
                                <a:pt x="4410" y="1559"/>
                                <a:pt x="4402" y="1573"/>
                                <a:pt x="4391" y="1584"/>
                              </a:cubicBezTo>
                              <a:cubicBezTo>
                                <a:pt x="4389" y="1586"/>
                                <a:pt x="4388" y="1588"/>
                                <a:pt x="4387" y="1590"/>
                              </a:cubicBezTo>
                              <a:cubicBezTo>
                                <a:pt x="4386" y="1592"/>
                                <a:pt x="4385" y="1594"/>
                                <a:pt x="4383" y="1596"/>
                              </a:cubicBezTo>
                              <a:cubicBezTo>
                                <a:pt x="4379" y="1600"/>
                                <a:pt x="4377" y="1605"/>
                                <a:pt x="4376" y="1610"/>
                              </a:cubicBezTo>
                              <a:cubicBezTo>
                                <a:pt x="4374" y="1616"/>
                                <a:pt x="4372" y="1621"/>
                                <a:pt x="4367" y="1625"/>
                              </a:cubicBezTo>
                              <a:close/>
                            </a:path>
                          </a:pathLst>
                        </a:custGeom>
                        <a:solidFill>
                          <a:srgbClr val="F02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919928" y="1606550"/>
                          <a:ext cx="1141730" cy="111125"/>
                        </a:xfrm>
                        <a:custGeom>
                          <a:avLst/>
                          <a:gdLst>
                            <a:gd name="T0" fmla="*/ 957 w 3594"/>
                            <a:gd name="T1" fmla="*/ 86 h 349"/>
                            <a:gd name="T2" fmla="*/ 1036 w 3594"/>
                            <a:gd name="T3" fmla="*/ 343 h 349"/>
                            <a:gd name="T4" fmla="*/ 1088 w 3594"/>
                            <a:gd name="T5" fmla="*/ 0 h 349"/>
                            <a:gd name="T6" fmla="*/ 972 w 3594"/>
                            <a:gd name="T7" fmla="*/ 307 h 349"/>
                            <a:gd name="T8" fmla="*/ 1349 w 3594"/>
                            <a:gd name="T9" fmla="*/ 257 h 349"/>
                            <a:gd name="T10" fmla="*/ 1355 w 3594"/>
                            <a:gd name="T11" fmla="*/ 228 h 349"/>
                            <a:gd name="T12" fmla="*/ 1295 w 3594"/>
                            <a:gd name="T13" fmla="*/ 188 h 349"/>
                            <a:gd name="T14" fmla="*/ 694 w 3594"/>
                            <a:gd name="T15" fmla="*/ 135 h 349"/>
                            <a:gd name="T16" fmla="*/ 755 w 3594"/>
                            <a:gd name="T17" fmla="*/ 335 h 349"/>
                            <a:gd name="T18" fmla="*/ 607 w 3594"/>
                            <a:gd name="T19" fmla="*/ 135 h 349"/>
                            <a:gd name="T20" fmla="*/ 635 w 3594"/>
                            <a:gd name="T21" fmla="*/ 32 h 349"/>
                            <a:gd name="T22" fmla="*/ 751 w 3594"/>
                            <a:gd name="T23" fmla="*/ 91 h 349"/>
                            <a:gd name="T24" fmla="*/ 55 w 3594"/>
                            <a:gd name="T25" fmla="*/ 343 h 349"/>
                            <a:gd name="T26" fmla="*/ 4 w 3594"/>
                            <a:gd name="T27" fmla="*/ 0 h 349"/>
                            <a:gd name="T28" fmla="*/ 526 w 3594"/>
                            <a:gd name="T29" fmla="*/ 95 h 349"/>
                            <a:gd name="T30" fmla="*/ 528 w 3594"/>
                            <a:gd name="T31" fmla="*/ 308 h 349"/>
                            <a:gd name="T32" fmla="*/ 584 w 3594"/>
                            <a:gd name="T33" fmla="*/ 216 h 349"/>
                            <a:gd name="T34" fmla="*/ 467 w 3594"/>
                            <a:gd name="T35" fmla="*/ 127 h 349"/>
                            <a:gd name="T36" fmla="*/ 264 w 3594"/>
                            <a:gd name="T37" fmla="*/ 95 h 349"/>
                            <a:gd name="T38" fmla="*/ 266 w 3594"/>
                            <a:gd name="T39" fmla="*/ 308 h 349"/>
                            <a:gd name="T40" fmla="*/ 322 w 3594"/>
                            <a:gd name="T41" fmla="*/ 216 h 349"/>
                            <a:gd name="T42" fmla="*/ 205 w 3594"/>
                            <a:gd name="T43" fmla="*/ 127 h 349"/>
                            <a:gd name="T44" fmla="*/ 3539 w 3594"/>
                            <a:gd name="T45" fmla="*/ 0 h 349"/>
                            <a:gd name="T46" fmla="*/ 3539 w 3594"/>
                            <a:gd name="T47" fmla="*/ 245 h 349"/>
                            <a:gd name="T48" fmla="*/ 3256 w 3594"/>
                            <a:gd name="T49" fmla="*/ 261 h 349"/>
                            <a:gd name="T50" fmla="*/ 3074 w 3594"/>
                            <a:gd name="T51" fmla="*/ 228 h 349"/>
                            <a:gd name="T52" fmla="*/ 3139 w 3594"/>
                            <a:gd name="T53" fmla="*/ 126 h 349"/>
                            <a:gd name="T54" fmla="*/ 1455 w 3594"/>
                            <a:gd name="T55" fmla="*/ 261 h 349"/>
                            <a:gd name="T56" fmla="*/ 1628 w 3594"/>
                            <a:gd name="T57" fmla="*/ 273 h 349"/>
                            <a:gd name="T58" fmla="*/ 1625 w 3594"/>
                            <a:gd name="T59" fmla="*/ 168 h 349"/>
                            <a:gd name="T60" fmla="*/ 3594 w 3594"/>
                            <a:gd name="T61" fmla="*/ 285 h 349"/>
                            <a:gd name="T62" fmla="*/ 3534 w 3594"/>
                            <a:gd name="T63" fmla="*/ 285 h 349"/>
                            <a:gd name="T64" fmla="*/ 3508 w 3594"/>
                            <a:gd name="T65" fmla="*/ 339 h 349"/>
                            <a:gd name="T66" fmla="*/ 3449 w 3594"/>
                            <a:gd name="T67" fmla="*/ 185 h 349"/>
                            <a:gd name="T68" fmla="*/ 3338 w 3594"/>
                            <a:gd name="T69" fmla="*/ 343 h 349"/>
                            <a:gd name="T70" fmla="*/ 3286 w 3594"/>
                            <a:gd name="T71" fmla="*/ 91 h 349"/>
                            <a:gd name="T72" fmla="*/ 3507 w 3594"/>
                            <a:gd name="T73" fmla="*/ 184 h 349"/>
                            <a:gd name="T74" fmla="*/ 2783 w 3594"/>
                            <a:gd name="T75" fmla="*/ 261 h 349"/>
                            <a:gd name="T76" fmla="*/ 2601 w 3594"/>
                            <a:gd name="T77" fmla="*/ 228 h 349"/>
                            <a:gd name="T78" fmla="*/ 2665 w 3594"/>
                            <a:gd name="T79" fmla="*/ 126 h 349"/>
                            <a:gd name="T80" fmla="*/ 2933 w 3594"/>
                            <a:gd name="T81" fmla="*/ 343 h 349"/>
                            <a:gd name="T82" fmla="*/ 2836 w 3594"/>
                            <a:gd name="T83" fmla="*/ 90 h 349"/>
                            <a:gd name="T84" fmla="*/ 3023 w 3594"/>
                            <a:gd name="T85" fmla="*/ 90 h 349"/>
                            <a:gd name="T86" fmla="*/ 1777 w 3594"/>
                            <a:gd name="T87" fmla="*/ 135 h 349"/>
                            <a:gd name="T88" fmla="*/ 1838 w 3594"/>
                            <a:gd name="T89" fmla="*/ 335 h 349"/>
                            <a:gd name="T90" fmla="*/ 1690 w 3594"/>
                            <a:gd name="T91" fmla="*/ 135 h 349"/>
                            <a:gd name="T92" fmla="*/ 1718 w 3594"/>
                            <a:gd name="T93" fmla="*/ 32 h 349"/>
                            <a:gd name="T94" fmla="*/ 1834 w 3594"/>
                            <a:gd name="T95" fmla="*/ 91 h 349"/>
                            <a:gd name="T96" fmla="*/ 2024 w 3594"/>
                            <a:gd name="T97" fmla="*/ 123 h 349"/>
                            <a:gd name="T98" fmla="*/ 2023 w 3594"/>
                            <a:gd name="T99" fmla="*/ 339 h 349"/>
                            <a:gd name="T100" fmla="*/ 2082 w 3594"/>
                            <a:gd name="T101" fmla="*/ 95 h 349"/>
                            <a:gd name="T102" fmla="*/ 2025 w 3594"/>
                            <a:gd name="T103" fmla="*/ 218 h 349"/>
                            <a:gd name="T104" fmla="*/ 2285 w 3594"/>
                            <a:gd name="T105" fmla="*/ 122 h 349"/>
                            <a:gd name="T106" fmla="*/ 2284 w 3594"/>
                            <a:gd name="T107" fmla="*/ 339 h 349"/>
                            <a:gd name="T108" fmla="*/ 2344 w 3594"/>
                            <a:gd name="T109" fmla="*/ 4 h 349"/>
                            <a:gd name="T110" fmla="*/ 2287 w 3594"/>
                            <a:gd name="T111" fmla="*/ 219 h 349"/>
                            <a:gd name="T112" fmla="*/ 2516 w 3594"/>
                            <a:gd name="T113" fmla="*/ 343 h 349"/>
                            <a:gd name="T114" fmla="*/ 2465 w 3594"/>
                            <a:gd name="T115" fmla="*/ 0 h 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94" h="349">
                              <a:moveTo>
                                <a:pt x="1088" y="0"/>
                              </a:moveTo>
                              <a:cubicBezTo>
                                <a:pt x="1036" y="0"/>
                                <a:pt x="1036" y="0"/>
                                <a:pt x="1036" y="0"/>
                              </a:cubicBezTo>
                              <a:cubicBezTo>
                                <a:pt x="1034" y="0"/>
                                <a:pt x="1032" y="2"/>
                                <a:pt x="1032" y="4"/>
                              </a:cubicBezTo>
                              <a:cubicBezTo>
                                <a:pt x="1033" y="122"/>
                                <a:pt x="1033" y="122"/>
                                <a:pt x="1033" y="122"/>
                              </a:cubicBezTo>
                              <a:cubicBezTo>
                                <a:pt x="1016" y="99"/>
                                <a:pt x="990" y="86"/>
                                <a:pt x="957" y="86"/>
                              </a:cubicBezTo>
                              <a:cubicBezTo>
                                <a:pt x="890" y="86"/>
                                <a:pt x="850" y="145"/>
                                <a:pt x="850" y="217"/>
                              </a:cubicBezTo>
                              <a:cubicBezTo>
                                <a:pt x="850" y="291"/>
                                <a:pt x="887" y="348"/>
                                <a:pt x="957" y="348"/>
                              </a:cubicBezTo>
                              <a:cubicBezTo>
                                <a:pt x="990" y="348"/>
                                <a:pt x="1017" y="333"/>
                                <a:pt x="1034" y="308"/>
                              </a:cubicBezTo>
                              <a:cubicBezTo>
                                <a:pt x="1032" y="339"/>
                                <a:pt x="1032" y="339"/>
                                <a:pt x="1032" y="339"/>
                              </a:cubicBezTo>
                              <a:cubicBezTo>
                                <a:pt x="1032" y="341"/>
                                <a:pt x="1034" y="343"/>
                                <a:pt x="1036" y="343"/>
                              </a:cubicBezTo>
                              <a:cubicBezTo>
                                <a:pt x="1088" y="343"/>
                                <a:pt x="1088" y="343"/>
                                <a:pt x="1088" y="343"/>
                              </a:cubicBezTo>
                              <a:cubicBezTo>
                                <a:pt x="1090" y="343"/>
                                <a:pt x="1092" y="341"/>
                                <a:pt x="1092" y="339"/>
                              </a:cubicBezTo>
                              <a:cubicBezTo>
                                <a:pt x="1091" y="163"/>
                                <a:pt x="1091" y="163"/>
                                <a:pt x="1091" y="163"/>
                              </a:cubicBezTo>
                              <a:cubicBezTo>
                                <a:pt x="1092" y="4"/>
                                <a:pt x="1092" y="4"/>
                                <a:pt x="1092" y="4"/>
                              </a:cubicBezTo>
                              <a:cubicBezTo>
                                <a:pt x="1092" y="2"/>
                                <a:pt x="1090" y="0"/>
                                <a:pt x="1088" y="0"/>
                              </a:cubicBezTo>
                              <a:close/>
                              <a:moveTo>
                                <a:pt x="972" y="307"/>
                              </a:moveTo>
                              <a:cubicBezTo>
                                <a:pt x="931" y="307"/>
                                <a:pt x="910" y="272"/>
                                <a:pt x="910" y="214"/>
                              </a:cubicBezTo>
                              <a:cubicBezTo>
                                <a:pt x="910" y="160"/>
                                <a:pt x="931" y="126"/>
                                <a:pt x="974" y="127"/>
                              </a:cubicBezTo>
                              <a:cubicBezTo>
                                <a:pt x="1013" y="127"/>
                                <a:pt x="1036" y="160"/>
                                <a:pt x="1035" y="219"/>
                              </a:cubicBezTo>
                              <a:cubicBezTo>
                                <a:pt x="1035" y="277"/>
                                <a:pt x="1012" y="307"/>
                                <a:pt x="972" y="307"/>
                              </a:cubicBezTo>
                              <a:close/>
                              <a:moveTo>
                                <a:pt x="1235" y="85"/>
                              </a:moveTo>
                              <a:cubicBezTo>
                                <a:pt x="1158" y="85"/>
                                <a:pt x="1112" y="138"/>
                                <a:pt x="1112" y="217"/>
                              </a:cubicBezTo>
                              <a:cubicBezTo>
                                <a:pt x="1112" y="294"/>
                                <a:pt x="1156" y="349"/>
                                <a:pt x="1237" y="349"/>
                              </a:cubicBezTo>
                              <a:cubicBezTo>
                                <a:pt x="1304" y="349"/>
                                <a:pt x="1346" y="309"/>
                                <a:pt x="1353" y="261"/>
                              </a:cubicBezTo>
                              <a:cubicBezTo>
                                <a:pt x="1353" y="259"/>
                                <a:pt x="1351" y="257"/>
                                <a:pt x="1349" y="257"/>
                              </a:cubicBezTo>
                              <a:cubicBezTo>
                                <a:pt x="1300" y="257"/>
                                <a:pt x="1300" y="257"/>
                                <a:pt x="1300" y="257"/>
                              </a:cubicBezTo>
                              <a:cubicBezTo>
                                <a:pt x="1298" y="257"/>
                                <a:pt x="1296" y="258"/>
                                <a:pt x="1295" y="261"/>
                              </a:cubicBezTo>
                              <a:cubicBezTo>
                                <a:pt x="1289" y="292"/>
                                <a:pt x="1269" y="307"/>
                                <a:pt x="1238" y="307"/>
                              </a:cubicBezTo>
                              <a:cubicBezTo>
                                <a:pt x="1195" y="307"/>
                                <a:pt x="1173" y="282"/>
                                <a:pt x="1171" y="228"/>
                              </a:cubicBezTo>
                              <a:cubicBezTo>
                                <a:pt x="1355" y="228"/>
                                <a:pt x="1355" y="228"/>
                                <a:pt x="1355" y="228"/>
                              </a:cubicBezTo>
                              <a:cubicBezTo>
                                <a:pt x="1357" y="228"/>
                                <a:pt x="1358" y="226"/>
                                <a:pt x="1358" y="224"/>
                              </a:cubicBezTo>
                              <a:cubicBezTo>
                                <a:pt x="1357" y="138"/>
                                <a:pt x="1313" y="85"/>
                                <a:pt x="1235" y="85"/>
                              </a:cubicBezTo>
                              <a:close/>
                              <a:moveTo>
                                <a:pt x="1173" y="188"/>
                              </a:moveTo>
                              <a:cubicBezTo>
                                <a:pt x="1179" y="148"/>
                                <a:pt x="1200" y="126"/>
                                <a:pt x="1235" y="126"/>
                              </a:cubicBezTo>
                              <a:cubicBezTo>
                                <a:pt x="1274" y="126"/>
                                <a:pt x="1293" y="155"/>
                                <a:pt x="1295" y="188"/>
                              </a:cubicBezTo>
                              <a:lnTo>
                                <a:pt x="1173" y="188"/>
                              </a:lnTo>
                              <a:close/>
                              <a:moveTo>
                                <a:pt x="755" y="95"/>
                              </a:moveTo>
                              <a:cubicBezTo>
                                <a:pt x="755" y="131"/>
                                <a:pt x="755" y="131"/>
                                <a:pt x="755" y="131"/>
                              </a:cubicBezTo>
                              <a:cubicBezTo>
                                <a:pt x="755" y="133"/>
                                <a:pt x="753" y="135"/>
                                <a:pt x="751" y="135"/>
                              </a:cubicBezTo>
                              <a:cubicBezTo>
                                <a:pt x="694" y="135"/>
                                <a:pt x="694" y="135"/>
                                <a:pt x="694" y="135"/>
                              </a:cubicBezTo>
                              <a:cubicBezTo>
                                <a:pt x="694" y="269"/>
                                <a:pt x="694" y="269"/>
                                <a:pt x="694" y="269"/>
                              </a:cubicBezTo>
                              <a:cubicBezTo>
                                <a:pt x="694" y="295"/>
                                <a:pt x="705" y="303"/>
                                <a:pt x="723" y="303"/>
                              </a:cubicBezTo>
                              <a:cubicBezTo>
                                <a:pt x="734" y="303"/>
                                <a:pt x="744" y="301"/>
                                <a:pt x="751" y="299"/>
                              </a:cubicBezTo>
                              <a:cubicBezTo>
                                <a:pt x="753" y="298"/>
                                <a:pt x="755" y="300"/>
                                <a:pt x="755" y="302"/>
                              </a:cubicBezTo>
                              <a:cubicBezTo>
                                <a:pt x="755" y="335"/>
                                <a:pt x="755" y="335"/>
                                <a:pt x="755" y="335"/>
                              </a:cubicBezTo>
                              <a:cubicBezTo>
                                <a:pt x="755" y="337"/>
                                <a:pt x="754" y="339"/>
                                <a:pt x="751" y="340"/>
                              </a:cubicBezTo>
                              <a:cubicBezTo>
                                <a:pt x="739" y="344"/>
                                <a:pt x="724" y="347"/>
                                <a:pt x="710" y="347"/>
                              </a:cubicBezTo>
                              <a:cubicBezTo>
                                <a:pt x="671" y="347"/>
                                <a:pt x="635" y="327"/>
                                <a:pt x="635" y="271"/>
                              </a:cubicBezTo>
                              <a:cubicBezTo>
                                <a:pt x="636" y="135"/>
                                <a:pt x="636" y="135"/>
                                <a:pt x="636" y="135"/>
                              </a:cubicBezTo>
                              <a:cubicBezTo>
                                <a:pt x="607" y="135"/>
                                <a:pt x="607" y="135"/>
                                <a:pt x="607" y="135"/>
                              </a:cubicBezTo>
                              <a:cubicBezTo>
                                <a:pt x="605" y="135"/>
                                <a:pt x="603" y="133"/>
                                <a:pt x="603" y="131"/>
                              </a:cubicBezTo>
                              <a:cubicBezTo>
                                <a:pt x="603" y="95"/>
                                <a:pt x="603" y="95"/>
                                <a:pt x="603" y="95"/>
                              </a:cubicBezTo>
                              <a:cubicBezTo>
                                <a:pt x="603" y="93"/>
                                <a:pt x="605" y="91"/>
                                <a:pt x="607" y="91"/>
                              </a:cubicBezTo>
                              <a:cubicBezTo>
                                <a:pt x="636" y="91"/>
                                <a:pt x="636" y="91"/>
                                <a:pt x="636" y="91"/>
                              </a:cubicBezTo>
                              <a:cubicBezTo>
                                <a:pt x="635" y="32"/>
                                <a:pt x="635" y="32"/>
                                <a:pt x="635" y="32"/>
                              </a:cubicBezTo>
                              <a:cubicBezTo>
                                <a:pt x="635" y="30"/>
                                <a:pt x="637" y="28"/>
                                <a:pt x="639" y="28"/>
                              </a:cubicBezTo>
                              <a:cubicBezTo>
                                <a:pt x="690" y="28"/>
                                <a:pt x="690" y="28"/>
                                <a:pt x="690" y="28"/>
                              </a:cubicBezTo>
                              <a:cubicBezTo>
                                <a:pt x="692" y="28"/>
                                <a:pt x="694" y="30"/>
                                <a:pt x="694" y="32"/>
                              </a:cubicBezTo>
                              <a:cubicBezTo>
                                <a:pt x="694" y="91"/>
                                <a:pt x="694" y="91"/>
                                <a:pt x="694" y="91"/>
                              </a:cubicBezTo>
                              <a:cubicBezTo>
                                <a:pt x="751" y="91"/>
                                <a:pt x="751" y="91"/>
                                <a:pt x="751" y="91"/>
                              </a:cubicBezTo>
                              <a:cubicBezTo>
                                <a:pt x="753" y="91"/>
                                <a:pt x="755" y="93"/>
                                <a:pt x="755" y="95"/>
                              </a:cubicBezTo>
                              <a:close/>
                              <a:moveTo>
                                <a:pt x="59" y="4"/>
                              </a:moveTo>
                              <a:cubicBezTo>
                                <a:pt x="58" y="171"/>
                                <a:pt x="58" y="171"/>
                                <a:pt x="58" y="171"/>
                              </a:cubicBezTo>
                              <a:cubicBezTo>
                                <a:pt x="59" y="339"/>
                                <a:pt x="59" y="339"/>
                                <a:pt x="59" y="339"/>
                              </a:cubicBezTo>
                              <a:cubicBezTo>
                                <a:pt x="59" y="341"/>
                                <a:pt x="57" y="343"/>
                                <a:pt x="55" y="343"/>
                              </a:cubicBezTo>
                              <a:cubicBezTo>
                                <a:pt x="4" y="343"/>
                                <a:pt x="4" y="343"/>
                                <a:pt x="4" y="343"/>
                              </a:cubicBezTo>
                              <a:cubicBezTo>
                                <a:pt x="2" y="343"/>
                                <a:pt x="0" y="341"/>
                                <a:pt x="0" y="339"/>
                              </a:cubicBezTo>
                              <a:cubicBezTo>
                                <a:pt x="2" y="171"/>
                                <a:pt x="2" y="171"/>
                                <a:pt x="2" y="171"/>
                              </a:cubicBezTo>
                              <a:cubicBezTo>
                                <a:pt x="0" y="4"/>
                                <a:pt x="0" y="4"/>
                                <a:pt x="0" y="4"/>
                              </a:cubicBezTo>
                              <a:cubicBezTo>
                                <a:pt x="0" y="2"/>
                                <a:pt x="2" y="0"/>
                                <a:pt x="4" y="0"/>
                              </a:cubicBezTo>
                              <a:cubicBezTo>
                                <a:pt x="55" y="0"/>
                                <a:pt x="55" y="0"/>
                                <a:pt x="55" y="0"/>
                              </a:cubicBezTo>
                              <a:cubicBezTo>
                                <a:pt x="57" y="0"/>
                                <a:pt x="59" y="2"/>
                                <a:pt x="59" y="4"/>
                              </a:cubicBezTo>
                              <a:close/>
                              <a:moveTo>
                                <a:pt x="582" y="91"/>
                              </a:moveTo>
                              <a:cubicBezTo>
                                <a:pt x="530" y="91"/>
                                <a:pt x="530" y="91"/>
                                <a:pt x="530" y="91"/>
                              </a:cubicBezTo>
                              <a:cubicBezTo>
                                <a:pt x="528" y="91"/>
                                <a:pt x="526" y="93"/>
                                <a:pt x="526" y="95"/>
                              </a:cubicBezTo>
                              <a:cubicBezTo>
                                <a:pt x="528" y="123"/>
                                <a:pt x="528" y="123"/>
                                <a:pt x="528" y="123"/>
                              </a:cubicBezTo>
                              <a:cubicBezTo>
                                <a:pt x="511" y="99"/>
                                <a:pt x="485" y="86"/>
                                <a:pt x="451" y="86"/>
                              </a:cubicBezTo>
                              <a:cubicBezTo>
                                <a:pt x="384" y="86"/>
                                <a:pt x="344" y="145"/>
                                <a:pt x="344" y="217"/>
                              </a:cubicBezTo>
                              <a:cubicBezTo>
                                <a:pt x="344" y="291"/>
                                <a:pt x="380" y="348"/>
                                <a:pt x="450" y="348"/>
                              </a:cubicBezTo>
                              <a:cubicBezTo>
                                <a:pt x="484" y="348"/>
                                <a:pt x="511" y="333"/>
                                <a:pt x="528" y="308"/>
                              </a:cubicBezTo>
                              <a:cubicBezTo>
                                <a:pt x="527" y="339"/>
                                <a:pt x="527" y="339"/>
                                <a:pt x="527" y="339"/>
                              </a:cubicBezTo>
                              <a:cubicBezTo>
                                <a:pt x="527" y="341"/>
                                <a:pt x="529" y="343"/>
                                <a:pt x="531" y="343"/>
                              </a:cubicBezTo>
                              <a:cubicBezTo>
                                <a:pt x="582" y="343"/>
                                <a:pt x="582" y="343"/>
                                <a:pt x="582" y="343"/>
                              </a:cubicBezTo>
                              <a:cubicBezTo>
                                <a:pt x="584" y="343"/>
                                <a:pt x="586" y="341"/>
                                <a:pt x="586" y="339"/>
                              </a:cubicBezTo>
                              <a:cubicBezTo>
                                <a:pt x="584" y="216"/>
                                <a:pt x="584" y="216"/>
                                <a:pt x="584" y="216"/>
                              </a:cubicBezTo>
                              <a:cubicBezTo>
                                <a:pt x="586" y="95"/>
                                <a:pt x="586" y="95"/>
                                <a:pt x="586" y="95"/>
                              </a:cubicBezTo>
                              <a:cubicBezTo>
                                <a:pt x="586" y="93"/>
                                <a:pt x="584" y="91"/>
                                <a:pt x="582" y="91"/>
                              </a:cubicBezTo>
                              <a:close/>
                              <a:moveTo>
                                <a:pt x="466" y="306"/>
                              </a:moveTo>
                              <a:cubicBezTo>
                                <a:pt x="425" y="306"/>
                                <a:pt x="403" y="272"/>
                                <a:pt x="403" y="214"/>
                              </a:cubicBezTo>
                              <a:cubicBezTo>
                                <a:pt x="403" y="160"/>
                                <a:pt x="424" y="127"/>
                                <a:pt x="467" y="127"/>
                              </a:cubicBezTo>
                              <a:cubicBezTo>
                                <a:pt x="507" y="128"/>
                                <a:pt x="530" y="160"/>
                                <a:pt x="529" y="218"/>
                              </a:cubicBezTo>
                              <a:cubicBezTo>
                                <a:pt x="529" y="277"/>
                                <a:pt x="506" y="306"/>
                                <a:pt x="466" y="306"/>
                              </a:cubicBezTo>
                              <a:close/>
                              <a:moveTo>
                                <a:pt x="320" y="91"/>
                              </a:moveTo>
                              <a:cubicBezTo>
                                <a:pt x="268" y="91"/>
                                <a:pt x="268" y="91"/>
                                <a:pt x="268" y="91"/>
                              </a:cubicBezTo>
                              <a:cubicBezTo>
                                <a:pt x="266" y="91"/>
                                <a:pt x="264" y="93"/>
                                <a:pt x="264" y="95"/>
                              </a:cubicBezTo>
                              <a:cubicBezTo>
                                <a:pt x="266" y="123"/>
                                <a:pt x="266" y="123"/>
                                <a:pt x="266" y="123"/>
                              </a:cubicBezTo>
                              <a:cubicBezTo>
                                <a:pt x="248" y="99"/>
                                <a:pt x="222" y="86"/>
                                <a:pt x="189" y="86"/>
                              </a:cubicBezTo>
                              <a:cubicBezTo>
                                <a:pt x="122" y="86"/>
                                <a:pt x="82" y="145"/>
                                <a:pt x="82" y="217"/>
                              </a:cubicBezTo>
                              <a:cubicBezTo>
                                <a:pt x="82" y="291"/>
                                <a:pt x="118" y="348"/>
                                <a:pt x="188" y="348"/>
                              </a:cubicBezTo>
                              <a:cubicBezTo>
                                <a:pt x="222" y="348"/>
                                <a:pt x="248" y="333"/>
                                <a:pt x="266" y="308"/>
                              </a:cubicBezTo>
                              <a:cubicBezTo>
                                <a:pt x="265" y="339"/>
                                <a:pt x="265" y="339"/>
                                <a:pt x="265" y="339"/>
                              </a:cubicBezTo>
                              <a:cubicBezTo>
                                <a:pt x="265" y="341"/>
                                <a:pt x="267" y="343"/>
                                <a:pt x="268" y="343"/>
                              </a:cubicBezTo>
                              <a:cubicBezTo>
                                <a:pt x="320" y="343"/>
                                <a:pt x="320" y="343"/>
                                <a:pt x="320" y="343"/>
                              </a:cubicBezTo>
                              <a:cubicBezTo>
                                <a:pt x="322" y="343"/>
                                <a:pt x="324" y="341"/>
                                <a:pt x="324" y="339"/>
                              </a:cubicBezTo>
                              <a:cubicBezTo>
                                <a:pt x="322" y="216"/>
                                <a:pt x="322" y="216"/>
                                <a:pt x="322" y="216"/>
                              </a:cubicBezTo>
                              <a:cubicBezTo>
                                <a:pt x="324" y="95"/>
                                <a:pt x="324" y="95"/>
                                <a:pt x="324" y="95"/>
                              </a:cubicBezTo>
                              <a:cubicBezTo>
                                <a:pt x="324" y="93"/>
                                <a:pt x="322" y="91"/>
                                <a:pt x="320" y="91"/>
                              </a:cubicBezTo>
                              <a:close/>
                              <a:moveTo>
                                <a:pt x="204" y="306"/>
                              </a:moveTo>
                              <a:cubicBezTo>
                                <a:pt x="163" y="306"/>
                                <a:pt x="141" y="272"/>
                                <a:pt x="141" y="214"/>
                              </a:cubicBezTo>
                              <a:cubicBezTo>
                                <a:pt x="141" y="160"/>
                                <a:pt x="162" y="127"/>
                                <a:pt x="205" y="127"/>
                              </a:cubicBezTo>
                              <a:cubicBezTo>
                                <a:pt x="245" y="128"/>
                                <a:pt x="267" y="160"/>
                                <a:pt x="267" y="218"/>
                              </a:cubicBezTo>
                              <a:cubicBezTo>
                                <a:pt x="267" y="277"/>
                                <a:pt x="244" y="306"/>
                                <a:pt x="204" y="306"/>
                              </a:cubicBezTo>
                              <a:close/>
                              <a:moveTo>
                                <a:pt x="3535" y="241"/>
                              </a:moveTo>
                              <a:cubicBezTo>
                                <a:pt x="3535" y="4"/>
                                <a:pt x="3535" y="4"/>
                                <a:pt x="3535" y="4"/>
                              </a:cubicBezTo>
                              <a:cubicBezTo>
                                <a:pt x="3535" y="2"/>
                                <a:pt x="3537" y="0"/>
                                <a:pt x="3539" y="0"/>
                              </a:cubicBezTo>
                              <a:cubicBezTo>
                                <a:pt x="3589" y="0"/>
                                <a:pt x="3589" y="0"/>
                                <a:pt x="3589" y="0"/>
                              </a:cubicBezTo>
                              <a:cubicBezTo>
                                <a:pt x="3591" y="0"/>
                                <a:pt x="3593" y="2"/>
                                <a:pt x="3593" y="4"/>
                              </a:cubicBezTo>
                              <a:cubicBezTo>
                                <a:pt x="3593" y="241"/>
                                <a:pt x="3593" y="241"/>
                                <a:pt x="3593" y="241"/>
                              </a:cubicBezTo>
                              <a:cubicBezTo>
                                <a:pt x="3593" y="243"/>
                                <a:pt x="3591" y="245"/>
                                <a:pt x="3589" y="245"/>
                              </a:cubicBezTo>
                              <a:cubicBezTo>
                                <a:pt x="3539" y="245"/>
                                <a:pt x="3539" y="245"/>
                                <a:pt x="3539" y="245"/>
                              </a:cubicBezTo>
                              <a:cubicBezTo>
                                <a:pt x="3537" y="245"/>
                                <a:pt x="3535" y="243"/>
                                <a:pt x="3535" y="241"/>
                              </a:cubicBezTo>
                              <a:close/>
                              <a:moveTo>
                                <a:pt x="3138" y="85"/>
                              </a:moveTo>
                              <a:cubicBezTo>
                                <a:pt x="3062" y="85"/>
                                <a:pt x="3015" y="138"/>
                                <a:pt x="3015" y="217"/>
                              </a:cubicBezTo>
                              <a:cubicBezTo>
                                <a:pt x="3015" y="294"/>
                                <a:pt x="3059" y="349"/>
                                <a:pt x="3140" y="349"/>
                              </a:cubicBezTo>
                              <a:cubicBezTo>
                                <a:pt x="3208" y="349"/>
                                <a:pt x="3249" y="309"/>
                                <a:pt x="3256" y="261"/>
                              </a:cubicBezTo>
                              <a:cubicBezTo>
                                <a:pt x="3256" y="259"/>
                                <a:pt x="3254" y="257"/>
                                <a:pt x="3252" y="257"/>
                              </a:cubicBezTo>
                              <a:cubicBezTo>
                                <a:pt x="3204" y="257"/>
                                <a:pt x="3204" y="257"/>
                                <a:pt x="3204" y="257"/>
                              </a:cubicBezTo>
                              <a:cubicBezTo>
                                <a:pt x="3202" y="257"/>
                                <a:pt x="3199" y="258"/>
                                <a:pt x="3199" y="261"/>
                              </a:cubicBezTo>
                              <a:cubicBezTo>
                                <a:pt x="3192" y="292"/>
                                <a:pt x="3172" y="307"/>
                                <a:pt x="3141" y="307"/>
                              </a:cubicBezTo>
                              <a:cubicBezTo>
                                <a:pt x="3098" y="307"/>
                                <a:pt x="3076" y="282"/>
                                <a:pt x="3074" y="228"/>
                              </a:cubicBezTo>
                              <a:cubicBezTo>
                                <a:pt x="3258" y="228"/>
                                <a:pt x="3258" y="228"/>
                                <a:pt x="3258" y="228"/>
                              </a:cubicBezTo>
                              <a:cubicBezTo>
                                <a:pt x="3260" y="228"/>
                                <a:pt x="3262" y="226"/>
                                <a:pt x="3262" y="224"/>
                              </a:cubicBezTo>
                              <a:cubicBezTo>
                                <a:pt x="3260" y="138"/>
                                <a:pt x="3216" y="85"/>
                                <a:pt x="3138" y="85"/>
                              </a:cubicBezTo>
                              <a:close/>
                              <a:moveTo>
                                <a:pt x="3076" y="188"/>
                              </a:moveTo>
                              <a:cubicBezTo>
                                <a:pt x="3082" y="148"/>
                                <a:pt x="3103" y="126"/>
                                <a:pt x="3139" y="126"/>
                              </a:cubicBezTo>
                              <a:cubicBezTo>
                                <a:pt x="3177" y="126"/>
                                <a:pt x="3196" y="155"/>
                                <a:pt x="3198" y="188"/>
                              </a:cubicBezTo>
                              <a:lnTo>
                                <a:pt x="3076" y="188"/>
                              </a:lnTo>
                              <a:close/>
                              <a:moveTo>
                                <a:pt x="1684" y="268"/>
                              </a:moveTo>
                              <a:cubicBezTo>
                                <a:pt x="1684" y="319"/>
                                <a:pt x="1636" y="349"/>
                                <a:pt x="1572" y="349"/>
                              </a:cubicBezTo>
                              <a:cubicBezTo>
                                <a:pt x="1501" y="349"/>
                                <a:pt x="1457" y="319"/>
                                <a:pt x="1455" y="261"/>
                              </a:cubicBezTo>
                              <a:cubicBezTo>
                                <a:pt x="1455" y="259"/>
                                <a:pt x="1457" y="257"/>
                                <a:pt x="1459" y="257"/>
                              </a:cubicBezTo>
                              <a:cubicBezTo>
                                <a:pt x="1508" y="257"/>
                                <a:pt x="1508" y="257"/>
                                <a:pt x="1508" y="257"/>
                              </a:cubicBezTo>
                              <a:cubicBezTo>
                                <a:pt x="1510" y="257"/>
                                <a:pt x="1512" y="259"/>
                                <a:pt x="1512" y="261"/>
                              </a:cubicBezTo>
                              <a:cubicBezTo>
                                <a:pt x="1513" y="294"/>
                                <a:pt x="1535" y="309"/>
                                <a:pt x="1575" y="309"/>
                              </a:cubicBezTo>
                              <a:cubicBezTo>
                                <a:pt x="1608" y="309"/>
                                <a:pt x="1628" y="296"/>
                                <a:pt x="1628" y="273"/>
                              </a:cubicBezTo>
                              <a:cubicBezTo>
                                <a:pt x="1628" y="217"/>
                                <a:pt x="1461" y="266"/>
                                <a:pt x="1461" y="163"/>
                              </a:cubicBezTo>
                              <a:cubicBezTo>
                                <a:pt x="1461" y="112"/>
                                <a:pt x="1501" y="85"/>
                                <a:pt x="1565" y="85"/>
                              </a:cubicBezTo>
                              <a:cubicBezTo>
                                <a:pt x="1628" y="85"/>
                                <a:pt x="1671" y="111"/>
                                <a:pt x="1675" y="164"/>
                              </a:cubicBezTo>
                              <a:cubicBezTo>
                                <a:pt x="1675" y="166"/>
                                <a:pt x="1673" y="168"/>
                                <a:pt x="1671" y="168"/>
                              </a:cubicBezTo>
                              <a:cubicBezTo>
                                <a:pt x="1625" y="168"/>
                                <a:pt x="1625" y="168"/>
                                <a:pt x="1625" y="168"/>
                              </a:cubicBezTo>
                              <a:cubicBezTo>
                                <a:pt x="1623" y="168"/>
                                <a:pt x="1621" y="166"/>
                                <a:pt x="1620" y="164"/>
                              </a:cubicBezTo>
                              <a:cubicBezTo>
                                <a:pt x="1616" y="138"/>
                                <a:pt x="1598" y="123"/>
                                <a:pt x="1564" y="123"/>
                              </a:cubicBezTo>
                              <a:cubicBezTo>
                                <a:pt x="1536" y="123"/>
                                <a:pt x="1517" y="134"/>
                                <a:pt x="1517" y="158"/>
                              </a:cubicBezTo>
                              <a:cubicBezTo>
                                <a:pt x="1517" y="213"/>
                                <a:pt x="1684" y="161"/>
                                <a:pt x="1684" y="268"/>
                              </a:cubicBezTo>
                              <a:close/>
                              <a:moveTo>
                                <a:pt x="3594" y="285"/>
                              </a:moveTo>
                              <a:cubicBezTo>
                                <a:pt x="3594" y="339"/>
                                <a:pt x="3594" y="339"/>
                                <a:pt x="3594" y="339"/>
                              </a:cubicBezTo>
                              <a:cubicBezTo>
                                <a:pt x="3594" y="341"/>
                                <a:pt x="3592" y="343"/>
                                <a:pt x="3590" y="343"/>
                              </a:cubicBezTo>
                              <a:cubicBezTo>
                                <a:pt x="3538" y="343"/>
                                <a:pt x="3538" y="343"/>
                                <a:pt x="3538" y="343"/>
                              </a:cubicBezTo>
                              <a:cubicBezTo>
                                <a:pt x="3536" y="343"/>
                                <a:pt x="3534" y="341"/>
                                <a:pt x="3534" y="339"/>
                              </a:cubicBezTo>
                              <a:cubicBezTo>
                                <a:pt x="3534" y="285"/>
                                <a:pt x="3534" y="285"/>
                                <a:pt x="3534" y="285"/>
                              </a:cubicBezTo>
                              <a:cubicBezTo>
                                <a:pt x="3534" y="283"/>
                                <a:pt x="3536" y="281"/>
                                <a:pt x="3538" y="281"/>
                              </a:cubicBezTo>
                              <a:cubicBezTo>
                                <a:pt x="3590" y="281"/>
                                <a:pt x="3590" y="281"/>
                                <a:pt x="3590" y="281"/>
                              </a:cubicBezTo>
                              <a:cubicBezTo>
                                <a:pt x="3592" y="281"/>
                                <a:pt x="3594" y="283"/>
                                <a:pt x="3594" y="285"/>
                              </a:cubicBezTo>
                              <a:close/>
                              <a:moveTo>
                                <a:pt x="3507" y="236"/>
                              </a:moveTo>
                              <a:cubicBezTo>
                                <a:pt x="3508" y="339"/>
                                <a:pt x="3508" y="339"/>
                                <a:pt x="3508" y="339"/>
                              </a:cubicBezTo>
                              <a:cubicBezTo>
                                <a:pt x="3508" y="341"/>
                                <a:pt x="3506" y="343"/>
                                <a:pt x="3504" y="343"/>
                              </a:cubicBezTo>
                              <a:cubicBezTo>
                                <a:pt x="3452" y="343"/>
                                <a:pt x="3452" y="343"/>
                                <a:pt x="3452" y="343"/>
                              </a:cubicBezTo>
                              <a:cubicBezTo>
                                <a:pt x="3450" y="343"/>
                                <a:pt x="3448" y="341"/>
                                <a:pt x="3448" y="339"/>
                              </a:cubicBezTo>
                              <a:cubicBezTo>
                                <a:pt x="3449" y="236"/>
                                <a:pt x="3449" y="236"/>
                                <a:pt x="3449" y="236"/>
                              </a:cubicBezTo>
                              <a:cubicBezTo>
                                <a:pt x="3449" y="185"/>
                                <a:pt x="3449" y="185"/>
                                <a:pt x="3449" y="185"/>
                              </a:cubicBezTo>
                              <a:cubicBezTo>
                                <a:pt x="3449" y="149"/>
                                <a:pt x="3430" y="131"/>
                                <a:pt x="3403" y="131"/>
                              </a:cubicBezTo>
                              <a:cubicBezTo>
                                <a:pt x="3374" y="131"/>
                                <a:pt x="3346" y="156"/>
                                <a:pt x="3341" y="208"/>
                              </a:cubicBezTo>
                              <a:cubicBezTo>
                                <a:pt x="3341" y="236"/>
                                <a:pt x="3341" y="236"/>
                                <a:pt x="3341" y="236"/>
                              </a:cubicBezTo>
                              <a:cubicBezTo>
                                <a:pt x="3342" y="339"/>
                                <a:pt x="3342" y="339"/>
                                <a:pt x="3342" y="339"/>
                              </a:cubicBezTo>
                              <a:cubicBezTo>
                                <a:pt x="3342" y="341"/>
                                <a:pt x="3340" y="343"/>
                                <a:pt x="3338" y="343"/>
                              </a:cubicBezTo>
                              <a:cubicBezTo>
                                <a:pt x="3285" y="343"/>
                                <a:pt x="3285" y="343"/>
                                <a:pt x="3285" y="343"/>
                              </a:cubicBezTo>
                              <a:cubicBezTo>
                                <a:pt x="3283" y="343"/>
                                <a:pt x="3281" y="341"/>
                                <a:pt x="3281" y="339"/>
                              </a:cubicBezTo>
                              <a:cubicBezTo>
                                <a:pt x="3283" y="224"/>
                                <a:pt x="3283" y="224"/>
                                <a:pt x="3283" y="224"/>
                              </a:cubicBezTo>
                              <a:cubicBezTo>
                                <a:pt x="3282" y="95"/>
                                <a:pt x="3282" y="95"/>
                                <a:pt x="3282" y="95"/>
                              </a:cubicBezTo>
                              <a:cubicBezTo>
                                <a:pt x="3282" y="93"/>
                                <a:pt x="3284" y="91"/>
                                <a:pt x="3286" y="91"/>
                              </a:cubicBezTo>
                              <a:cubicBezTo>
                                <a:pt x="3336" y="91"/>
                                <a:pt x="3336" y="91"/>
                                <a:pt x="3336" y="91"/>
                              </a:cubicBezTo>
                              <a:cubicBezTo>
                                <a:pt x="3338" y="91"/>
                                <a:pt x="3340" y="93"/>
                                <a:pt x="3340" y="95"/>
                              </a:cubicBezTo>
                              <a:cubicBezTo>
                                <a:pt x="3338" y="127"/>
                                <a:pt x="3338" y="127"/>
                                <a:pt x="3338" y="127"/>
                              </a:cubicBezTo>
                              <a:cubicBezTo>
                                <a:pt x="3354" y="104"/>
                                <a:pt x="3383" y="85"/>
                                <a:pt x="3421" y="85"/>
                              </a:cubicBezTo>
                              <a:cubicBezTo>
                                <a:pt x="3473" y="85"/>
                                <a:pt x="3507" y="120"/>
                                <a:pt x="3507" y="184"/>
                              </a:cubicBezTo>
                              <a:lnTo>
                                <a:pt x="3507" y="236"/>
                              </a:lnTo>
                              <a:close/>
                              <a:moveTo>
                                <a:pt x="2665" y="85"/>
                              </a:moveTo>
                              <a:cubicBezTo>
                                <a:pt x="2588" y="85"/>
                                <a:pt x="2542" y="138"/>
                                <a:pt x="2542" y="217"/>
                              </a:cubicBezTo>
                              <a:cubicBezTo>
                                <a:pt x="2542" y="294"/>
                                <a:pt x="2585" y="349"/>
                                <a:pt x="2667" y="349"/>
                              </a:cubicBezTo>
                              <a:cubicBezTo>
                                <a:pt x="2734" y="349"/>
                                <a:pt x="2776" y="309"/>
                                <a:pt x="2783" y="261"/>
                              </a:cubicBezTo>
                              <a:cubicBezTo>
                                <a:pt x="2783" y="259"/>
                                <a:pt x="2781" y="257"/>
                                <a:pt x="2779" y="257"/>
                              </a:cubicBezTo>
                              <a:cubicBezTo>
                                <a:pt x="2730" y="257"/>
                                <a:pt x="2730" y="257"/>
                                <a:pt x="2730" y="257"/>
                              </a:cubicBezTo>
                              <a:cubicBezTo>
                                <a:pt x="2728" y="257"/>
                                <a:pt x="2726" y="258"/>
                                <a:pt x="2725" y="261"/>
                              </a:cubicBezTo>
                              <a:cubicBezTo>
                                <a:pt x="2719" y="292"/>
                                <a:pt x="2698" y="307"/>
                                <a:pt x="2668" y="307"/>
                              </a:cubicBezTo>
                              <a:cubicBezTo>
                                <a:pt x="2625" y="307"/>
                                <a:pt x="2603" y="282"/>
                                <a:pt x="2601" y="228"/>
                              </a:cubicBezTo>
                              <a:cubicBezTo>
                                <a:pt x="2784" y="228"/>
                                <a:pt x="2784" y="228"/>
                                <a:pt x="2784" y="228"/>
                              </a:cubicBezTo>
                              <a:cubicBezTo>
                                <a:pt x="2786" y="228"/>
                                <a:pt x="2788" y="226"/>
                                <a:pt x="2788" y="224"/>
                              </a:cubicBezTo>
                              <a:cubicBezTo>
                                <a:pt x="2787" y="138"/>
                                <a:pt x="2743" y="85"/>
                                <a:pt x="2665" y="85"/>
                              </a:cubicBezTo>
                              <a:close/>
                              <a:moveTo>
                                <a:pt x="2603" y="188"/>
                              </a:moveTo>
                              <a:cubicBezTo>
                                <a:pt x="2609" y="148"/>
                                <a:pt x="2630" y="126"/>
                                <a:pt x="2665" y="126"/>
                              </a:cubicBezTo>
                              <a:cubicBezTo>
                                <a:pt x="2704" y="126"/>
                                <a:pt x="2722" y="155"/>
                                <a:pt x="2725" y="188"/>
                              </a:cubicBezTo>
                              <a:lnTo>
                                <a:pt x="2603" y="188"/>
                              </a:lnTo>
                              <a:close/>
                              <a:moveTo>
                                <a:pt x="3026" y="94"/>
                              </a:moveTo>
                              <a:cubicBezTo>
                                <a:pt x="2938" y="339"/>
                                <a:pt x="2938" y="339"/>
                                <a:pt x="2938" y="339"/>
                              </a:cubicBezTo>
                              <a:cubicBezTo>
                                <a:pt x="2937" y="341"/>
                                <a:pt x="2935" y="343"/>
                                <a:pt x="2933" y="343"/>
                              </a:cubicBezTo>
                              <a:cubicBezTo>
                                <a:pt x="2871" y="343"/>
                                <a:pt x="2871" y="343"/>
                                <a:pt x="2871" y="343"/>
                              </a:cubicBezTo>
                              <a:cubicBezTo>
                                <a:pt x="2868" y="343"/>
                                <a:pt x="2866" y="341"/>
                                <a:pt x="2865" y="339"/>
                              </a:cubicBezTo>
                              <a:cubicBezTo>
                                <a:pt x="2778" y="94"/>
                                <a:pt x="2778" y="94"/>
                                <a:pt x="2778" y="94"/>
                              </a:cubicBezTo>
                              <a:cubicBezTo>
                                <a:pt x="2777" y="92"/>
                                <a:pt x="2778" y="90"/>
                                <a:pt x="2780" y="90"/>
                              </a:cubicBezTo>
                              <a:cubicBezTo>
                                <a:pt x="2836" y="90"/>
                                <a:pt x="2836" y="90"/>
                                <a:pt x="2836" y="90"/>
                              </a:cubicBezTo>
                              <a:cubicBezTo>
                                <a:pt x="2838" y="90"/>
                                <a:pt x="2840" y="92"/>
                                <a:pt x="2841" y="94"/>
                              </a:cubicBezTo>
                              <a:cubicBezTo>
                                <a:pt x="2903" y="292"/>
                                <a:pt x="2903" y="292"/>
                                <a:pt x="2903" y="292"/>
                              </a:cubicBezTo>
                              <a:cubicBezTo>
                                <a:pt x="2970" y="94"/>
                                <a:pt x="2970" y="94"/>
                                <a:pt x="2970" y="94"/>
                              </a:cubicBezTo>
                              <a:cubicBezTo>
                                <a:pt x="2971" y="92"/>
                                <a:pt x="2973" y="90"/>
                                <a:pt x="2975" y="90"/>
                              </a:cubicBezTo>
                              <a:cubicBezTo>
                                <a:pt x="3023" y="90"/>
                                <a:pt x="3023" y="90"/>
                                <a:pt x="3023" y="90"/>
                              </a:cubicBezTo>
                              <a:cubicBezTo>
                                <a:pt x="3025" y="90"/>
                                <a:pt x="3027" y="92"/>
                                <a:pt x="3026" y="94"/>
                              </a:cubicBezTo>
                              <a:close/>
                              <a:moveTo>
                                <a:pt x="1838" y="95"/>
                              </a:moveTo>
                              <a:cubicBezTo>
                                <a:pt x="1838" y="131"/>
                                <a:pt x="1838" y="131"/>
                                <a:pt x="1838" y="131"/>
                              </a:cubicBezTo>
                              <a:cubicBezTo>
                                <a:pt x="1838" y="133"/>
                                <a:pt x="1836" y="135"/>
                                <a:pt x="1834" y="135"/>
                              </a:cubicBezTo>
                              <a:cubicBezTo>
                                <a:pt x="1777" y="135"/>
                                <a:pt x="1777" y="135"/>
                                <a:pt x="1777" y="135"/>
                              </a:cubicBezTo>
                              <a:cubicBezTo>
                                <a:pt x="1777" y="269"/>
                                <a:pt x="1777" y="269"/>
                                <a:pt x="1777" y="269"/>
                              </a:cubicBezTo>
                              <a:cubicBezTo>
                                <a:pt x="1777" y="295"/>
                                <a:pt x="1787" y="303"/>
                                <a:pt x="1806" y="303"/>
                              </a:cubicBezTo>
                              <a:cubicBezTo>
                                <a:pt x="1817" y="303"/>
                                <a:pt x="1826" y="301"/>
                                <a:pt x="1834" y="299"/>
                              </a:cubicBezTo>
                              <a:cubicBezTo>
                                <a:pt x="1836" y="298"/>
                                <a:pt x="1838" y="300"/>
                                <a:pt x="1838" y="302"/>
                              </a:cubicBezTo>
                              <a:cubicBezTo>
                                <a:pt x="1838" y="335"/>
                                <a:pt x="1838" y="335"/>
                                <a:pt x="1838" y="335"/>
                              </a:cubicBezTo>
                              <a:cubicBezTo>
                                <a:pt x="1838" y="337"/>
                                <a:pt x="1836" y="339"/>
                                <a:pt x="1834" y="340"/>
                              </a:cubicBezTo>
                              <a:cubicBezTo>
                                <a:pt x="1822" y="344"/>
                                <a:pt x="1807" y="347"/>
                                <a:pt x="1793" y="347"/>
                              </a:cubicBezTo>
                              <a:cubicBezTo>
                                <a:pt x="1754" y="347"/>
                                <a:pt x="1718" y="327"/>
                                <a:pt x="1718" y="271"/>
                              </a:cubicBezTo>
                              <a:cubicBezTo>
                                <a:pt x="1718" y="135"/>
                                <a:pt x="1718" y="135"/>
                                <a:pt x="1718" y="135"/>
                              </a:cubicBezTo>
                              <a:cubicBezTo>
                                <a:pt x="1690" y="135"/>
                                <a:pt x="1690" y="135"/>
                                <a:pt x="1690" y="135"/>
                              </a:cubicBezTo>
                              <a:cubicBezTo>
                                <a:pt x="1688" y="135"/>
                                <a:pt x="1686" y="133"/>
                                <a:pt x="1686" y="131"/>
                              </a:cubicBezTo>
                              <a:cubicBezTo>
                                <a:pt x="1686" y="95"/>
                                <a:pt x="1686" y="95"/>
                                <a:pt x="1686" y="95"/>
                              </a:cubicBezTo>
                              <a:cubicBezTo>
                                <a:pt x="1686" y="93"/>
                                <a:pt x="1688" y="91"/>
                                <a:pt x="1690" y="91"/>
                              </a:cubicBezTo>
                              <a:cubicBezTo>
                                <a:pt x="1718" y="91"/>
                                <a:pt x="1718" y="91"/>
                                <a:pt x="1718" y="91"/>
                              </a:cubicBezTo>
                              <a:cubicBezTo>
                                <a:pt x="1718" y="32"/>
                                <a:pt x="1718" y="32"/>
                                <a:pt x="1718" y="32"/>
                              </a:cubicBezTo>
                              <a:cubicBezTo>
                                <a:pt x="1718" y="30"/>
                                <a:pt x="1720" y="28"/>
                                <a:pt x="1722" y="28"/>
                              </a:cubicBezTo>
                              <a:cubicBezTo>
                                <a:pt x="1773" y="28"/>
                                <a:pt x="1773" y="28"/>
                                <a:pt x="1773" y="28"/>
                              </a:cubicBezTo>
                              <a:cubicBezTo>
                                <a:pt x="1775" y="28"/>
                                <a:pt x="1777" y="30"/>
                                <a:pt x="1777" y="32"/>
                              </a:cubicBezTo>
                              <a:cubicBezTo>
                                <a:pt x="1777" y="91"/>
                                <a:pt x="1777" y="91"/>
                                <a:pt x="1777" y="91"/>
                              </a:cubicBezTo>
                              <a:cubicBezTo>
                                <a:pt x="1834" y="91"/>
                                <a:pt x="1834" y="91"/>
                                <a:pt x="1834" y="91"/>
                              </a:cubicBezTo>
                              <a:cubicBezTo>
                                <a:pt x="1836" y="91"/>
                                <a:pt x="1838" y="93"/>
                                <a:pt x="1838" y="95"/>
                              </a:cubicBezTo>
                              <a:close/>
                              <a:moveTo>
                                <a:pt x="2078" y="91"/>
                              </a:moveTo>
                              <a:cubicBezTo>
                                <a:pt x="2026" y="91"/>
                                <a:pt x="2026" y="91"/>
                                <a:pt x="2026" y="91"/>
                              </a:cubicBezTo>
                              <a:cubicBezTo>
                                <a:pt x="2024" y="91"/>
                                <a:pt x="2022" y="93"/>
                                <a:pt x="2022" y="95"/>
                              </a:cubicBezTo>
                              <a:cubicBezTo>
                                <a:pt x="2024" y="123"/>
                                <a:pt x="2024" y="123"/>
                                <a:pt x="2024" y="123"/>
                              </a:cubicBezTo>
                              <a:cubicBezTo>
                                <a:pt x="2006" y="99"/>
                                <a:pt x="1981" y="86"/>
                                <a:pt x="1947" y="86"/>
                              </a:cubicBezTo>
                              <a:cubicBezTo>
                                <a:pt x="1880" y="86"/>
                                <a:pt x="1840" y="145"/>
                                <a:pt x="1840" y="217"/>
                              </a:cubicBezTo>
                              <a:cubicBezTo>
                                <a:pt x="1840" y="291"/>
                                <a:pt x="1876" y="348"/>
                                <a:pt x="1946" y="348"/>
                              </a:cubicBezTo>
                              <a:cubicBezTo>
                                <a:pt x="1980" y="348"/>
                                <a:pt x="2006" y="333"/>
                                <a:pt x="2024" y="308"/>
                              </a:cubicBezTo>
                              <a:cubicBezTo>
                                <a:pt x="2023" y="339"/>
                                <a:pt x="2023" y="339"/>
                                <a:pt x="2023" y="339"/>
                              </a:cubicBezTo>
                              <a:cubicBezTo>
                                <a:pt x="2023" y="341"/>
                                <a:pt x="2025" y="343"/>
                                <a:pt x="2027" y="343"/>
                              </a:cubicBezTo>
                              <a:cubicBezTo>
                                <a:pt x="2078" y="343"/>
                                <a:pt x="2078" y="343"/>
                                <a:pt x="2078" y="343"/>
                              </a:cubicBezTo>
                              <a:cubicBezTo>
                                <a:pt x="2080" y="343"/>
                                <a:pt x="2082" y="341"/>
                                <a:pt x="2082" y="339"/>
                              </a:cubicBezTo>
                              <a:cubicBezTo>
                                <a:pt x="2080" y="216"/>
                                <a:pt x="2080" y="216"/>
                                <a:pt x="2080" y="216"/>
                              </a:cubicBezTo>
                              <a:cubicBezTo>
                                <a:pt x="2082" y="95"/>
                                <a:pt x="2082" y="95"/>
                                <a:pt x="2082" y="95"/>
                              </a:cubicBezTo>
                              <a:cubicBezTo>
                                <a:pt x="2082" y="93"/>
                                <a:pt x="2080" y="91"/>
                                <a:pt x="2078" y="91"/>
                              </a:cubicBezTo>
                              <a:close/>
                              <a:moveTo>
                                <a:pt x="1962" y="306"/>
                              </a:moveTo>
                              <a:cubicBezTo>
                                <a:pt x="1921" y="306"/>
                                <a:pt x="1899" y="272"/>
                                <a:pt x="1899" y="214"/>
                              </a:cubicBezTo>
                              <a:cubicBezTo>
                                <a:pt x="1899" y="160"/>
                                <a:pt x="1920" y="127"/>
                                <a:pt x="1963" y="127"/>
                              </a:cubicBezTo>
                              <a:cubicBezTo>
                                <a:pt x="2003" y="128"/>
                                <a:pt x="2026" y="160"/>
                                <a:pt x="2025" y="218"/>
                              </a:cubicBezTo>
                              <a:cubicBezTo>
                                <a:pt x="2025" y="277"/>
                                <a:pt x="2002" y="306"/>
                                <a:pt x="1962" y="306"/>
                              </a:cubicBezTo>
                              <a:close/>
                              <a:moveTo>
                                <a:pt x="2340" y="0"/>
                              </a:moveTo>
                              <a:cubicBezTo>
                                <a:pt x="2288" y="0"/>
                                <a:pt x="2288" y="0"/>
                                <a:pt x="2288" y="0"/>
                              </a:cubicBezTo>
                              <a:cubicBezTo>
                                <a:pt x="2286" y="0"/>
                                <a:pt x="2284" y="2"/>
                                <a:pt x="2284" y="4"/>
                              </a:cubicBezTo>
                              <a:cubicBezTo>
                                <a:pt x="2285" y="122"/>
                                <a:pt x="2285" y="122"/>
                                <a:pt x="2285" y="122"/>
                              </a:cubicBezTo>
                              <a:cubicBezTo>
                                <a:pt x="2268" y="99"/>
                                <a:pt x="2242" y="86"/>
                                <a:pt x="2209" y="86"/>
                              </a:cubicBezTo>
                              <a:cubicBezTo>
                                <a:pt x="2142" y="86"/>
                                <a:pt x="2102" y="145"/>
                                <a:pt x="2102" y="217"/>
                              </a:cubicBezTo>
                              <a:cubicBezTo>
                                <a:pt x="2102" y="291"/>
                                <a:pt x="2139" y="348"/>
                                <a:pt x="2208" y="348"/>
                              </a:cubicBezTo>
                              <a:cubicBezTo>
                                <a:pt x="2242" y="348"/>
                                <a:pt x="2269" y="333"/>
                                <a:pt x="2286" y="308"/>
                              </a:cubicBezTo>
                              <a:cubicBezTo>
                                <a:pt x="2284" y="339"/>
                                <a:pt x="2284" y="339"/>
                                <a:pt x="2284" y="339"/>
                              </a:cubicBezTo>
                              <a:cubicBezTo>
                                <a:pt x="2284" y="341"/>
                                <a:pt x="2286" y="343"/>
                                <a:pt x="2288" y="343"/>
                              </a:cubicBezTo>
                              <a:cubicBezTo>
                                <a:pt x="2340" y="343"/>
                                <a:pt x="2340" y="343"/>
                                <a:pt x="2340" y="343"/>
                              </a:cubicBezTo>
                              <a:cubicBezTo>
                                <a:pt x="2342" y="343"/>
                                <a:pt x="2344" y="341"/>
                                <a:pt x="2344" y="339"/>
                              </a:cubicBezTo>
                              <a:cubicBezTo>
                                <a:pt x="2343" y="163"/>
                                <a:pt x="2343" y="163"/>
                                <a:pt x="2343" y="163"/>
                              </a:cubicBezTo>
                              <a:cubicBezTo>
                                <a:pt x="2344" y="4"/>
                                <a:pt x="2344" y="4"/>
                                <a:pt x="2344" y="4"/>
                              </a:cubicBezTo>
                              <a:cubicBezTo>
                                <a:pt x="2344" y="2"/>
                                <a:pt x="2342" y="0"/>
                                <a:pt x="2340" y="0"/>
                              </a:cubicBezTo>
                              <a:close/>
                              <a:moveTo>
                                <a:pt x="2224" y="307"/>
                              </a:moveTo>
                              <a:cubicBezTo>
                                <a:pt x="2183" y="307"/>
                                <a:pt x="2161" y="272"/>
                                <a:pt x="2161" y="214"/>
                              </a:cubicBezTo>
                              <a:cubicBezTo>
                                <a:pt x="2161" y="160"/>
                                <a:pt x="2182" y="126"/>
                                <a:pt x="2226" y="127"/>
                              </a:cubicBezTo>
                              <a:cubicBezTo>
                                <a:pt x="2265" y="127"/>
                                <a:pt x="2288" y="160"/>
                                <a:pt x="2287" y="219"/>
                              </a:cubicBezTo>
                              <a:cubicBezTo>
                                <a:pt x="2287" y="277"/>
                                <a:pt x="2264" y="307"/>
                                <a:pt x="2224" y="307"/>
                              </a:cubicBezTo>
                              <a:close/>
                              <a:moveTo>
                                <a:pt x="2519" y="4"/>
                              </a:moveTo>
                              <a:cubicBezTo>
                                <a:pt x="2518" y="171"/>
                                <a:pt x="2518" y="171"/>
                                <a:pt x="2518" y="171"/>
                              </a:cubicBezTo>
                              <a:cubicBezTo>
                                <a:pt x="2519" y="339"/>
                                <a:pt x="2519" y="339"/>
                                <a:pt x="2519" y="339"/>
                              </a:cubicBezTo>
                              <a:cubicBezTo>
                                <a:pt x="2519" y="341"/>
                                <a:pt x="2517" y="343"/>
                                <a:pt x="2516" y="343"/>
                              </a:cubicBezTo>
                              <a:cubicBezTo>
                                <a:pt x="2465" y="343"/>
                                <a:pt x="2465" y="343"/>
                                <a:pt x="2465" y="343"/>
                              </a:cubicBezTo>
                              <a:cubicBezTo>
                                <a:pt x="2463" y="343"/>
                                <a:pt x="2461" y="341"/>
                                <a:pt x="2461" y="339"/>
                              </a:cubicBezTo>
                              <a:cubicBezTo>
                                <a:pt x="2463" y="171"/>
                                <a:pt x="2463" y="171"/>
                                <a:pt x="2463" y="171"/>
                              </a:cubicBezTo>
                              <a:cubicBezTo>
                                <a:pt x="2461" y="4"/>
                                <a:pt x="2461" y="4"/>
                                <a:pt x="2461" y="4"/>
                              </a:cubicBezTo>
                              <a:cubicBezTo>
                                <a:pt x="2461" y="2"/>
                                <a:pt x="2463" y="0"/>
                                <a:pt x="2465" y="0"/>
                              </a:cubicBezTo>
                              <a:cubicBezTo>
                                <a:pt x="2516" y="0"/>
                                <a:pt x="2516" y="0"/>
                                <a:pt x="2516" y="0"/>
                              </a:cubicBezTo>
                              <a:cubicBezTo>
                                <a:pt x="2517" y="0"/>
                                <a:pt x="2519" y="2"/>
                                <a:pt x="2519" y="4"/>
                              </a:cubicBezTo>
                              <a:close/>
                            </a:path>
                          </a:pathLst>
                        </a:custGeom>
                        <a:solidFill>
                          <a:srgbClr val="100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4EAD56" id="JE2211101627JU plaatjes Rotterdam(JU-LOCK)" o:spid="_x0000_s1026" editas="canvas" style="position:absolute;margin-left:152.3pt;margin-top:0;width:203.5pt;height:141.8pt;z-index:-251652096;mso-position-horizontal:right;mso-position-horizontal-relative:right-margin-area;mso-position-vertical-relative:page" coordsize="25844,1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44;height:18008;visibility:visible;mso-wrap-style:square">
                <v:fill o:detectmouseclick="t"/>
                <v:path o:connecttype="none"/>
              </v:shape>
              <v:shape id="Freeform 4" o:spid="_x0000_s1028" style="position:absolute;left:2246;top:5334;width:16516;height:10077;visibility:visible;mso-wrap-style:square;v-text-anchor:top" coordsize="5200,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" path="m680,1409v3,,4,-2,6,-4c687,1404,688,1403,689,1402v,1,,1,,1c690,1404,691,1407,694,1406v14,-1,14,-1,14,-1c710,1405,711,1405,712,1404v2,,3,-1,5,-1c718,1403,719,1403,721,1403v2,1,4,1,5,1c738,1403,750,1401,761,1399v9,-2,16,-3,21,-3c789,1401,792,1401,795,1401v1,,1,1,1,1c796,1402,797,1404,797,1405v1,4,2,10,8,12c820,1432,835,1444,851,1451v20,9,41,14,61,15c922,1466,933,1464,942,1461v11,-3,21,-5,31,-4c976,1457,979,1455,981,1454v4,-3,7,-5,12,-6c1002,1447,1009,1442,1016,1437v1,,1,,1,c1031,1428,1044,1417,1058,1403v36,-36,66,-75,95,-113c1154,1289,1154,1289,1154,1289v1,-3,3,-5,5,-8c1176,1260,1193,1239,1200,1213v4,-12,7,-20,9,-25c1212,1179,1213,1176,1210,1171v-1,-2,-2,-3,-3,-4c1206,1166,1204,1164,1204,1163v2,-1,5,-1,8,c1216,1163,1220,1163,1222,1161v1,-3,1,-6,,-8c1220,1148,1224,1137,1228,1125v4,-14,10,-30,9,-44c1237,1079,1239,1078,1241,1076v,-1,1,-1,1,-2c1251,1065,1326,1018,1334,1015v,,1,1,2,1c1338,1017,1343,1020,1343,1021v1,,,1,,1c1343,1022,1343,1022,1343,1022v-10,26,-52,210,-54,218c1289,1240,1289,1240,1289,1240v,1,,1,,1c1289,1241,1291,1250,1295,1260v1,1,,4,-1,5c1288,1274,1287,1284,1286,1293v,2,-2,23,-5,49c1275,1393,1267,1470,1266,1481v-1,13,1,17,3,18c1270,1501,1272,1500,1273,1500v,,,,,c1274,1503,1273,1505,1271,1508v-3,4,-6,10,-8,26c1263,1535,1263,1543,1262,1563v,17,,40,-1,42c1260,1624,1260,1651,1265,1667v,1,,3,2,3c1268,1671,1270,1670,1271,1670v2,-1,3,-2,5,-1c1277,1670,1278,1670,1279,1670v2,-1,3,-3,3,-5c1282,1665,1283,1664,1283,1664v1,1,2,4,3,6c1287,1673,1288,1677,1291,1677v2,,5,-2,8,-6c1300,1672,1302,1675,1304,1676v3,4,5,6,6,6c1317,1686,1324,1688,1331,1687v4,,8,-1,13,-3c1346,1683,1348,1682,1351,1680v3,-3,7,-5,9,-5c1363,1674,1364,1674,1366,1674v4,,6,-1,9,-7c1384,1646,1386,1647,1387,1647v1,,3,1,5,-1c1398,1640,1398,1636,1398,1614v,-8,,-17,1,-29c1399,1581,1400,1577,1401,1574v3,-4,5,-30,9,-70c1411,1492,1412,1479,1413,1470v1,-2,1,-4,2,-6c1416,1460,1417,1457,1416,1456v-1,-1,-2,-1,-2,-1c1414,1453,1415,1451,1415,1449v1,-3,2,-6,3,-10c1420,1421,1424,1391,1428,1360v5,-32,5,-32,5,-32c1433,1324,1432,1320,1431,1316v-1,-3,-2,-7,-2,-10c1429,1305,1431,1303,1433,1301v2,-2,4,-5,4,-7c1440,1273,1442,1258,1443,1249v5,-30,14,-80,26,-137c1470,1108,1468,1106,1466,1104v-1,-2,-1,-3,-1,-4c1465,1099,1467,1096,1469,1095v3,-3,4,-5,5,-7c1490,1008,1505,945,1511,930v2,2,6,3,17,-5c1534,920,1539,914,1542,909v1,-1,2,-2,3,-3c1545,906,1545,907,1545,907v,2,1,3,3,4c1550,911,1552,910,1557,907v5,-4,13,-9,27,-16c1593,885,1618,875,1624,872v2,3,5,8,5,9c1629,882,1629,882,1629,882v,,,,,c1629,882,1628,883,1625,885v-1,,-1,,-1,c1623,886,1623,886,1623,886v-39,117,-69,322,-58,341c1566,1228,1566,1229,1567,1229v1,,2,1,2,1c1571,1233,1569,1241,1568,1247v-1,3,-1,6,-2,9c1566,1267,1569,1270,1571,1272v,5,-1,26,-5,39c1564,1321,1563,1323,1567,1329v1,2,1,4,1,6c1568,1337,1568,1338,1568,1339v,2,,4,,6c1569,1354,1569,1360,1572,1362v1,1,1,1,3,1c1575,1363,1576,1364,1576,1370v1,16,15,67,25,80c1601,1451,1602,1452,1604,1454v8,12,16,22,21,22c1627,1476,1628,1476,1629,1475v3,-2,3,-2,6,1c1637,1477,1639,1479,1642,1482v7,5,18,10,23,12c1669,1495,1672,1495,1676,1495v2,,4,,6,1c1686,1496,1687,1492,1687,1490v,,1,,1,-1c1688,1490,1689,1490,1691,1492v,1,,1,,1c1692,1493,1692,1493,1692,1493v4,1,7,-1,10,-3c1705,1489,1707,1487,1712,1489v1,,1,,1,c1716,1489,1717,1485,1717,1483v1,-1,1,-2,1,-3c1721,1480,1722,1480,1724,1480v3,1,6,1,10,-2c1734,1477,1734,1477,1734,1477v,-1,,-1,,-1c1734,1472,1733,1467,1735,1465v1,-1,1,-1,1,-1c1736,1462,1736,1462,1736,1462v2,-8,2,-8,-1,-14c1732,1442,1725,1429,1713,1392v-2,-5,-1,-11,,-17c1713,1370,1714,1364,1712,1360v,-1,,-1,,-1c1711,1359,1711,1359,1711,1359v-5,-2,-5,-5,-7,-11c1704,1347,1704,1346,1703,1345v2,-7,2,-26,1,-33c1703,1309,1707,1261,1710,1218v4,-44,7,-85,7,-92c1717,1124,1717,1121,1716,1117v,-6,-1,-16,-1,-17c1717,1092,1719,1091,1721,1089v2,-2,4,-3,7,-12c1734,1057,1739,1036,1745,1014v7,-28,15,-57,23,-82c1771,923,1775,911,1779,899v14,-44,36,-111,38,-116c1823,779,1880,760,1899,753v2,,4,-3,7,-5c1907,747,1909,745,1910,745v2,-1,4,,6,1c1917,746,1919,747,1920,746v2,-1,8,-3,15,-5c1944,737,1958,732,1972,727v3,-1,5,-3,7,-5c1981,721,1982,719,1984,718v6,-2,14,,20,-3c2049,700,2063,696,2068,695v-4,6,-17,19,-31,32c2029,736,2019,746,2009,756v-2,2,-4,2,-6,3c2001,760,1998,760,1995,763v-1,1,-2,4,-3,7c1992,772,1991,775,1990,775v-54,58,-84,99,-89,126c1900,905,1901,907,1902,908v,1,,2,,3c1901,912,1901,912,1900,913v-1,,-2,1,-4,3c1895,916,1895,916,1895,916v-11,18,-19,35,-31,78c1863,996,1865,998,1866,1000v1,1,2,3,2,4c1868,1005,1867,1007,1865,1008v-1,1,-2,2,-4,3c1861,1011,1860,1011,1859,1012v-5,2,-5,8,-3,15c1852,1031,1852,1033,1851,1035v,1,-1,3,-6,9c1845,1044,1845,1044,1845,1044v-3,7,-20,161,28,197c1876,1250,1916,1340,2029,1314v4,-1,8,-1,14,-1c2059,1314,2086,1303,2107,1294v38,-17,95,-69,100,-82c2208,1213,2210,1213,2211,1213v15,-1,81,-69,108,-98c2346,1086,2385,1043,2402,1022v-10,40,-21,78,-29,105c2366,1150,2365,1156,2365,1158v1,3,2,4,3,6c2369,1164,2370,1165,2370,1167v5,13,11,20,20,25c2391,1192,2391,1192,2391,1192v6,1,7,3,9,6c2401,1199,2402,1200,2404,1202v1,,2,,3,c2409,1202,2410,1200,2411,1197v1,-1,2,-2,2,-2c2414,1196,2416,1201,2417,1205v2,7,4,14,8,16c2429,1221,2429,1221,2429,1221v2,,4,,6,c2438,1221,2441,1223,2443,1225v3,2,5,4,8,5c2455,1231,2458,1228,2459,1226v1,,2,-1,3,-1c2462,1225,2462,1225,2463,1226v8,12,15,10,19,9c2487,1233,2493,1232,2498,1232v10,,19,-1,26,-9c2525,1222,2525,1222,2525,1222v1,-2,2,-5,3,-8c2530,1211,2532,1207,2533,1204v,-2,,-2,,-2c2532,1202,2532,1202,2532,1202v,-1,-8,-10,5,-56c2540,1137,2543,1128,2546,1119v11,-32,19,-56,27,-79c2573,1039,2574,1038,2575,1038v2,-1,4,-2,4,-5c2580,1031,2580,1028,2580,1025v,-2,,-5,1,-7c2601,963,2620,915,2640,874v2,-4,2,-7,2,-10c2642,861,2642,858,2643,855v1,-2,4,-4,6,-6c2652,847,2655,845,2656,842v8,-14,15,-29,23,-42c2681,797,2685,789,2690,780v12,-21,29,-52,33,-56c2727,720,2732,711,2738,701v6,-10,13,-21,16,-24c2760,672,2763,667,2765,660v1,-5,3,-9,6,-12c2774,646,2776,643,2778,639v7,-12,16,-23,24,-33c2805,602,2808,598,2811,594v10,-13,35,-34,54,-37c2870,556,2876,555,2880,554v4,-1,8,-2,12,-3c2898,549,2905,547,2912,546v4,-1,8,-1,12,-1c2934,546,2944,548,2954,549v7,1,7,1,7,1c2973,552,2985,553,2997,547v2,-1,4,-1,6,-1c3004,545,3005,545,3006,545v6,-2,9,-6,9,-11c3015,529,3014,524,3014,519v,-6,,-6,,-6c3013,512,3013,512,3013,512v-6,-5,-10,-2,-13,-1c3000,511,2999,512,2998,512v-2,-2,-4,-5,-7,-8c2985,498,2978,491,2972,486v-2,-1,-10,-6,-13,-4c2958,482,2957,483,2957,485v1,2,1,3,1,4c2955,487,2952,482,2950,480v,-1,-1,-2,-2,-2c2943,470,2935,465,2923,462v-5,-1,-11,-3,-17,-5c2899,454,2890,452,2882,450v-79,-18,-100,-7,-137,12c2742,463,2738,465,2734,467v-3,2,-37,24,-51,37c2682,505,2680,506,2679,508v-5,4,-10,8,-12,14c2666,526,2663,528,2659,530v-3,3,-6,5,-8,9c2649,542,2640,558,2638,563v-2,,-7,,-9,2c2628,565,2628,565,2628,565v-7,11,-18,35,-26,52c2601,620,2599,623,2598,626v-3,8,-7,17,-8,21c2585,644,2573,639,2567,640v-4,1,-10,-2,-17,-6c2541,629,2531,624,2525,632v-4,6,-60,171,-67,192c2448,833,2416,863,2415,869v-1,4,-3,7,-7,8c2405,878,2402,880,2400,882v-3,2,-5,4,-8,7c2388,892,2384,897,2377,904v-3,2,-4,7,-5,11c2371,918,2370,920,2370,921v-2,3,-4,5,-6,6c2363,928,2363,928,2363,928v-3,2,-6,3,-7,6c2352,941,2346,944,2339,947v-4,1,-7,2,-9,5c2328,953,2325,956,2319,961v-106,95,-189,163,-245,203c2072,1165,2058,1175,2049,1180v-4,3,-6,4,-7,5c2039,1187,2031,1191,2025,1194v-3,2,-6,4,-8,5c2012,1202,2010,1201,2006,1200v-2,-1,-5,-1,-10,-1c1995,1199,1994,1198,1992,1196v-3,-3,-5,-7,-5,-12c1985,1172,1983,1160,1983,1147v1,-12,2,-35,5,-48c1991,1082,2000,1056,2001,1054v2,-2,20,-9,35,-15c2061,1028,2077,1022,2079,1019v3,-3,7,-4,11,-5c2093,1014,2096,1013,2098,1012v105,-63,136,-104,136,-105c2239,899,2247,894,2255,889v1,-1,1,-1,1,-1c2262,884,2267,878,2269,871v1,-1,1,-2,2,-3c2272,865,2272,865,2275,861v3,-3,13,-14,15,-18c2293,835,2298,829,2302,822v2,-2,3,-5,5,-8c2320,794,2336,763,2338,731v2,-17,-5,-53,-28,-75c2297,644,2281,637,2262,637v14,-4,37,-11,58,-17c2362,608,2390,599,2393,597v2,,2,-1,3,-2c2396,594,2396,594,2396,594v1,-2,1,-2,3,-2c2403,593,2406,591,2410,590v2,-1,4,-2,5,-2c2435,583,2438,580,2444,572v2,-3,5,-7,9,-12c2454,559,2454,559,2454,559v,-1,,-1,,-1c2454,557,2453,554,2442,553v4,-1,6,-1,9,-1c2457,551,2459,551,2461,549v2,-4,2,-8,1,-12c2460,533,2456,528,2445,526v-1,-1,-2,-1,-2,-1c2443,524,2444,523,2443,522v,-2,-3,-3,-13,-4c2428,517,2422,517,2415,516v-12,,-26,-1,-30,-3c2378,512,2376,512,2371,514v-1,1,-2,2,-3,2c2365,517,2361,518,2355,516v-4,-1,-11,,-19,1c2329,518,2319,519,2317,517v-4,-2,-8,-3,-14,-1c2287,521,2253,527,2227,532v-26,6,-36,8,-37,8c2184,544,2183,544,2178,543v-1,,-2,,-4,-1c2174,542,2174,542,2163,545v-19,5,-62,17,-111,27c2050,572,2047,574,2044,576v-3,1,-5,2,-7,3c2035,579,2034,579,2032,579v-1,-1,-3,-1,-7,c2005,585,1984,592,1967,598v-9,3,-17,6,-23,8c1941,607,1935,609,1929,611v-16,5,-37,12,-48,16c1881,625,1882,624,1882,623v1,-3,2,-5,,-9c1882,613,1883,611,1884,610v1,-3,2,-4,2,-4c1886,601,1931,488,1934,483v1,-3,5,-10,10,-18c1970,416,1998,363,1996,352v,-2,-1,-4,-1,-5c1994,342,1993,339,2002,320v2,-3,6,-7,10,-11c2017,305,2022,300,2025,296v13,-26,27,-50,41,-73c2068,221,2070,219,2071,217v11,-9,20,-18,32,-25c2107,190,2109,188,2110,186v,-2,-1,-4,-2,-5c2107,179,2107,179,2107,179v4,-5,16,-17,20,-19c2127,160,2127,160,2127,160v4,-4,2,-13,,-18c2126,139,2124,137,2122,137v-2,-3,-5,-3,-7,-4c2111,132,2108,131,2105,124v-4,-11,-8,-21,-18,-18c2086,106,2085,107,2084,107v-11,5,-14,5,-15,5c2069,111,2071,109,2072,107v1,-2,2,-4,3,-6c2077,98,2077,95,2076,93v-3,-4,-10,-4,-16,-4c2058,89,2056,89,2055,89v-2,,-3,,-4,c2049,89,2047,89,2045,89v-21,-6,-42,-2,-62,3c1977,94,1972,96,1968,100v-4,3,-8,7,-11,11c1951,116,1946,121,1939,126v-2,2,-5,5,-6,8c1869,244,1784,425,1776,451v-2,4,-3,8,-2,12c1774,470,1773,475,1769,480v-2,2,-3,4,-4,7c1764,488,1763,489,1763,490v-2,3,-3,5,-4,7c1755,503,1752,509,1748,515v-4,6,-11,26,-18,44c1727,569,1724,578,1722,581v-2,5,-4,10,-3,15c1719,598,1717,600,1715,602v-2,2,-4,3,-5,5c1707,613,1702,628,1696,646v-6,17,-13,38,-20,58c1669,709,1579,745,1568,749v-1,,-2,1,-3,2c1563,751,1562,752,1560,753v,,,,,c1566,741,1568,735,1565,732v-9,-10,-4,-25,15,-80c1590,622,1604,581,1621,523v1,-4,3,-6,4,-9c1627,511,1629,508,1630,504v1,-2,1,-5,1,-8c1631,494,1631,491,1631,489v13,-43,26,-91,39,-140c1670,348,1670,348,1670,348v,,,,,c1668,342,1667,336,1668,330v,-2,,-4,,-6c1668,323,1668,323,1667,322v-1,-9,-4,-16,-12,-21c1654,300,1653,299,1651,298v-5,-4,-10,-7,-12,-13c1639,285,1639,285,1639,285v-3,-3,-3,-3,-3,-3c1628,276,1620,269,1610,266v-6,-1,-11,-3,-17,-4c1586,260,1578,257,1570,256v-14,-3,-26,-1,-36,6c1533,263,1531,264,1528,265v-4,3,-7,6,-8,11c1519,279,1507,338,1508,352v,1,,2,,3c1508,357,1509,358,1509,360v-1,10,-15,52,-31,100c1452,535,1421,628,1419,667v,2,-1,3,-2,5c1417,673,1416,674,1416,675v,1,-1,2,-1,3c1414,680,1413,683,1413,685v,9,-3,16,-7,23c1406,709,1406,709,1406,709v-2,2,-2,5,-3,7c1403,717,1403,718,1403,719v-1,3,-3,9,-5,18c1390,768,1371,840,1367,845v-12,9,-49,29,-84,50c1227,927,1200,943,1197,945v,1,-1,1,-1,1c1195,946,1194,947,1194,947v-11,8,-28,15,-28,16c1165,963,1165,963,1165,963v-2,2,-7,6,-10,5c1153,967,1151,963,1151,956v,-2,-1,-4,-6,-11c1144,943,1144,942,1143,942v-1,-4,-5,-4,-8,-4c1133,938,1132,938,1131,938v-2,,-3,-2,-4,-4c1126,932,1125,930,1123,929v-8,-6,-17,-8,-25,-10c1096,919,1093,919,1089,919v-6,-1,-13,-1,-16,-2c1065,912,1040,910,1017,918v-3,1,-5,2,-8,3c1003,923,998,925,993,927v-2,1,-4,2,-6,3c986,930,985,931,984,931v-1,1,-1,1,-1,1c981,932,979,934,977,936v-1,3,-2,5,-5,5c967,942,962,945,957,950v-4,4,-9,7,-14,11c941,963,939,964,937,966v-55,43,-106,108,-145,182c790,1153,788,1158,786,1162v-1,5,-3,10,-5,14c779,1180,779,1183,779,1185v1,3,1,4,-2,6c770,1198,772,1208,774,1213v-3,4,-8,9,-9,11c758,1252,758,1285,759,1294v-36,-4,-71,-2,-185,16c573,1310,571,1312,568,1314v-1,1,-3,2,-4,3c564,1316,564,1314,563,1313v,,-1,-1,-2,c557,1313,555,1313,553,1314v-3,,-5,,-9,1c541,1316,538,1317,534,1319v-3,2,-7,3,-9,4c524,1323,523,1322,522,1322v-2,-1,-3,-1,-6,-1c513,1322,506,1324,498,1326v-3,1,-6,2,-9,3c493,1326,495,1324,494,1322v,-4,10,-51,18,-82c515,1223,515,1223,515,1223v-1,-3,-1,-3,-1,-3c512,1217,512,1217,512,1216v1,-5,2,-8,2,-9c514,1207,514,1208,515,1208v,,1,1,2,1c518,1210,518,1210,518,1210v,-1,,-1,,-1c521,1208,521,1207,523,1200v1,-2,1,-2,1,-2c525,1191,546,1134,548,1132v1,-2,10,-9,41,-32c591,1099,592,1097,593,1095v1,-3,2,-5,8,-4c606,1092,609,1088,612,1085v1,-1,2,-3,4,-4c642,1063,676,1039,719,1010v3,-2,7,-3,11,-3c735,1006,740,1005,743,1003v3,-2,5,-7,7,-11c751,988,753,984,755,983v8,-7,16,-12,23,-17c786,961,794,956,802,949v2,-1,4,-4,5,-6c809,940,811,937,813,936v1,-1,3,-1,5,-1c820,935,823,934,825,933v5,-3,10,-5,15,-8c848,920,856,916,863,911v52,-35,87,-59,92,-63c957,846,974,834,994,821v29,-21,62,-44,66,-48c1061,772,1061,772,1061,772v1,-3,1,-5,,-7c1061,764,1060,764,1062,762v,,2,-1,5,-1c1070,761,1073,761,1079,759v,,,,,c1079,759,1079,759,1079,759v4,-3,8,-7,13,-12c1104,737,1118,724,1127,713v2,-2,4,-3,6,-5c1135,706,1137,705,1138,703v3,-4,2,-8,,-12c1138,689,1137,687,1137,686v,-3,1,-5,1,-8c1139,670,1140,664,1139,659v-1,-8,-2,-10,-5,-15c1133,641,1133,641,1133,641v-19,-33,-56,-64,-74,-71c1052,568,1043,566,1033,563v-33,-9,-73,-19,-100,-22c931,541,929,541,927,541v-4,,-7,,-11,-1c892,533,863,535,837,537v-3,,-7,,-10,1c791,540,754,543,719,547v-19,3,-45,12,-61,24c656,572,654,571,651,568v-3,-3,-7,-6,-12,-5c575,574,480,603,472,607v-3,1,-6,1,-9,2c454,609,446,613,440,616v-8,4,-17,8,-25,12c407,632,398,636,390,640,308,681,197,742,132,788v-9,7,-16,13,-18,19c102,818,100,823,100,828v-1,,-3,,-4,c94,827,92,827,91,828v,,,,,c86,833,82,836,79,839v-2,2,-4,3,-6,5c71,846,71,848,72,850v,,,1,,2c72,853,71,854,71,855v-1,2,-2,3,-2,5c70,867,74,879,77,887v1,3,2,6,2,7c80,899,91,908,106,918v5,3,10,7,11,8c118,927,118,929,118,930v1,2,1,4,3,5c128,940,184,943,190,943v10,-1,14,,18,2c211,946,213,946,217,946v32,-1,42,-3,45,-4c263,941,264,940,264,939v,-2,-2,-3,-4,-4c259,934,258,933,257,933v12,-2,15,-3,16,-5c274,926,272,925,266,922v4,,6,,7,-1c274,920,274,918,274,917v-1,-2,-2,-7,-1,-11c274,905,275,905,277,904v2,-1,4,-2,4,-4c282,898,280,896,275,892v-2,-1,-8,-7,-10,-9c264,882,264,882,265,881v,-1,,-4,-1,-6c263,874,263,874,263,874v-1,,-1,,-1,c261,874,255,867,251,861,288,802,436,734,500,715v-2,2,-4,5,-5,8c495,724,495,724,495,725v,2,-1,3,-1,4c490,745,462,862,463,869v1,2,3,3,4,3c467,872,468,872,468,872v,,,1,,2c468,874,468,874,468,874v-1,,-2,1,-2,1c464,876,463,877,463,878v-1,2,-2,3,-3,3c454,882,454,886,454,890v,,,1,,2c454,893,454,894,454,896v,5,-1,13,-2,16c448,922,412,1064,409,1076v-19,15,-19,15,-19,15c389,1093,387,1097,387,1098v-1,1,-1,1,-1,1c386,1103,385,1109,384,1111v-1,,-1,-1,-2,-2c380,1108,378,1106,376,1106v-6,1,-9,8,-12,12c364,1119,364,1119,364,1119v-1,1,-4,3,-8,7c332,1144,269,1192,205,1250v-1,1,-2,2,-4,3c198,1255,195,1257,193,1260v-7,12,-14,15,-23,19c170,1279,170,1279,170,1279v-32,14,-64,34,-94,61c74,1341,72,1344,71,1347v-1,3,-2,5,-3,6c66,1355,65,1355,63,1355v-2,,-4,1,-7,3c35,1379,20,1398,15,1405v-1,1,-2,2,-2,3c10,1411,6,1414,3,1419v-3,4,,10,3,14c7,1435,8,1437,9,1438v1,4,2,7,3,10c16,1457,19,1464,31,1478v2,2,3,2,4,2c36,1480,37,1480,37,1481v6,10,17,23,29,26c83,1512,90,1517,95,1521v7,5,11,9,30,6c174,1521,230,1509,267,1502v19,-4,36,-7,42,-8c306,1502,296,1530,287,1555v-11,33,-23,66,-25,73c262,1629,261,1630,261,1631v-1,4,-3,8,-3,11c259,1650,257,1657,255,1665v-1,2,-1,2,-1,2c251,1677,253,1686,259,1693v5,5,10,7,15,10c279,1705,284,1707,288,1711v1,2,5,3,8,4c298,1715,301,1716,302,1716v,1,,1,,1c309,1720,318,1725,326,1727v6,1,11,-1,16,-4c345,1721,348,1720,351,1719v13,-1,20,-12,24,-20c376,1697,377,1696,377,1694v,-1,1,-1,1,-2c379,1689,379,1685,380,1682v,-2,,-5,1,-7c383,1670,386,1666,388,1661v2,-2,4,-4,5,-7c395,1651,397,1648,396,1644v,-7,1,-14,4,-21c404,1613,408,1595,414,1574v9,-30,18,-65,27,-86c443,1482,448,1476,454,1474v1,-1,2,-2,3,-3c459,1470,461,1469,462,1469v,,2,-1,11,-4c488,1461,519,1451,555,1441v56,-16,98,-27,125,-32xm905,1288v-1,-1,-2,-1,-3,-1c902,1287,902,1286,902,1286v,-2,-1,-4,-2,-6c899,1277,898,1274,898,1272v8,-29,42,-82,56,-105c957,1162,957,1162,957,1162v20,-31,36,-55,64,-88c1026,1074,1031,1072,1035,1070v4,-2,8,-4,11,-3c1052,1071,1064,1081,1074,1089v6,6,12,11,16,15c1093,1106,1095,1106,1097,1107v1,,3,,4,c1102,1108,1102,1108,1102,1108v,,,1,1,1c1096,1116,1093,1122,1094,1130v-1,,-3,2,-4,2c1088,1133,1087,1134,1087,1134v-1,1,-1,2,-5,7c1038,1215,993,1274,947,1316v-7,6,-20,18,-32,16c910,1332,906,1329,902,1324v,,-1,-2,-1,-4c900,1317,898,1312,898,1311v8,-20,8,-21,7,-23xm573,947v3,-8,6,-16,1,-20c573,919,593,853,607,809v9,-33,17,-59,18,-65c625,743,629,739,631,736v4,-4,7,-7,8,-10c640,724,638,720,636,714v-1,-2,-3,-5,-3,-6c631,708,631,708,631,708v3,,3,,3,c635,707,635,705,634,703v,-2,-2,-5,-5,-8c623,687,620,681,625,677v5,-5,28,-9,49,-13c690,661,706,658,712,655v1,,1,,1,c716,653,718,653,718,653v3,2,5,1,6,1c725,653,725,653,725,653v9,1,19,1,29,-7c757,644,762,643,766,644v14,,28,-2,41,-4c812,640,812,640,812,640v23,-3,203,-7,208,8c1023,657,1012,664,993,674v-10,5,-21,10,-31,18c958,695,944,710,941,715v-14,9,-27,16,-43,25c882,750,862,762,834,779v-3,2,-5,3,-7,5c823,787,820,789,816,790v-2,1,-3,3,-5,4c811,795,810,796,809,796v-3,1,-10,3,-10,7c798,803,798,803,798,803v-2,,-5,-1,-7,1c789,805,789,806,789,807v,,,1,,1c789,808,788,808,787,808v-1,,-3,,-4,2c782,810,781,811,781,811v-1,1,-2,1,-2,2c778,814,778,815,778,817v-1,,-2,-1,-3,-1c772,816,770,816,769,817v-2,1,-2,3,-3,7c766,825,766,827,765,828v-3,,-11,2,-13,2c752,830,752,830,752,830v-10,6,-17,9,-25,15c726,846,722,846,719,846v-4,1,-7,1,-10,2c708,849,706,851,703,857v-7,9,-18,24,-31,32c665,894,659,897,653,899v-7,3,-15,5,-24,12c621,916,612,925,604,934v-11,11,-22,23,-29,25c573,959,572,959,571,959v-1,-1,1,-8,2,-12xm5187,973v1,3,4,8,7,12c5195,987,5195,987,5195,987v-3,1,-3,1,-3,1c5188,989,5184,989,5181,989v-2,,-5,,-5,c5176,989,5175,990,5177,994v1,2,,4,,4c5176,999,5176,999,5174,999v-1,,-4,,-8,-2c5165,996,5163,996,5161,995v-7,-3,-16,-6,-21,-11c5139,983,5138,982,5138,981v-1,-1,-1,-2,-2,-2c5128,973,5102,924,5082,884v-1,-2,-3,-6,-5,-9c5074,870,5071,865,5070,862v-1,-2,-3,-4,-5,-5c5063,855,5060,853,5059,850v-1,-3,-3,-9,-5,-16c5052,829,5051,824,5050,822v-10,-22,-10,-29,-8,-38c5044,776,5041,768,5038,761v-1,-4,-3,-7,-4,-11c5031,739,5027,669,5030,654v4,-19,1,-42,-5,-69c5015,536,5021,490,5023,476v,-3,,-4,,-4c5023,472,5023,471,5023,471v,,,-1,,-1c5022,468,5023,461,5024,454v-8,10,-24,28,-30,33c4987,492,4983,492,4979,491v-3,,-6,-1,-11,3c4965,496,4962,507,4959,515v-1,3,-2,6,-3,8c4962,525,4962,525,4962,525v-3,2,-3,2,-3,2c4950,537,4940,547,4931,556v-7,7,-13,13,-20,20c4909,578,4906,580,4903,582v,,-1,1,-2,2c4900,584,4900,585,4899,585v-4,3,-7,5,-7,10c4893,599,4890,602,4887,605v-1,1,-1,1,-1,1c4883,609,4880,613,4876,617v-10,10,-20,22,-31,32c4835,659,4828,668,4823,680v-1,4,-5,8,-8,11c4813,693,4811,695,4809,697v-5,7,-10,14,-16,21c4777,739,4761,760,4745,782v-15,21,-29,43,-43,65c4697,854,4697,854,4697,854v-2,4,-4,9,-7,14c4681,908,4663,926,4640,946v,1,,1,,1c4639,947,4639,947,4639,947v-3,,-6,,-7,c4631,947,4630,947,4630,947v,1,,3,,4c4631,955,4632,959,4629,960v-5,2,-11,4,-16,5c4606,967,4599,969,4597,971v,1,-1,1,1,3c4599,976,4599,976,4599,976v-1,1,-1,1,-1,1c4597,978,4596,979,4595,979v-7,5,-13,10,-19,6c4573,982,4567,980,4561,977v-5,-2,-10,-4,-14,-6c4544,968,4540,967,4535,965v-13,-4,-58,-51,-66,-71c4464,883,4464,874,4469,865v3,-7,6,-14,5,-22c4474,843,4474,843,4474,843v,-1,,-1,,-1c4477,833,4479,823,4481,814v4,-17,8,-35,16,-52c4499,757,4501,752,4501,746v1,-2,,-6,,-9c4500,735,4500,735,4500,735v,,,-1,-1,-1c4498,734,4497,734,4496,734v-1,1,-1,1,-2,1c4494,736,4493,736,4493,737v-3,6,-28,44,-46,72c4438,823,4430,834,4429,837v-2,3,-5,6,-7,8c4419,847,4416,850,4413,852v-3,3,-3,3,-3,3c4410,856,4409,856,4409,857v-1,2,-1,3,-2,4c4405,874,4400,883,4392,892v-4,4,-14,24,-20,38c4369,935,4367,939,4366,942v-10,18,-16,37,-20,56c4346,1000,4345,1003,4344,1005v,1,-1,1,-1,2c4342,1011,4339,1016,4334,1017v-3,1,-6,4,-10,6c4320,1027,4316,1031,4309,1031v-5,,-10,-1,-15,-2c4291,1028,4287,1027,4283,1027v-14,-1,-25,-8,-37,-15c4243,1010,4243,1010,4243,1010v-1,-1,-2,-2,-2,-2c4240,1007,4240,1007,4239,1006v-2,-1,-5,-3,-8,-4c4226,999,4219,996,4217,988v-1,-4,-4,-7,-7,-10c4207,975,4204,971,4202,967v-2,-5,-3,-7,-4,-7c4192,955,4189,949,4186,944v-2,-4,-3,-7,-6,-10c4177,930,4176,924,4178,918v2,-8,37,-109,42,-121c4223,791,4226,786,4229,782v3,-4,3,-9,,-13c4229,769,4228,768,4228,768v-2,2,-5,5,-7,7c4215,779,4210,783,4207,789v-3,4,-6,9,-11,13c4193,805,4189,808,4186,811v-5,4,-11,8,-15,13c4169,826,4162,834,4152,846v-76,84,-126,141,-130,143c4020,990,4018,992,4016,994v-1,2,-2,3,-4,4c4001,1008,3992,1016,3985,1025v-2,2,-4,3,-6,4c3978,1029,3978,1029,3978,1029v-1,1,-3,1,-4,2c3972,1032,3969,1032,3968,1033v-12,8,-26,10,-43,8c3916,1040,3907,1037,3899,1035v-3,,-6,-1,-10,-2c3887,1033,3886,1032,3884,1031v-6,-5,-12,-8,-19,-12c3859,1016,3853,1013,3847,1009v-7,-5,-13,-11,-17,-17c3829,991,3828,989,3827,988v-2,-4,-5,-8,-8,-11c3802,963,3794,944,3786,925v-2,2,-4,3,-6,2c3775,926,3771,914,3767,885v,-4,3,-7,5,-11c3775,871,3777,867,3777,865v,-1,,-2,10,-18c3789,845,3791,842,3792,839v-28,20,-139,102,-150,112c3641,952,3639,952,3638,953v-2,,-3,,-3,1c3633,956,3633,958,3632,960v-2,4,-3,6,-10,8c3620,969,3610,973,3609,974v-11,14,-50,39,-57,41c3547,1017,3543,1022,3539,1026v-1,3,-5,6,-8,7c3525,1034,3521,1037,3515,1039v-5,3,-11,6,-17,7c3493,1047,3489,1048,3485,1049v-6,2,-13,4,-20,5c3457,1054,3450,1054,3443,1051v-7,-3,-14,-5,-23,-5c3415,1045,3381,1033,3377,1031v-11,-5,-29,-25,-39,-36c3336,993,3334,991,3333,990v-3,-3,-4,-9,-6,-15c3326,970,3325,965,3322,962v-7,-10,-11,-23,-12,-38c3310,924,3310,924,3310,925v-6,12,-9,27,-11,35c3298,963,3298,965,3297,966v-1,6,-1,6,-1,6c3281,1024,3265,1082,3266,1136v,1,,2,,3c3266,1141,3265,1143,3266,1144v,,,,,c3267,1145,3283,1186,3280,1192v-1,1,-2,2,-3,2c3275,1195,3273,1194,3272,1193v-2,-1,-3,-2,-5,-2c3267,1194,3267,1202,3265,1206v,1,,1,,1c3264,1207,3264,1207,3264,1207v-2,1,-4,1,-5,c3258,1207,3256,1207,3253,1207v,,-1,1,-2,2c3247,1211,3243,1214,3235,1214v-3,1,-8,,-13,-2c3217,1211,3217,1211,3217,1211v-8,-3,-15,-5,-20,-5c3189,1207,3187,1204,3184,1197v,-1,,-2,-1,-3c3183,1193,3183,1193,3183,1193v-2,2,-3,3,-6,3c3174,1197,3170,1193,3156,1182v,-1,,-1,,-1c3155,1181,3155,1181,3155,1181v,-1,-15,-38,-20,-89c3135,1090,3130,1035,3139,1014v,,-1,-2,-1,-3c3136,1009,3135,1006,3134,1002v,-3,6,-29,14,-68c3153,911,3158,887,3159,884v,-9,10,-43,11,-45c3172,829,3176,815,3178,807v-2,2,-5,5,-7,7c3157,829,3153,834,3141,832v-1,,-1,,-1,c3140,833,3140,835,3140,837v,3,,7,-4,9c3135,847,3129,852,3092,887v-2,2,-2,6,-3,10c3089,902,3088,907,3085,910v-4,4,-10,5,-16,6c3064,918,3058,919,3054,923v-37,35,-75,71,-101,96c2948,1024,2944,1030,2940,1035v-6,8,-11,14,-15,14c2924,1049,2922,1049,2921,1048v-2,-2,-3,-2,-4,-2c2916,1046,2915,1049,2914,1051v-2,4,-4,8,-8,11c2888,1077,2857,1100,2848,1106v-2,1,-4,2,-6,3c2835,1113,2828,1116,2823,1123v-1,,-1,,-1,c2822,1123,2822,1123,2822,1123v-2,1,-3,2,-5,3c2814,1127,2810,1129,2806,1130v-6,,-11,1,-16,2c2786,1133,2783,1133,2780,1134v-7,1,-15,2,-22,-1c2756,1132,2753,1132,2751,1131v-2,,-5,,-7,-1c2692,1115,2657,1073,2645,1056v-13,-17,-10,-36,-6,-50c2640,1003,2641,1000,2642,998v1,-4,3,-8,4,-12c2649,967,2733,831,2772,783v5,-5,10,-12,18,-14c2791,768,2793,768,2794,767v3,-1,6,-1,8,-3c2804,762,2805,758,2806,755v1,-3,2,-6,4,-8c2812,743,2814,741,2817,739v3,-3,6,-5,8,-9c2829,721,2835,714,2843,707v2,-1,4,-3,6,-5c2853,698,2857,694,2862,692v2,-1,3,-2,4,-5c2867,686,2867,686,2867,686v1,-3,3,-6,5,-7c2877,678,2879,676,2882,672v,-1,1,-1,1,-2c2887,666,2890,662,2894,658v3,-3,6,-7,10,-11c2906,644,2909,642,2912,641v4,-1,6,-2,6,-4c2919,633,2922,631,2925,629v1,-1,2,-2,3,-3c2932,620,2953,605,2969,593v8,-6,16,-12,16,-13c2991,573,2998,568,3005,565v7,-4,15,-6,23,-7c3033,557,3040,557,3046,556v6,,12,,18,-1c3071,549,3083,548,3088,549v23,2,42,9,66,23c3157,574,3160,580,3167,588v7,11,16,24,22,26c3194,614,3215,581,3228,561v22,-34,28,-43,32,-41c3264,521,3286,493,3304,460v9,-17,21,-30,31,-43c3340,411,3346,405,3350,399v3,-4,7,-6,9,-7c3361,391,3362,391,3362,388v-1,-9,13,-39,34,-49c3442,286,3469,241,3471,236v7,-12,14,-20,24,-24c3500,209,3502,205,3503,198v2,-12,9,-21,16,-30c3521,166,3521,166,3521,166v6,-7,11,-13,14,-21c3536,141,3539,138,3541,135v1,-2,2,-3,3,-5c3550,120,3556,109,3562,99v15,-28,30,-53,54,-75c3619,21,3625,20,3630,19v4,-1,7,-1,9,-2c3639,16,3639,13,3639,11v-1,-3,-2,-8,2,-9c3646,,3660,7,3660,7v2,1,53,33,56,39c3716,47,3716,50,3716,52v,1,-1,1,-1,2c3726,53,3742,68,3748,76v10,6,13,16,8,27c3754,106,3745,117,3736,130v-8,11,-19,25,-19,27c3716,160,3714,164,3712,167v,1,-1,2,-2,3c3710,171,3710,171,3710,171v,,,,,c3708,172,3699,183,3650,260v-1,2,-2,3,-4,4c3643,267,3642,268,3643,269v3,4,-2,8,-6,11c3635,281,3632,283,3632,284v-2,3,-2,6,-3,9c3629,298,3628,302,3624,306v-35,31,-54,75,-62,93c3560,403,3559,406,3558,408v-1,1,-1,1,-1,1c3543,432,3529,456,3515,480v-4,5,-7,11,-11,17c3499,505,3494,514,3488,523v,1,,1,,1c3485,527,3483,531,3479,534v-5,3,-8,8,-9,14c3470,555,3467,559,3465,564v-1,,-1,1,-2,2c3459,573,3456,580,3452,587v-2,5,-4,9,-6,13c3443,606,3440,613,3437,619v-7,12,-14,25,-20,39c3415,663,3393,711,3389,718v-2,4,-4,9,-6,14c3382,736,3380,740,3378,744v-4,7,-7,12,-9,17c3362,774,3356,784,3351,797v-1,3,-1,6,-2,10c3349,813,3348,820,3345,828v,2,-2,5,-4,9c3337,844,3329,860,3330,863v,,,,,c3330,863,3330,863,3330,863v1,,3,-1,6,-5c3337,857,3339,852,3340,848v2,-7,3,-11,5,-12c3346,833,3349,831,3352,829v3,-2,5,-4,6,-6c3373,807,3386,795,3393,788v3,-2,4,-3,6,-5c3403,779,3409,771,3416,761v11,-15,24,-34,37,-44c3463,708,3484,692,3500,679v13,-11,24,-20,26,-21c3527,657,3530,655,3532,654v1,-1,1,-1,1,-1c3542,650,3542,650,3547,644v4,-5,8,-10,16,-9c3564,635,3565,635,3566,634v1,-1,2,-2,2,-3c3571,629,3573,626,3578,625v3,,5,-1,8,-1c3590,623,3590,623,3590,623v,-1,1,-1,2,-2c3594,619,3597,616,3599,614v11,-12,23,-19,38,-19c3637,595,3638,595,3638,595v2,-6,11,-12,21,-17c3666,574,3673,570,3675,567v1,,1,-1,15,-7c3701,554,3717,547,3720,544v,,,,,c3721,544,3721,544,3721,544v4,-1,10,-4,18,-7c3763,527,3798,513,3838,514v7,1,34,4,40,6c3882,521,3890,524,3893,526v4,-3,22,-15,29,-17c3926,508,3928,510,3928,512v1,,1,1,2,2c3943,513,3959,512,3977,514v2,1,3,1,3,2c3981,517,3980,518,3980,519v1,,2,,4,1c3990,520,4009,525,4014,527v,1,,1,,1c4019,533,4025,538,4031,543v6,5,12,11,18,17c4058,571,4060,583,4061,592v1,9,-1,17,-3,25c4057,619,4056,621,4055,623v-3,8,-6,17,-9,25c4044,653,4042,657,4040,662v-2,5,-4,10,-7,15c4033,678,4031,681,4030,683v-5,12,-16,32,-26,55c4003,741,4001,742,3998,742v-2,5,-8,16,-14,29c3976,787,3964,809,3959,822v11,-13,38,-40,96,-101c4104,671,4154,619,4159,612v2,-4,6,-6,9,-9c4171,602,4173,600,4175,598v1,-1,3,-3,7,-7c4191,581,4204,566,4210,562v4,-3,9,-5,15,-3c4226,559,4226,559,4227,559v,-1,,-1,,-2c4227,556,4227,555,4227,553v-1,-1,-1,-2,-1,-3c4226,548,4229,545,4237,537v5,-4,10,-9,12,-13c4251,521,4254,520,4256,520v1,,2,,2,-1c4264,517,4267,514,4268,509v,-4,9,-12,30,-32c4304,471,4309,466,4311,464v24,-26,31,-35,36,-41c4350,419,4353,416,4358,411v1,-1,2,-2,3,-1c4364,410,4367,413,4368,416v4,-5,8,-11,10,-12c4394,399,4403,407,4409,413v3,3,6,5,9,7c4424,422,4431,423,4439,424v14,3,29,5,38,14c4479,439,4479,439,4479,439v10,9,11,11,3,24c4481,464,4481,464,4481,464v1,,3,,4,2c4487,468,4486,472,4483,478v-1,2,-2,3,-3,4c4481,481,4482,481,4483,480v,-1,,-1,,-1c4483,479,4506,466,4524,447v1,-1,3,-5,4,-9c4530,433,4532,429,4534,427v5,-6,10,-7,15,-8c4553,417,4556,417,4559,413v6,-6,9,-14,10,-20c4570,390,4570,388,4572,387v1,,4,-4,7,-8c4585,373,4592,364,4597,362v3,-2,7,-4,11,-5c4613,356,4616,359,4618,361v,1,1,1,1,2c4621,364,4622,363,4623,363v4,-4,8,-5,13,-3c4647,364,4719,401,4729,414v1,2,2,3,4,5c4740,429,4742,432,4743,448v,6,-1,18,-2,26c4741,476,4741,478,4740,480v,7,-5,33,-7,47c4735,523,4737,520,4739,520v,,2,-1,5,-5c4747,513,4749,510,4752,507v6,-7,14,-15,21,-22c4777,481,4779,479,4781,480v1,,1,1,1,3c4794,472,4794,472,4794,472v,-4,-1,-9,4,-11c4806,458,4812,449,4815,444v1,-2,2,-3,3,-4c4820,439,4821,440,4822,441v,-3,,-5,2,-7c4826,432,4828,430,4831,428v5,-4,10,-9,14,-12c4846,416,4846,416,4847,415v,,,,,c4846,412,4849,407,4877,383v2,-2,4,-4,5,-5c4884,376,4894,369,4907,359v15,-11,34,-25,52,-38c5011,274,5011,274,5011,274v,-2,1,-3,2,-3c5013,271,5013,271,5013,271v3,-3,3,-3,3,-3c5015,271,5015,271,5015,271v2,1,4,2,6,4c5022,275,5023,276,5024,277v,,1,1,1,1c5026,277,5026,277,5027,276v2,-3,3,-6,6,-6c5033,270,5033,270,5033,270v2,,4,2,4,3c5040,277,5042,279,5043,280v,,,,,-1c5043,277,5043,274,5046,273v2,-1,4,1,5,1c5057,280,5086,287,5091,288v19,3,30,17,41,30c5133,319,5133,319,5133,319v2,3,3,5,4,7c5137,330,5143,343,5148,356v6,16,12,32,13,37c5163,401,5163,409,5164,417v,2,,2,,2c5165,423,5164,426,5163,429v,4,-1,7,-2,10c5161,440,5161,441,5161,442v1,5,1,5,1,5c5163,450,5164,453,5165,456v1,3,1,15,1,34c5166,505,5166,522,5167,529v1,4,2,8,3,11c5171,546,5170,566,5169,588v-1,21,-3,45,-1,56c5168,648,5168,648,5168,648v2,11,4,23,-1,35c5167,689,5167,695,5166,701v,13,-1,27,,41c5168,751,5168,759,5166,766v-1,10,,19,3,27c5171,798,5172,803,5172,808v,20,6,39,12,60c5184,870,5185,872,5186,874v2,4,5,9,4,13c5189,893,5186,895,5184,896v,,,,-1,c5183,896,5183,897,5184,900v4,19,8,30,11,40c5197,945,5199,950,5200,955v,,,,,c5200,955,5200,955,5200,955v,5,-1,7,-2,9c5197,967,5196,968,5199,970v1,2,1,2,1,2c5198,973,5198,973,5198,973v-4,3,-8,1,-11,xm3134,2313v-9,17,-7,20,-6,21c3131,2338,3132,2341,3124,2356v-6,7,-11,17,-17,27c3091,2410,3071,2445,3046,2451v-9,1,-21,3,-32,4c3009,2455,3004,2455,3001,2454v-6,,-9,-4,-12,-7c2987,2444,2984,2442,2981,2441v-2,-1,-3,,-5,c2973,2442,2969,2444,2959,2442v-11,-3,-18,-10,-26,-18c2927,2418,2921,2411,2911,2406v-8,-6,-14,-86,-24,-218c2885,2162,2885,2162,2885,2162v,-3,1,-8,1,-13c2887,2144,2888,2140,2888,2137v-1,-4,-2,-6,-3,-8c2884,2126,2883,2124,2882,2119v-4,-52,-9,-108,-13,-123c2866,1992,2869,1987,2872,1984v1,-2,2,-4,3,-5c2875,1979,2874,1978,2874,1978v-2,-1,-4,-4,-2,-8c2873,1969,2873,1969,2873,1969v,,,,,c2877,1967,2881,1966,2884,1964v13,-6,27,-13,47,-9c2975,1971,2987,1976,2999,2003v,,,,,c2999,2005,3002,2007,3004,2009v3,3,6,6,5,10c3007,2031,3007,2043,3008,2056v1,10,1,21,,31c3008,2088,3008,2088,3008,2088v,,,,,c3002,2096,3005,2101,3009,2108v3,5,5,10,5,17c3011,2153,3018,2213,3019,2216v1,2,3,3,4,4c3029,2209,3035,2200,3041,2190v7,-11,14,-22,20,-34c3079,2095,3106,2034,3131,1980v21,-49,39,-90,46,-119c3183,1836,3192,1808,3205,1795v1,-4,3,-8,5,-13c3218,1764,3228,1739,3240,1731v5,-3,8,-8,10,-12c3253,1714,3255,1711,3258,1710v1,,2,1,3,1c3263,1713,3263,1716,3264,1721v1,-3,2,-7,3,-10c3271,1698,3271,1696,3273,1696v,,,,,c3274,1696,3275,1695,3276,1693v3,-3,8,-9,21,-8c3301,1686,3302,1686,3305,1687v2,1,4,2,9,4c3317,1692,3316,1695,3315,1699v,2,,3,-1,5c3315,1703,3317,1702,3318,1701v4,-5,8,-8,11,-8c3330,1693,3332,1694,3335,1696v2,2,5,4,6,4c3341,1700,3341,1700,3341,1700v3,,6,-2,8,-3c3352,1696,3354,1694,3357,1696v3,1,5,7,7,20c3365,1721,3362,1726,3358,1729v5,-3,10,-5,13,-2c3374,1728,3373,1732,3373,1734v7,11,4,28,-7,47c3361,1793,3344,1834,3317,1896v-1,20,-4,36,-7,43c3292,1982,3269,2032,3242,2089v-1,3,-2,6,-2,9c3240,2102,3239,2105,3237,2108v-1,3,-3,5,-5,7c3230,2117,3228,2119,3227,2121v-43,92,-83,172,-93,192xm2865,1642v-2,,-3,,-5,2c2859,1645,2858,1646,2856,1647v-1,2,-3,4,-4,5c2850,1654,2847,1656,2845,1656v-3,1,-6,1,-8,2c2831,1659,2824,1660,2818,1661v-2,,-3,,-5,c2811,1661,2806,1660,2803,1657v-7,-7,-17,-13,-29,-20c2769,1634,2765,1630,2761,1626v-4,-3,-7,-6,-11,-8c2736,1608,2731,1594,2738,1575v1,-5,3,-14,4,-20c2744,1548,2748,1547,2753,1546v1,,2,,3,-1c2763,1544,2770,1543,2777,1543v3,,5,,8,c2789,1542,2793,1542,2796,1541v5,-1,10,-3,15,-3c2814,1538,2818,1538,2821,1538v11,,22,,33,1c2875,1542,2892,1550,2907,1563v1,1,1,1,1,1c2910,1566,2912,1567,2914,1569v4,2,8,6,12,10c2929,1582,2932,1585,2935,1587v10,6,15,11,14,15c2948,1604,2946,1605,2944,1606v1,2,1,4,1,6c2943,1619,2935,1623,2925,1628v,,1,,1,c2927,1629,2929,1630,2930,1631v3,2,3,4,2,5c2931,1640,2924,1641,2914,1641v-1,,-2,,-2,c2911,1641,2911,1641,2910,1641v-1,,-1,,-2,1c2903,1645,2898,1645,2892,1642v-4,-2,-8,-2,-12,-1c2876,1643,2871,1643,2865,1642xm2798,2412v-1,-12,-2,-24,-5,-36c2794,2367,2793,2359,2792,2350v-1,-9,-2,-19,1,-28c2795,2300,2802,2063,2798,2040v-1,-9,-7,-18,-19,-27c2753,1992,2702,1975,2654,1982v-1,,-1,,-1,c2634,1991,2617,2005,2600,2018v-15,13,-32,26,-50,35c2540,2057,2532,2064,2524,2070v-11,9,-23,18,-37,20c2484,2090,2481,2091,2479,2093v-2,3,-5,4,-9,6c2465,2101,2460,2104,2457,2110v-21,5,-42,16,-62,27c2395,2137,2395,2137,2395,2137v-5,6,-24,13,-41,19c2341,2160,2329,2164,2323,2168v-9,-5,-4,-26,,-40c2324,2124,2324,2121,2325,2118v6,-29,11,-57,17,-85c2343,2030,2344,2030,2345,2029v1,-1,3,-3,4,-7c2350,2018,2350,2012,2350,2006v1,-6,1,-12,2,-16c2371,1905,2393,1827,2415,1756v1,-2,1,-5,1,-9c2415,1744,2415,1740,2416,1738v1,-3,3,-6,5,-8c2423,1727,2426,1724,2427,1720v4,-11,7,-21,11,-31c2440,1683,2440,1683,2440,1683v3,-8,6,-17,9,-25c2453,1642,2457,1618,2447,1599v-3,-4,-6,-8,-10,-11c2436,1587,2436,1587,2436,1587v-4,-4,-9,-8,-13,-7c2420,1581,2419,1583,2417,1586v,,,1,,3c2417,1591,2416,1594,2415,1597v-1,-3,-1,-9,-1,-13c2413,1581,2413,1578,2413,1577v,-1,,-2,-1,-3c2411,1567,2409,1562,2397,1564v-3,1,-7,-3,-12,-7c2379,1552,2372,1546,2364,1545v-10,-2,-12,-1,-13,1c2349,1548,2350,1550,2351,1551v,,,,,c2329,1550,2308,1563,2299,1583v-33,69,-57,141,-84,249c2206,1844,2210,1853,2212,1860v2,5,2,7,1,9c2209,1871,2207,1874,2207,1878v,5,-2,9,-5,14c2198,1897,2195,1903,2196,1911v3,16,-6,47,-13,74c2179,2000,2175,2014,2174,2024v-3,19,-5,38,-8,57c2163,2105,2160,2130,2156,2154v,2,,3,,4c2154,2168,2152,2180,2157,2191v4,5,2,11,,17c2156,2215,2154,2221,2157,2227v1,3,,6,-1,7c2151,2238,2148,2243,2145,2248v-2,4,-4,8,-7,11c2137,2260,2137,2260,2136,2261v,1,-2,2,-2,2c2133,2263,2133,2263,2133,2263v,1,,1,,1c2102,2283,2075,2299,2054,2312v-63,39,-89,55,-94,70c1943,2368,1929,2357,1915,2346v-9,-6,-9,-6,-9,-6c1907,2338,1909,2335,1912,2332v2,-3,4,-8,5,-12c1918,2317,1919,2315,1920,2313v,1,1,1,1,2c1922,2315,1923,2315,1924,2315v6,-3,6,-13,6,-16c1930,2298,1930,2299,1931,2299v2,1,5,3,9,-1c1944,2295,1945,2293,1947,2289v3,-5,7,-11,16,-24c1990,2226,1999,2210,2028,2159v1,-2,2,-5,1,-8c2027,2143,2029,2133,2031,2127v,-3,1,-6,1,-8c2032,2112,2032,2111,2024,2101v-2,-3,-4,-5,-7,-9c2006,2079,1984,2068,1967,2065v-4,,-10,1,-17,2c1943,2069,1934,2070,1931,2068v-9,-6,-19,-2,-34,3c1892,2073,1885,2076,1877,2078v,,,,,c1874,2080,1873,2083,1872,2085v-2,2,-3,4,-8,3c1860,2089,1857,2092,1855,2094v-1,2,-3,4,-5,4c1846,2099,1841,2101,1838,2107v-3,7,-9,10,-15,12c1819,2121,1816,2123,1812,2126v-10,9,-75,72,-91,101c1707,2251,1704,2289,1715,2308v1,2,1,2,1,2c1725,2325,1728,2331,1761,2359v-8,12,-17,20,-28,31c1721,2402,1705,2416,1687,2439v,1,,1,,1c1684,2445,1680,2448,1676,2452v-6,5,-13,11,-11,23c1664,2476,1663,2477,1662,2477v-1,1,-3,1,-4,c1657,2476,1657,2476,1657,2476v-1,1,-1,1,-1,1c1648,2484,1638,2494,1626,2506v-36,34,-90,86,-136,125c1487,2634,1484,2638,1481,2642v-4,4,-7,8,-9,10c1466,2657,1461,2659,1457,2661v-4,2,-8,4,-12,7c1407,2695,1388,2705,1378,2702v-5,-2,-8,-6,-11,-14c1361,2666,1358,2642,1359,2617v,-4,-1,-10,-2,-16c1357,2594,1355,2586,1356,2581v1,-3,2,-3,3,-4c1361,2576,1364,2575,1365,2571v4,-16,8,-31,14,-47c1385,2509,1395,2489,1409,2486v20,-3,62,-17,79,-30c1510,2440,1553,2408,1594,2368v3,-3,8,-6,12,-9c1611,2356,1616,2353,1619,2350v3,-3,4,-6,5,-9c1625,2338,1626,2336,1628,2333v71,-77,94,-139,69,-186c1674,2105,1632,2080,1577,2076v-53,-4,-98,34,-135,66c1441,2143,1441,2143,1441,2143v-32,28,-99,120,-106,129c1331,2273,1316,2276,1303,2280v-5,-3,-10,,-14,2c1288,2282,1287,2283,1287,2283v,,,,,-1c1287,2281,1288,2280,1288,2278v-1,-1,-3,-2,-5,-3c1279,2274,1275,2276,1271,2278v1,-1,1,-2,1,-3c1271,2273,1269,2273,1268,2273v-4,-1,-6,-1,-8,-1c1256,2272,1250,2273,1228,2268v-3,-1,-6,-1,-10,-1c1213,2266,1208,2266,1201,2264v-3,-2,-11,-2,-14,-2c1181,2261,1172,2264,1164,2266v-5,1,-13,3,-14,3c1150,2268,1150,2268,1150,2268v,,,,,c1147,2259,1132,2263,1120,2267v-1,,-3,1,-4,1c1113,2269,1111,2269,1109,2270v-11,3,-18,6,-35,4c1074,2274,1074,2274,1074,2274v,,,,,c1070,2275,1067,2274,1066,2273v-2,-1,-2,-5,,-12c1077,2222,1090,2180,1104,2136v18,-55,37,-113,52,-169c1156,1967,1156,1967,1156,1967v,,,,,c1156,1964,1154,1962,1152,1959v-1,-1,-2,-2,-2,-3c1150,1956,1151,1954,1152,1953v2,-2,4,-5,3,-7c1153,1941,1151,1937,1148,1934v-2,-2,-4,-4,-5,-7c1151,1924,1158,1923,1164,1921v9,-2,16,-4,22,-7c1187,1914,1187,1914,1187,1914v,,,,,c1194,1905,1203,1901,1219,1900v191,-45,408,-83,417,-83c1646,1816,1653,1811,1657,1808v1,-1,2,-2,2,-2c1667,1808,1678,1811,1690,1808v35,-7,53,-11,74,-17c1772,1789,1781,1787,1792,1784v10,-3,11,-6,10,-12c1802,1771,1802,1769,1802,1768v2,-1,4,-1,7,-2c1816,1765,1824,1763,1828,1757v1,-2,1,-4,,-7c1827,1745,1826,1741,1825,1738v-2,-9,-3,-15,-10,-14c1809,1724,1807,1723,1805,1722v-2,-2,-5,-3,-11,-1c1776,1726,1753,1725,1727,1723v-27,-2,-57,-4,-89,1c1619,1726,1619,1726,1619,1726v-90,12,-131,17,-193,29c1422,1757,1420,1760,1417,1762v-3,4,-5,6,-8,6c1412,1760,1412,1757,1410,1755v-2,-2,-5,-1,-9,c1398,1755,1394,1756,1388,1757v,,,,-1,c1335,1759,1177,1794,1176,1794v-1,,-1,,-1,c1160,1807,1160,1807,1160,1807v-3,-1,-12,-2,-17,-3c1141,1804,1139,1804,1137,1804v-6,-1,-14,-2,-18,5c1117,1812,1112,1812,1107,1812v-4,-1,-8,-1,-10,2c1097,1814,1097,1814,1097,1814v,1,,1,,1c1096,1816,1090,1819,1085,1821v-6,3,-13,6,-17,10c1064,1834,1064,1834,1062,1831v-7,-5,-11,-3,-16,2c1041,1836,1036,1840,1026,1843v-9,-1,-20,3,-31,8c988,1854,981,1856,976,1857v,,,,,c967,1856,966,1856,964,1859v-2,1,-5,5,-21,11c943,1870,941,1871,928,1871v-3,1,-6,2,-9,4c917,1876,915,1878,913,1880v-10,-5,-10,-5,-10,-5c902,1875,902,1875,902,1875v-14,-2,-66,23,-127,52c746,1941,715,1956,688,1967v-26,12,-55,25,-89,39c594,2009,587,2011,578,2014v-13,4,-29,10,-37,15c540,2030,540,2030,540,2030v-12,14,-16,23,-5,38c562,2107,646,2145,677,2148v5,,9,,12,-2c690,2146,691,2145,692,2144v1,-2,1,-5,1,-8c692,2134,692,2131,693,2130v1,,4,-1,12,1c706,2132,706,2132,706,2132v1,-1,1,-1,1,-1c711,2127,710,2121,710,2114v-1,-6,-1,-12,2,-15c714,2097,717,2096,721,2095v1,1,3,2,4,2c732,2098,740,2091,749,2084v6,-6,13,-12,17,-12c767,2072,767,2072,767,2072v88,-47,168,-81,215,-94c962,2047,924,2203,903,2309v-19,6,-38,13,-58,21c833,2335,820,2339,807,2344v-1,,-1,,-1,c789,2355,784,2355,780,2354v-3,,-5,-1,-10,2c769,2356,769,2356,769,2356v-5,6,-17,10,-27,13c731,2373,722,2376,718,2381v-2,2,-2,2,-3,1c713,2381,711,2380,706,2382v-58,25,-93,34,-117,41c564,2429,554,2432,549,2445v-6,2,-9,4,-10,8c536,2463,548,2476,559,2486v28,25,84,57,106,48c690,2523,704,2517,720,2510v8,-3,17,-7,27,-11c774,2487,847,2458,872,2448v,4,-1,8,-1,14c866,2500,856,2591,849,2611v-4,11,-2,20,,28c851,2644,852,2649,852,2655v-3,6,-7,9,-10,11c838,2670,834,2673,837,2680v3,8,,65,-1,87c833,2770,825,2777,822,2785v-6,6,,16,6,25c832,2817,837,2824,835,2829v-1,-1,-2,-2,-3,-3c829,2823,828,2821,826,2821v-1,,-1,,-1,c825,2821,825,2821,825,2821v-3,2,-3,11,-3,43c822,2883,822,2908,820,2913v,,,,,c811,2917,810,2950,812,3010v,9,1,16,1,20c814,3046,814,3059,813,3071v,13,,25,1,39c814,3110,814,3110,814,3110v1,1,1,1,1,1c822,3117,824,3127,826,3137v2,8,5,17,10,24c836,3162,836,3162,836,3162v10,6,23,11,36,10c875,3172,878,3171,881,3170v9,-3,15,-8,18,-17c900,3149,903,3148,907,3147v4,-1,8,-2,10,-8c923,3123,932,3064,933,3044v6,-9,10,-47,15,-95c950,2927,953,2904,954,2901v1,,1,,1,c955,2900,955,2900,955,2900v11,-150,45,-314,45,-316c1008,2539,1008,2539,1008,2539v-3,-15,-3,-15,-3,-15c1014,2503,1014,2503,1014,2503v20,-110,20,-110,20,-110c1041,2390,1087,2375,1121,2364v18,-3,39,-7,60,-11c1213,2348,1246,2341,1261,2343v-1,1,-1,1,-1,1c1250,2358,1241,2371,1239,2387v,,-1,1,-1,1c1238,2391,1237,2393,1235,2394v-6,9,-9,19,-6,30c1232,2438,1242,2452,1251,2464v-10,14,-24,47,-24,62c1227,2528,1227,2528,1227,2528v3,,3,,3,c1230,2527,1230,2527,1230,2527v,2,-2,5,-4,7c1223,2541,1218,2549,1219,2554v-1,10,-1,10,-1,10c1215,2625,1214,2658,1266,2728v13,17,59,62,88,52c1357,2779,1359,2780,1361,2782v3,2,7,3,10,4c1374,2787,1377,2787,1380,2789v5,6,11,4,16,3c1398,2791,1400,2791,1401,2791v52,14,110,-32,138,-54c1540,2736,1540,2736,1540,2736v11,-1,33,-22,59,-46c1619,2672,1639,2653,1653,2644v6,-4,6,-6,7,-10c1660,2631,1661,2627,1669,2618v7,-7,9,-7,11,-8c1683,2610,1684,2608,1690,2595v5,-9,21,-23,37,-38c1746,2540,1766,2522,1772,2508v16,-38,49,-59,71,-72c1848,2433,1852,2430,1856,2428v9,8,21,16,33,25c1939,2491,2003,2538,2002,2607v-4,11,-7,19,-10,26c1977,2673,1977,2673,1937,2696v-5,3,-12,7,-19,11c1917,2707,1917,2707,1917,2707v-4,5,-7,16,-5,24c1913,2736,1916,2740,1921,2742v2,1,4,2,7,2c1933,2746,1938,2747,1941,2752v,,,,,c1944,2754,1945,2757,1948,2760v3,4,7,9,12,11c1968,2773,1976,2775,1983,2777v9,1,17,3,25,6c2009,2783,2009,2783,2009,2783v,,,,,c2014,2781,2018,2782,2022,2783v5,2,10,3,15,1c2071,2771,2117,2727,2135,2689v3,-5,7,-13,10,-20c2145,2690,2144,2740,2144,2774v-2,7,-1,14,3,20c2152,2803,2151,2814,2150,2825v-1,6,-2,13,-1,20c2147,2861,2149,2871,2155,2877v9,7,23,2,31,-1c2188,2875,2190,2874,2190,2874v7,2,12,7,16,10c2211,2889,2216,2892,2220,2891v5,-1,9,-6,13,-16c2235,2877,2236,2879,2237,2882v1,4,3,9,9,9c2253,2892,2255,2886,2255,2883v1,-4,2,-6,4,-6c2260,2877,2260,2878,2261,2879v1,3,4,8,13,5c2274,2883,2274,2883,2274,2883v16,-11,15,-52,14,-87c2288,2781,2287,2767,2288,2757v,-10,,-21,-1,-34c2287,2719,2286,2715,2285,2712v-1,-4,-3,-7,-3,-12c2282,2698,2283,2695,2284,2692v2,-4,3,-8,3,-11c2286,2634,2286,2592,2287,2552v,-4,1,-8,2,-12c2291,2536,2293,2532,2293,2527v,-3,-2,-6,-3,-9c2289,2515,2287,2512,2287,2510v2,-75,6,-134,13,-175c2323,2325,2375,2301,2397,2290v1,,1,,1,c2400,2288,2403,2286,2404,2284v5,-4,9,-7,15,-11c2474,2261,2612,2179,2622,2165v3,-3,3,-3,5,-2c2629,2165,2632,2166,2637,2166v,8,-2,30,-4,56c2630,2268,2626,2332,2628,2362v-1,12,4,22,8,32c2641,2405,2645,2416,2643,2428v-2,15,2,28,12,37c2660,2468,2662,2473,2664,2477v3,7,6,14,15,17c2683,2496,2687,2500,2691,2504v7,7,14,14,24,16c2718,2520,2720,2522,2723,2523v1,1,3,3,4,3c2732,2529,2737,2529,2741,2529v5,,10,-1,14,2c2757,2532,2760,2531,2761,2530v3,-1,6,,10,1c2775,2533,2779,2534,2784,2532v12,-1,22,-9,28,-21c2820,2495,2819,2474,2809,2459v-8,-15,-9,-31,-11,-47xm1905,2341v1,-2,1,-2,1,-2c1906,2339,1906,2339,1906,2339r-1,2xm4695,2199v4,9,4,19,3,28c4698,2228,4698,2228,4698,2228v-2,70,-43,105,-89,144c4603,2377,4597,2382,4592,2387v-7,6,-15,10,-23,11c4568,2398,4567,2398,4566,2398v-3,,-7,1,-10,2c4554,2401,4552,2403,4550,2404v-1,2,-2,3,-4,4c4544,2410,4541,2410,4537,2410v-1,,-3,,-5,c4530,2410,4527,2411,4525,2410v-9,-1,-16,1,-23,6c4499,2419,4493,2420,4487,2421v-4,,-8,-1,-10,-2c4470,2414,4462,2413,4451,2415v-3,1,-6,-1,-8,-2c4440,2411,4438,2409,4438,2406v1,-3,6,-4,16,-5c4460,2400,4467,2399,4475,2397v-4,,-8,1,-12,1c4448,2400,4427,2403,4409,2401v-2,-1,-3,-1,-5,-2c4400,2398,4396,2397,4393,2395v-10,-8,-22,-13,-34,-14c4356,2381,4354,2381,4352,2380v-1,,-2,,-3,c4343,2378,4339,2375,4334,2370v-3,-4,-2,-8,-1,-11c4335,2352,4339,2349,4345,2349v4,-1,9,-1,15,-1c4365,2349,4373,2349,4381,2351v7,2,14,1,20,-1c4403,2349,4406,2348,4408,2347v9,-3,17,-6,24,-13c4432,2334,4432,2334,4432,2334v1,,1,,1,c4436,2332,4439,2330,4442,2328v3,-3,7,-5,11,-7c4455,2320,4457,2318,4459,2316v2,-2,5,-5,9,-6c4473,2308,4477,2305,4481,2299v1,-2,3,-2,4,-2c4485,2297,4486,2297,4486,2297v1,,1,,1,c4487,2297,4488,2297,4489,2296v1,-8,7,-14,12,-19c4502,2276,4502,2276,4502,2276v5,-5,11,-11,15,-20c4532,2219,4540,2197,4533,2158v-6,-37,-26,-76,-57,-110c4472,2045,4469,2043,4466,2042v-4,-2,-7,-3,-11,-8c4453,2032,4452,2029,4451,2024v-1,-3,-2,-7,-4,-8c4443,2012,4438,2007,4434,2003v-6,-4,-11,-9,-16,-14c4408,1978,4400,1969,4393,1960v-68,-81,-68,-145,-62,-175c4332,1782,4332,1779,4333,1776v1,-6,2,-11,4,-18c4338,1756,4342,1747,4344,1744v2,-2,5,-3,7,-3c4355,1742,4356,1741,4356,1741v1,-1,,-3,,-5c4356,1733,4355,1728,4357,1724v,,12,-28,25,-39c4385,1683,4387,1680,4388,1676v2,-4,3,-6,6,-8c4398,1666,4402,1663,4403,1659v3,-8,8,-14,15,-17c4424,1639,4428,1635,4433,1631v2,-2,4,-3,6,-5c4465,1605,4504,1596,4543,1603v2,,4,2,6,5c4550,1609,4552,1611,4552,1611v,,1,-1,1,-1c4554,1608,4556,1606,4559,1606v16,5,32,12,45,22c4608,1631,4611,1635,4614,1639v1,2,3,3,4,5c4619,1645,4619,1645,4619,1645v1,1,2,3,3,3c4632,1651,4636,1659,4640,1667v1,3,3,7,5,9c4648,1680,4649,1685,4650,1690v1,2,1,2,1,2c4652,1696,4652,1699,4652,1703v,2,-1,4,-1,6c4650,1712,4650,1714,4649,1717v-1,18,-3,19,-17,22c4628,1740,4628,1740,4628,1740v-9,3,-18,3,-26,2c4590,1741,4579,1739,4569,1734v-1,,-3,-1,-4,-1c4564,1733,4564,1733,4563,1732v-1,1,-1,1,-1,1c4561,1733,4560,1733,4559,1733v-2,1,-4,2,-6,3c4549,1738,4546,1739,4541,1740v,1,-1,2,-2,4c4536,1747,4534,1751,4531,1754v-2,2,-4,4,-5,6c4523,1763,4521,1766,4519,1769v-4,5,-7,11,-9,16c4506,1792,4502,1799,4498,1805v-1,3,-1,3,-1,3c4455,1876,4511,1930,4561,1978v9,8,18,16,26,24c4635,2053,4666,2100,4687,2155v1,3,2,6,3,9c4691,2166,4691,2169,4692,2171v2,5,2,9,2,14c4692,2191,4693,2196,4695,2199xm4367,1625v-44,78,-156,285,-188,351c4177,1980,4175,1985,4173,1989v-3,4,-5,8,-6,13c4163,2012,4159,2019,4153,2025v-2,1,-3,3,-3,5c4149,2031,4149,2032,4149,2032v-1,2,-2,4,-2,6c4144,2054,4138,2068,4129,2079v-3,3,-5,7,-6,11c4120,2099,4116,2106,4110,2111v-3,2,-4,6,-5,12c4105,2128,4104,2135,4098,2141v-2,2,-3,5,-3,7c4095,2159,4092,2167,4088,2176v-5,14,-9,27,-13,40c4073,2222,4070,2229,4068,2236v-6,18,-14,33,-24,46c4043,2283,4042,2284,4041,2286v-10,31,-23,64,-35,95c3985,2434,3963,2488,3952,2541v,2,,4,-1,7c3951,2554,3950,2561,3944,2567v-1,1,-1,3,-1,5c3943,2573,3943,2573,3943,2573v-1,10,-3,20,-5,30c3937,2607,3936,2611,3935,2615v,,,,,c3934,2622,3933,2628,3927,2633v-3,3,-5,7,-5,11c3923,2654,3920,2663,3918,2672v-1,3,-2,7,-2,10c3913,2695,3910,2711,3910,2727v,7,1,14,2,21c3912,2748,3912,2748,3912,2748v,,,,,c3911,2754,3914,2763,3916,2771v2,11,4,16,,18c3915,2790,3913,2790,3912,2789v-2,10,-5,17,-10,22c3897,2817,3891,2813,3887,2811v,,-1,-1,-1,-1c3886,2811,3886,2812,3885,2812v,3,-1,6,-3,6c3881,2818,3881,2818,3881,2818v-11,-2,-14,-10,-17,-16c3862,2799,3861,2797,3860,2796v1,1,1,3,2,4c3864,2806,3866,2812,3862,2815v-2,3,-7,3,-16,c3843,2814,3840,2811,3838,2809v-3,-2,-6,-4,-10,-5c3810,2799,3809,2798,3804,2798v-2,-1,-2,-1,-2,-1c3792,2796,3788,2788,3785,2780v-2,1,-4,1,-6,c3766,2774,3769,2692,3775,2661v1,-5,2,-12,3,-20c3781,2613,3786,2575,3800,2560v1,,1,-2,1,-3c3800,2548,3804,2541,3808,2534v1,-1,2,-3,3,-4c3812,2528,3813,2527,3815,2527v2,-1,4,,5,2c3820,2529,3820,2529,3820,2529v1,,1,1,1,1c3821,2530,3821,2530,3821,2530v1,,2,,2,c3825,2529,3826,2527,3826,2526v,-2,,-4,-1,-6c3824,2517,3822,2514,3821,2511v-1,-1,-2,-3,-3,-4c3817,2503,3816,2498,3818,2494v,-2,,-3,1,-4c3819,2488,3820,2485,3821,2482v2,-4,3,-9,3,-13c3824,2460,3827,2451,3832,2441v9,-15,14,-32,19,-48c3856,2377,3861,2361,3869,2346v5,-9,10,-18,13,-27c3883,2315,3887,2306,3887,2306v,,4,-16,12,-34c3899,2271,3901,2268,3903,2266v4,-6,11,-15,10,-20c3913,2245,3912,2244,3911,2243v-8,-5,-11,-5,-18,-7c3892,2236,3890,2235,3889,2235v-1,,-1,,-1,c3886,2234,3857,2225,3837,2219v-12,-4,-22,-7,-25,-8c3772,2198,3751,2189,3744,2127v-1,-3,-1,-8,-2,-13c3736,2065,3731,2018,3735,2007v-3,-5,-7,-9,-8,-9c3727,1998,3726,1998,3726,1998v,,,,-1,c3717,2004,3710,2008,3702,2011v-15,8,-28,15,-39,31c3659,2047,3645,2058,3630,2069v-15,12,-35,27,-36,31c3590,2112,3584,2118,3579,2121v-15,9,-57,43,-62,57c3515,2185,3514,2186,3511,2186v-1,,-3,1,-7,4c3464,2228,3400,2286,3388,2292v-3,1,-5,3,-7,4c3371,2306,3358,2309,3345,2311v-5,1,-5,1,-5,1c3337,2313,3334,2312,3331,2312v-1,,-2,,-3,c3324,2311,3320,2310,3316,2309v-5,-1,-11,-2,-16,-2c3292,2307,3275,2301,3269,2294v-2,-2,-2,-8,,-11c3269,2283,3269,2283,3269,2283v-4,1,-8,2,-12,c3255,2282,3254,2281,3252,2280v-5,-2,-13,-6,-14,-11c3238,2267,3238,2265,3239,2264v1,-3,5,-4,8,-4c3250,2259,3252,2259,3253,2257v,,-3,-4,-26,-3c3227,2254,3227,2254,3227,2254v-10,1,-12,-12,-13,-17c3213,2230,3215,2223,3220,2216v9,-12,108,-146,117,-154c3338,2060,3342,2055,3347,2048v5,-8,11,-16,16,-23c3364,2024,3365,2024,3366,2024v2,,4,2,5,5c3371,2029,3372,2030,3372,2031v1,-2,2,-7,3,-9c3376,2016,3377,2013,3379,2012v6,-6,10,-14,14,-21c3397,1984,3406,1972,3406,1971v1,-1,17,-16,27,-21c3437,1948,3440,1945,3441,1941v1,-4,5,-7,7,-8c3454,1929,3463,1917,3465,1912v2,-6,103,-108,104,-109c3569,1803,3569,1803,3569,1803v1,,1,,1,c3570,1803,3576,1803,3581,1800v1,,1,-2,1,-4c3583,1793,3583,1790,3586,1789v4,-3,7,-6,11,-10c3605,1772,3613,1764,3622,1762v5,-1,10,-3,13,-7c3645,1745,3655,1740,3668,1739v,,,,,c3670,1739,3671,1742,3671,1743v,,,,,c3682,1740,3692,1736,3692,1736v1,-1,1,-1,1,-1c3693,1735,3693,1735,3693,1735v3,,5,3,6,4c3700,1740,3702,1742,3702,1742v1,,2,-1,3,-2c3707,1739,3710,1737,3712,1739v17,-1,28,-2,29,6c3741,1747,3743,1751,3744,1752v,,2,-2,3,-2c3749,1748,3752,1745,3755,1747v6,7,8,8,15,10c3784,1761,3797,1768,3809,1778v8,7,11,18,15,32c3826,1816,3827,1821,3829,1827v1,2,2,5,2,7c3837,1851,3837,1851,3851,1855v3,1,5,1,8,2c3872,1861,3901,1898,3904,1915v1,1,1,1,1,1c3906,1924,3906,1925,3903,1965v-1,4,-3,20,-5,40c3893,2044,3887,2097,3887,2105v,1,,2,,4c3886,2112,3886,2118,3886,2122v14,-16,26,-33,32,-41c3923,2075,3923,2075,3923,2075v3,-1,6,-2,10,-2c3936,2072,3939,2072,3940,2070v,,1,,,-1c3939,2063,3951,2053,3981,2030v17,-14,36,-29,47,-41c4028,1989,4028,1989,4029,1988v-1,,-1,,-1,c4024,1989,4019,1989,4017,1986v-3,-3,-3,-7,-2,-13c4019,1950,4023,1944,4029,1934v2,-2,7,-6,11,-11c4046,1918,4052,1912,4053,1910v3,-7,4,-12,5,-16c4061,1886,4062,1882,4072,1869v,,1,-1,1,-1c4074,1867,4074,1867,4074,1867v,-1,-1,-7,-1,-10c4073,1854,4073,1853,4073,1852v,-10,,-10,,-10c4073,1839,4075,1838,4076,1837v1,-1,2,-1,2,-2c4080,1834,4082,1832,4083,1831v1,-1,3,-1,3,-2c4089,1827,4090,1826,4087,1821v-1,-1,-1,-1,-1,-2c4084,1816,4081,1810,4085,1807v3,-2,8,-13,15,-32c4100,1773,4100,1773,4100,1773v3,-7,5,-11,8,-12c4110,1760,4112,1761,4114,1762v1,,1,,1,c4116,1762,4119,1761,4119,1759v,,14,-52,21,-55c4141,1703,4142,1703,4142,1703v3,1,3,5,3,9c4145,1715,4145,1721,4146,1721v1,1,2,1,2,1c4149,1720,4149,1720,4149,1720v1,-6,2,-15,7,-20c4157,1698,4155,1694,4153,1691v-2,-5,-4,-9,-3,-13c4151,1677,4152,1675,4154,1670v7,-13,23,-42,24,-46c4179,1618,4184,1616,4189,1615v3,-1,5,-2,7,-3c4197,1606,4196,1595,4195,1593v-1,-3,-2,-4,-3,-5c4190,1585,4190,1584,4193,1577v3,-6,6,-14,6,-16c4199,1559,4198,1553,4198,1550v1,-5,9,-5,16,-5c4216,1545,4218,1545,4219,1545v,-2,,-4,,-6c4219,1532,4218,1525,4222,1518v,-1,,-2,1,-3c4225,1509,4227,1506,4228,1504v,,,,,c4229,1504,4229,1504,4229,1504v,,1,-1,2,-1c4232,1502,4233,1502,4234,1502v,,,,,c4239,1502,4244,1506,4247,1509v-1,-5,-4,-13,-5,-18c4241,1488,4240,1486,4239,1484v-5,-6,,-13,5,-20c4247,1461,4249,1457,4251,1453v,-1,,-1,,-1c4255,1448,4259,1436,4263,1425v4,-11,8,-21,11,-25c4275,1398,4278,1398,4280,1398v1,,3,,3,-1c4288,1395,4298,1369,4296,1363v-3,-9,-1,-27,5,-34c4302,1327,4304,1325,4305,1323v2,-2,3,-4,4,-6c4311,1314,4312,1311,4312,1307v,-5,2,-8,5,-10c4317,1296,4318,1295,4319,1294v18,-27,33,-60,44,-86c4376,1179,4386,1158,4394,1155v2,,4,,6,1c4406,1159,4409,1156,4414,1147v1,-1,1,-1,1,-1c4416,1144,4417,1141,4419,1137v4,-8,8,-17,12,-21c4434,1114,4437,1112,4440,1111v18,-7,32,-7,46,-2c4490,1111,4494,1112,4499,1112v5,1,10,1,15,3c4516,1116,4519,1122,4524,1130v2,3,4,8,6,10c4530,1139,4530,1138,4530,1137v1,-3,1,-6,3,-7c4534,1130,4535,1130,4536,1131v2,1,4,1,7,2c4551,1136,4558,1142,4564,1151v3,5,6,13,7,17c4572,1175,4575,1180,4578,1184v4,5,3,11,2,15c4559,1280,4520,1346,4478,1416v-6,9,-6,9,-6,9c4468,1432,4467,1440,4465,1449v-2,11,-5,23,-13,32c4444,1488,4439,1497,4434,1506v-2,4,-2,4,-2,4c4432,1511,4431,1513,4430,1514v-2,5,-5,10,-9,14c4418,1531,4417,1535,4416,1539v-1,1,-1,1,-1,1c4410,1559,4402,1573,4391,1584v-2,2,-3,4,-4,6c4386,1592,4385,1594,4383,1596v-4,4,-6,9,-7,14c4374,1616,4372,1621,4367,1625xe" fillcolor="#f02d67" stroked="f">
                <v:path arrowok="t" o:connecttype="custom" o:connectlocs="388134,366193;416085,534203;491679,289334;537099,474177;608564,236930;736566,354124;819783,323317;939526,155306;658748,369686;779127,177856;599035,192466;563462,147049;505972,83211;340809,291239;163258,387472;342714,241058;22869,269960;148330,276947;3811,459885;145153,467190;202961,230578;247428,258209;1608756,272183;1493459,269007;1404525,268372;1324802,261702;1111042,332210;1009085,379850;886166,359523;973194,176268;1178378,53992;1059587,272501;1248255,163246;1365140,151495;1505846,150542;1601768,88610;1651635,303308;952549,636153;1063716,538967;906494,488786;760705,678711;702580,590736;645091,675535;437683,858155;365265,720317;579660,551989;289989,597088;224241,756523;279825,1006792;444989,886422;682888,897220;834711,750171;1425170,768910;1439781,685381;1476943,536744;1317179,647269;1233009,894997;1233009,736515;1034495,725081;1165991,553577;1275253,626625;1332742,511971;1397537,367146" o:connectangles="0,0,0,0,0,0,0,0,0,0,0,0,0,0,0,0,0,0,0,0,0,0,0,0,0,0,0,0,0,0,0,0,0,0,0,0,0,0,0,0,0,0,0,0,0,0,0,0,0,0,0,0,0,0,0,0,0,0,0,0,0,0,0"/>
                <o:lock v:ext="edit" verticies="t"/>
              </v:shape>
              <v:shape id="Freeform 5" o:spid="_x0000_s1029" style="position:absolute;left:9199;top:16065;width:11417;height:1111;visibility:visible;mso-wrap-style:square;v-text-anchor:top" coordsize="359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" path="m1088,v-52,,-52,,-52,c1034,,1032,2,1032,4v1,118,1,118,1,118c1016,99,990,86,957,86v-67,,-107,59,-107,131c850,291,887,348,957,348v33,,60,-15,77,-40c1032,339,1032,339,1032,339v,2,2,4,4,4c1088,343,1088,343,1088,343v2,,4,-2,4,-4c1091,163,1091,163,1091,163,1092,4,1092,4,1092,4v,-2,-2,-4,-4,-4xm972,307v-41,,-62,-35,-62,-93c910,160,931,126,974,127v39,,62,33,61,92c1035,277,1012,307,972,307xm1235,85v-77,,-123,53,-123,132c1112,294,1156,349,1237,349v67,,109,-40,116,-88c1353,259,1351,257,1349,257v-49,,-49,,-49,c1298,257,1296,258,1295,261v-6,31,-26,46,-57,46c1195,307,1173,282,1171,228v184,,184,,184,c1357,228,1358,226,1358,224,1357,138,1313,85,1235,85xm1173,188v6,-40,27,-62,62,-62c1274,126,1293,155,1295,188r-122,xm755,95v,36,,36,,36c755,133,753,135,751,135v-57,,-57,,-57,c694,269,694,269,694,269v,26,11,34,29,34c734,303,744,301,751,299v2,-1,4,1,4,3c755,335,755,335,755,335v,2,-1,4,-4,5c739,344,724,347,710,347v-39,,-75,-20,-75,-76c636,135,636,135,636,135v-29,,-29,,-29,c605,135,603,133,603,131v,-36,,-36,,-36c603,93,605,91,607,91v29,,29,,29,c635,32,635,32,635,32v,-2,2,-4,4,-4c690,28,690,28,690,28v2,,4,2,4,4c694,91,694,91,694,91v57,,57,,57,c753,91,755,93,755,95xm59,4c58,171,58,171,58,171v1,168,1,168,1,168c59,341,57,343,55,343v-51,,-51,,-51,c2,343,,341,,339,2,171,2,171,2,171,,4,,4,,4,,2,2,,4,,55,,55,,55,v2,,4,2,4,4xm582,91v-52,,-52,,-52,c528,91,526,93,526,95v2,28,2,28,2,28c511,99,485,86,451,86v-67,,-107,59,-107,131c344,291,380,348,450,348v34,,61,-15,78,-40c527,339,527,339,527,339v,2,2,4,4,4c582,343,582,343,582,343v2,,4,-2,4,-4c584,216,584,216,584,216,586,95,586,95,586,95v,-2,-2,-4,-4,-4xm466,306v-41,,-63,-34,-63,-92c403,160,424,127,467,127v40,1,63,33,62,91c529,277,506,306,466,306xm320,91v-52,,-52,,-52,c266,91,264,93,264,95v2,28,2,28,2,28c248,99,222,86,189,86,122,86,82,145,82,217v,74,36,131,106,131c222,348,248,333,266,308v-1,31,-1,31,-1,31c265,341,267,343,268,343v52,,52,,52,c322,343,324,341,324,339,322,216,322,216,322,216,324,95,324,95,324,95v,-2,-2,-4,-4,-4xm204,306v-41,,-63,-34,-63,-92c141,160,162,127,205,127v40,1,62,33,62,91c267,277,244,306,204,306xm3535,241v,-237,,-237,,-237c3535,2,3537,,3539,v50,,50,,50,c3591,,3593,2,3593,4v,237,,237,,237c3593,243,3591,245,3589,245v-50,,-50,,-50,c3537,245,3535,243,3535,241xm3138,85v-76,,-123,53,-123,132c3015,294,3059,349,3140,349v68,,109,-40,116,-88c3256,259,3254,257,3252,257v-48,,-48,,-48,c3202,257,3199,258,3199,261v-7,31,-27,46,-58,46c3098,307,3076,282,3074,228v184,,184,,184,c3260,228,3262,226,3262,224,3260,138,3216,85,3138,85xm3076,188v6,-40,27,-62,63,-62c3177,126,3196,155,3198,188r-122,xm1684,268v,51,-48,81,-112,81c1501,349,1457,319,1455,261v,-2,2,-4,4,-4c1508,257,1508,257,1508,257v2,,4,2,4,4c1513,294,1535,309,1575,309v33,,53,-13,53,-36c1628,217,1461,266,1461,163v,-51,40,-78,104,-78c1628,85,1671,111,1675,164v,2,-2,4,-4,4c1625,168,1625,168,1625,168v-2,,-4,-2,-5,-4c1616,138,1598,123,1564,123v-28,,-47,11,-47,35c1517,213,1684,161,1684,268xm3594,285v,54,,54,,54c3594,341,3592,343,3590,343v-52,,-52,,-52,c3536,343,3534,341,3534,339v,-54,,-54,,-54c3534,283,3536,281,3538,281v52,,52,,52,c3592,281,3594,283,3594,285xm3507,236v1,103,1,103,1,103c3508,341,3506,343,3504,343v-52,,-52,,-52,c3450,343,3448,341,3448,339v1,-103,1,-103,1,-103c3449,185,3449,185,3449,185v,-36,-19,-54,-46,-54c3374,131,3346,156,3341,208v,28,,28,,28c3342,339,3342,339,3342,339v,2,-2,4,-4,4c3285,343,3285,343,3285,343v-2,,-4,-2,-4,-4c3283,224,3283,224,3283,224,3282,95,3282,95,3282,95v,-2,2,-4,4,-4c3336,91,3336,91,3336,91v2,,4,2,4,4c3338,127,3338,127,3338,127v16,-23,45,-42,83,-42c3473,85,3507,120,3507,184r,52xm2665,85v-77,,-123,53,-123,132c2542,294,2585,349,2667,349v67,,109,-40,116,-88c2783,259,2781,257,2779,257v-49,,-49,,-49,c2728,257,2726,258,2725,261v-6,31,-27,46,-57,46c2625,307,2603,282,2601,228v183,,183,,183,c2786,228,2788,226,2788,224,2787,138,2743,85,2665,85xm2603,188v6,-40,27,-62,62,-62c2704,126,2722,155,2725,188r-122,xm3026,94v-88,245,-88,245,-88,245c2937,341,2935,343,2933,343v-62,,-62,,-62,c2868,343,2866,341,2865,339,2778,94,2778,94,2778,94v-1,-2,,-4,2,-4c2836,90,2836,90,2836,90v2,,4,2,5,4c2903,292,2903,292,2903,292,2970,94,2970,94,2970,94v1,-2,3,-4,5,-4c3023,90,3023,90,3023,90v2,,4,2,3,4xm1838,95v,36,,36,,36c1838,133,1836,135,1834,135v-57,,-57,,-57,c1777,269,1777,269,1777,269v,26,10,34,29,34c1817,303,1826,301,1834,299v2,-1,4,1,4,3c1838,335,1838,335,1838,335v,2,-2,4,-4,5c1822,344,1807,347,1793,347v-39,,-75,-20,-75,-76c1718,135,1718,135,1718,135v-28,,-28,,-28,c1688,135,1686,133,1686,131v,-36,,-36,,-36c1686,93,1688,91,1690,91v28,,28,,28,c1718,32,1718,32,1718,32v,-2,2,-4,4,-4c1773,28,1773,28,1773,28v2,,4,2,4,4c1777,91,1777,91,1777,91v57,,57,,57,c1836,91,1838,93,1838,95xm2078,91v-52,,-52,,-52,c2024,91,2022,93,2022,95v2,28,2,28,2,28c2006,99,1981,86,1947,86v-67,,-107,59,-107,131c1840,291,1876,348,1946,348v34,,60,-15,78,-40c2023,339,2023,339,2023,339v,2,2,4,4,4c2078,343,2078,343,2078,343v2,,4,-2,4,-4c2080,216,2080,216,2080,216v2,-121,2,-121,2,-121c2082,93,2080,91,2078,91xm1962,306v-41,,-63,-34,-63,-92c1899,160,1920,127,1963,127v40,1,63,33,62,91c2025,277,2002,306,1962,306xm2340,v-52,,-52,,-52,c2286,,2284,2,2284,4v1,118,1,118,1,118c2268,99,2242,86,2209,86v-67,,-107,59,-107,131c2102,291,2139,348,2208,348v34,,61,-15,78,-40c2284,339,2284,339,2284,339v,2,2,4,4,4c2340,343,2340,343,2340,343v2,,4,-2,4,-4c2343,163,2343,163,2343,163,2344,4,2344,4,2344,4v,-2,-2,-4,-4,-4xm2224,307v-41,,-63,-35,-63,-93c2161,160,2182,126,2226,127v39,,62,33,61,92c2287,277,2264,307,2224,307xm2519,4v-1,167,-1,167,-1,167c2519,339,2519,339,2519,339v,2,-2,4,-3,4c2465,343,2465,343,2465,343v-2,,-4,-2,-4,-4c2463,171,2463,171,2463,171,2461,4,2461,4,2461,4v,-2,2,-4,4,-4c2516,,2516,,2516,v1,,3,2,3,4xe" fillcolor="#100e41" stroked="f">
                <v:path arrowok="t" o:connecttype="custom" o:connectlocs="304017,27383;329113,109215;345632,0;308782,97752;428546,81831;430452,72597;411391,59861;220468,42985;239846,106667;192830,42985;201725,10189;238575,28975;17472,109215;1271,0;167098,30249;167733,98070;185523,68777;148355,40438;83867,30249;84502,98070;102292,68777;65124,40438;1124258,0;1124258,78010;1034355,83105;976538,72597;997187,40120;462220,83105;517178,86926;516225,53493;1141730,90747;1122669,90747;1114410,107941;1095667,58906;1060405,109215;1043886,28975;1114092,58587;884094,83105;826277,72597;846608,40120;931746,109215;900931,28657;960337,28657;564511,42985;583890,106667;536874,42985;545769,10189;582619,28975;642978,39164;642660,107941;661403,30249;643295,69413;725891,38846;725574,107941;744634,1274;726527,69732;799275,109215;783073,0" o:connectangles="0,0,0,0,0,0,0,0,0,0,0,0,0,0,0,0,0,0,0,0,0,0,0,0,0,0,0,0,0,0,0,0,0,0,0,0,0,0,0,0,0,0,0,0,0,0,0,0,0,0,0,0,0,0,0,0,0,0"/>
                <o:lock v:ext="edit" verticies="t"/>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83E8CD56"/>
    <w:styleLink w:val="OpsommingbolletjeRotterdamFestivals"/>
    <w:lvl w:ilvl="0">
      <w:start w:val="1"/>
      <w:numFmt w:val="bullet"/>
      <w:pStyle w:val="Opsommingbolletje1eniveauRotterdamFestivals"/>
      <w:lvlText w:val="•"/>
      <w:lvlJc w:val="left"/>
      <w:pPr>
        <w:ind w:left="360" w:hanging="360"/>
      </w:pPr>
      <w:rPr>
        <w:rFonts w:hint="default"/>
      </w:rPr>
    </w:lvl>
    <w:lvl w:ilvl="1">
      <w:start w:val="1"/>
      <w:numFmt w:val="bullet"/>
      <w:pStyle w:val="Opsommingbolletje2eniveauRotterdamFestivals"/>
      <w:lvlText w:val="•"/>
      <w:lvlJc w:val="left"/>
      <w:pPr>
        <w:ind w:left="720" w:hanging="360"/>
      </w:pPr>
      <w:rPr>
        <w:rFonts w:hint="default"/>
      </w:rPr>
    </w:lvl>
    <w:lvl w:ilvl="2">
      <w:start w:val="1"/>
      <w:numFmt w:val="bullet"/>
      <w:pStyle w:val="Opsommingbolletje3eniveauRotterdamFestivals"/>
      <w:lvlText w:val="•"/>
      <w:lvlJc w:val="left"/>
      <w:pPr>
        <w:ind w:left="1080" w:hanging="360"/>
      </w:pPr>
      <w:rPr>
        <w:rFonts w:hint="default"/>
      </w:rPr>
    </w:lvl>
    <w:lvl w:ilvl="3">
      <w:start w:val="1"/>
      <w:numFmt w:val="bullet"/>
      <w:lvlText w:val="•"/>
      <w:lvlJc w:val="left"/>
      <w:pPr>
        <w:ind w:left="1440" w:hanging="360"/>
      </w:pPr>
      <w:rPr>
        <w:rFonts w:hint="default"/>
      </w:rPr>
    </w:lvl>
    <w:lvl w:ilvl="4">
      <w:start w:val="1"/>
      <w:numFmt w:val="bullet"/>
      <w:lvlText w:val="•"/>
      <w:lvlJc w:val="left"/>
      <w:pPr>
        <w:ind w:left="1800" w:hanging="360"/>
      </w:pPr>
      <w:rPr>
        <w:rFonts w:hint="default"/>
      </w:rPr>
    </w:lvl>
    <w:lvl w:ilvl="5">
      <w:start w:val="1"/>
      <w:numFmt w:val="bullet"/>
      <w:lvlText w:val="•"/>
      <w:lvlJc w:val="left"/>
      <w:pPr>
        <w:ind w:left="2160" w:hanging="360"/>
      </w:pPr>
      <w:rPr>
        <w:rFonts w:hint="default"/>
      </w:rPr>
    </w:lvl>
    <w:lvl w:ilvl="6">
      <w:start w:val="1"/>
      <w:numFmt w:val="bullet"/>
      <w:lvlText w:val="•"/>
      <w:lvlJc w:val="left"/>
      <w:pPr>
        <w:ind w:left="2520" w:hanging="360"/>
      </w:pPr>
      <w:rPr>
        <w:rFonts w:hint="default"/>
      </w:rPr>
    </w:lvl>
    <w:lvl w:ilvl="7">
      <w:start w:val="1"/>
      <w:numFmt w:val="bullet"/>
      <w:lvlText w:val="•"/>
      <w:lvlJc w:val="left"/>
      <w:pPr>
        <w:ind w:left="2880" w:hanging="360"/>
      </w:pPr>
      <w:rPr>
        <w:rFonts w:hint="default"/>
      </w:rPr>
    </w:lvl>
    <w:lvl w:ilvl="8">
      <w:start w:val="1"/>
      <w:numFmt w:val="bullet"/>
      <w:lvlText w:val="•"/>
      <w:lvlJc w:val="left"/>
      <w:pPr>
        <w:ind w:left="3240" w:hanging="360"/>
      </w:pPr>
      <w:rPr>
        <w:rFonts w:hint="default"/>
      </w:rPr>
    </w:lvl>
  </w:abstractNum>
  <w:abstractNum w:abstractNumId="11" w15:restartNumberingAfterBreak="0">
    <w:nsid w:val="0BC24928"/>
    <w:multiLevelType w:val="multilevel"/>
    <w:tmpl w:val="E3A8670E"/>
    <w:styleLink w:val="OpsommingstreepjeRotterdamFestivals"/>
    <w:lvl w:ilvl="0">
      <w:start w:val="1"/>
      <w:numFmt w:val="bullet"/>
      <w:pStyle w:val="Opsommingstreepje1eniveauRotterdamFestivals"/>
      <w:lvlText w:val="–"/>
      <w:lvlJc w:val="left"/>
      <w:pPr>
        <w:ind w:left="360" w:hanging="360"/>
      </w:pPr>
      <w:rPr>
        <w:rFonts w:hint="default"/>
      </w:rPr>
    </w:lvl>
    <w:lvl w:ilvl="1">
      <w:start w:val="1"/>
      <w:numFmt w:val="bullet"/>
      <w:pStyle w:val="Opsommingstreepje2eniveauRotterdamFestivals"/>
      <w:lvlText w:val="–"/>
      <w:lvlJc w:val="left"/>
      <w:pPr>
        <w:ind w:left="720" w:hanging="360"/>
      </w:pPr>
      <w:rPr>
        <w:rFonts w:hint="default"/>
      </w:rPr>
    </w:lvl>
    <w:lvl w:ilvl="2">
      <w:start w:val="1"/>
      <w:numFmt w:val="bullet"/>
      <w:pStyle w:val="Opsommingstreepje3eniveauRotterdamFestivals"/>
      <w:lvlText w:val="–"/>
      <w:lvlJc w:val="left"/>
      <w:pPr>
        <w:ind w:left="1080" w:hanging="360"/>
      </w:pPr>
      <w:rPr>
        <w:rFonts w:hint="default"/>
      </w:rPr>
    </w:lvl>
    <w:lvl w:ilvl="3">
      <w:start w:val="1"/>
      <w:numFmt w:val="bullet"/>
      <w:lvlText w:val="–"/>
      <w:lvlJc w:val="left"/>
      <w:pPr>
        <w:ind w:left="1440" w:hanging="360"/>
      </w:pPr>
      <w:rPr>
        <w:rFonts w:hint="default"/>
      </w:rPr>
    </w:lvl>
    <w:lvl w:ilvl="4">
      <w:start w:val="1"/>
      <w:numFmt w:val="bullet"/>
      <w:lvlText w:val="–"/>
      <w:lvlJc w:val="left"/>
      <w:pPr>
        <w:ind w:left="1800" w:hanging="360"/>
      </w:pPr>
      <w:rPr>
        <w:rFonts w:hint="default"/>
      </w:rPr>
    </w:lvl>
    <w:lvl w:ilvl="5">
      <w:start w:val="1"/>
      <w:numFmt w:val="bullet"/>
      <w:lvlText w:val="–"/>
      <w:lvlJc w:val="left"/>
      <w:pPr>
        <w:ind w:left="2160" w:hanging="360"/>
      </w:pPr>
      <w:rPr>
        <w:rFonts w:hint="default"/>
      </w:rPr>
    </w:lvl>
    <w:lvl w:ilvl="6">
      <w:start w:val="1"/>
      <w:numFmt w:val="bullet"/>
      <w:lvlText w:val="–"/>
      <w:lvlJc w:val="left"/>
      <w:pPr>
        <w:ind w:left="2520" w:hanging="360"/>
      </w:pPr>
      <w:rPr>
        <w:rFonts w:hint="default"/>
      </w:rPr>
    </w:lvl>
    <w:lvl w:ilvl="7">
      <w:start w:val="1"/>
      <w:numFmt w:val="bullet"/>
      <w:lvlText w:val="–"/>
      <w:lvlJc w:val="left"/>
      <w:pPr>
        <w:ind w:left="2880" w:hanging="360"/>
      </w:pPr>
      <w:rPr>
        <w:rFonts w:hint="default"/>
      </w:rPr>
    </w:lvl>
    <w:lvl w:ilvl="8">
      <w:start w:val="1"/>
      <w:numFmt w:val="bullet"/>
      <w:lvlText w:val="–"/>
      <w:lvlJc w:val="left"/>
      <w:pPr>
        <w:ind w:left="3240" w:hanging="360"/>
      </w:pPr>
      <w:rPr>
        <w:rFonts w:hint="default"/>
      </w:rPr>
    </w:lvl>
  </w:abstractNum>
  <w:abstractNum w:abstractNumId="12" w15:restartNumberingAfterBreak="0">
    <w:nsid w:val="0EA27EB4"/>
    <w:multiLevelType w:val="multilevel"/>
    <w:tmpl w:val="B80072F2"/>
    <w:numStyleLink w:val="KopnummeringRotterdamFestivals"/>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2E403D"/>
    <w:multiLevelType w:val="multilevel"/>
    <w:tmpl w:val="F752855C"/>
    <w:styleLink w:val="OpsommingkleineletterRotterdamFestivals"/>
    <w:lvl w:ilvl="0">
      <w:start w:val="1"/>
      <w:numFmt w:val="none"/>
      <w:pStyle w:val="OpsommingkleineletterbasistekstRotterdamFestivals"/>
      <w:lvlText w:val=""/>
      <w:lvlJc w:val="left"/>
      <w:pPr>
        <w:ind w:left="360" w:hanging="360"/>
      </w:pPr>
      <w:rPr>
        <w:rFonts w:hint="default"/>
      </w:rPr>
    </w:lvl>
    <w:lvl w:ilvl="1">
      <w:start w:val="1"/>
      <w:numFmt w:val="lowerLetter"/>
      <w:pStyle w:val="Opsommingkleineletter1eniveauRotterdamFestivals"/>
      <w:lvlText w:val="%2"/>
      <w:lvlJc w:val="left"/>
      <w:pPr>
        <w:ind w:left="720" w:hanging="360"/>
      </w:pPr>
      <w:rPr>
        <w:rFonts w:hint="default"/>
      </w:rPr>
    </w:lvl>
    <w:lvl w:ilvl="2">
      <w:start w:val="1"/>
      <w:numFmt w:val="lowerLetter"/>
      <w:pStyle w:val="Opsommingkleineletter2eniveauRotterdamFestivals"/>
      <w:lvlText w:val="%3"/>
      <w:lvlJc w:val="left"/>
      <w:pPr>
        <w:ind w:left="1080" w:hanging="360"/>
      </w:pPr>
      <w:rPr>
        <w:rFonts w:hint="default"/>
      </w:rPr>
    </w:lvl>
    <w:lvl w:ilvl="3">
      <w:start w:val="1"/>
      <w:numFmt w:val="lowerLetter"/>
      <w:pStyle w:val="Opsommingkleineletter3eniveauRotterdamFestivals"/>
      <w:lvlText w:val="%4"/>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6" w15:restartNumberingAfterBreak="0">
    <w:nsid w:val="2D665843"/>
    <w:multiLevelType w:val="multilevel"/>
    <w:tmpl w:val="90A8103A"/>
    <w:styleLink w:val="BijlagenummeringRotterdamFestivals"/>
    <w:lvl w:ilvl="0">
      <w:start w:val="1"/>
      <w:numFmt w:val="decimal"/>
      <w:pStyle w:val="Bijlagekop1RotterdamFestivals"/>
      <w:suff w:val="space"/>
      <w:lvlText w:val="Bijlage %1"/>
      <w:lvlJc w:val="left"/>
      <w:pPr>
        <w:ind w:left="284" w:hanging="284"/>
      </w:pPr>
      <w:rPr>
        <w:rFonts w:hint="default"/>
      </w:rPr>
    </w:lvl>
    <w:lvl w:ilvl="1">
      <w:start w:val="1"/>
      <w:numFmt w:val="decimal"/>
      <w:pStyle w:val="Bijlagekop2RotterdamFestival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40EF61F8"/>
    <w:multiLevelType w:val="multilevel"/>
    <w:tmpl w:val="B80072F2"/>
    <w:styleLink w:val="KopnummeringRotterdamFestival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E04A53"/>
    <w:multiLevelType w:val="multilevel"/>
    <w:tmpl w:val="7FB6E594"/>
    <w:styleLink w:val="AgendapuntlijstRotterdamFestivals"/>
    <w:lvl w:ilvl="0">
      <w:start w:val="1"/>
      <w:numFmt w:val="decimal"/>
      <w:pStyle w:val="AgendapuntRotterdamFestival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F95A5C"/>
    <w:multiLevelType w:val="multilevel"/>
    <w:tmpl w:val="393E634C"/>
    <w:styleLink w:val="OpsommingnummerRotterdamFestivals"/>
    <w:lvl w:ilvl="0">
      <w:start w:val="1"/>
      <w:numFmt w:val="none"/>
      <w:pStyle w:val="OpsommingnummerbasistekstRotterdamFestivals"/>
      <w:lvlText w:val=""/>
      <w:lvlJc w:val="left"/>
      <w:pPr>
        <w:ind w:left="360" w:hanging="360"/>
      </w:pPr>
      <w:rPr>
        <w:rFonts w:hint="default"/>
      </w:rPr>
    </w:lvl>
    <w:lvl w:ilvl="1">
      <w:start w:val="1"/>
      <w:numFmt w:val="decimal"/>
      <w:pStyle w:val="Opsommingnummer1eniveauRotterdamFestivals"/>
      <w:lvlText w:val="%2"/>
      <w:lvlJc w:val="left"/>
      <w:pPr>
        <w:ind w:left="720" w:hanging="360"/>
      </w:pPr>
      <w:rPr>
        <w:rFonts w:hint="default"/>
      </w:rPr>
    </w:lvl>
    <w:lvl w:ilvl="2">
      <w:start w:val="1"/>
      <w:numFmt w:val="decimal"/>
      <w:pStyle w:val="Opsommingnummer2eniveauRotterdamFestivals"/>
      <w:lvlText w:val="%3"/>
      <w:lvlJc w:val="left"/>
      <w:pPr>
        <w:ind w:left="1080" w:hanging="360"/>
      </w:pPr>
      <w:rPr>
        <w:rFonts w:hint="default"/>
      </w:rPr>
    </w:lvl>
    <w:lvl w:ilvl="3">
      <w:start w:val="1"/>
      <w:numFmt w:val="decimal"/>
      <w:pStyle w:val="Opsommingnummer3eniveauRotterdamFestivals"/>
      <w:lvlText w:val="%4"/>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1" w15:restartNumberingAfterBreak="0">
    <w:nsid w:val="63F335A0"/>
    <w:multiLevelType w:val="multilevel"/>
    <w:tmpl w:val="CB0875E0"/>
    <w:styleLink w:val="OpsommingtekenRotterdamFestivals"/>
    <w:lvl w:ilvl="0">
      <w:start w:val="1"/>
      <w:numFmt w:val="bullet"/>
      <w:pStyle w:val="Opsommingteken1eniveauRotterdamFestivals"/>
      <w:lvlText w:val="•"/>
      <w:lvlJc w:val="left"/>
      <w:pPr>
        <w:ind w:left="360" w:hanging="360"/>
      </w:pPr>
      <w:rPr>
        <w:rFonts w:hint="default"/>
      </w:rPr>
    </w:lvl>
    <w:lvl w:ilvl="1">
      <w:start w:val="1"/>
      <w:numFmt w:val="bullet"/>
      <w:pStyle w:val="Opsommingteken2eniveauRotterdamFestivals"/>
      <w:lvlText w:val="–"/>
      <w:lvlJc w:val="left"/>
      <w:pPr>
        <w:ind w:left="720" w:hanging="360"/>
      </w:pPr>
      <w:rPr>
        <w:rFonts w:hint="default"/>
      </w:rPr>
    </w:lvl>
    <w:lvl w:ilvl="2">
      <w:start w:val="1"/>
      <w:numFmt w:val="bullet"/>
      <w:pStyle w:val="Opsommingteken3eniveauRotterdamFestivals"/>
      <w:lvlText w:val="&gt;"/>
      <w:lvlJc w:val="left"/>
      <w:pPr>
        <w:ind w:left="1080" w:hanging="360"/>
      </w:pPr>
      <w:rPr>
        <w:rFonts w:hint="default"/>
      </w:rPr>
    </w:lvl>
    <w:lvl w:ilvl="3">
      <w:start w:val="1"/>
      <w:numFmt w:val="bullet"/>
      <w:lvlText w:val="»"/>
      <w:lvlJc w:val="left"/>
      <w:pPr>
        <w:ind w:left="1440" w:hanging="360"/>
      </w:pPr>
      <w:rPr>
        <w:rFonts w:hint="default"/>
      </w:rPr>
    </w:lvl>
    <w:lvl w:ilvl="4">
      <w:start w:val="1"/>
      <w:numFmt w:val="bullet"/>
      <w:lvlText w:val="-"/>
      <w:lvlJc w:val="left"/>
      <w:pPr>
        <w:ind w:left="1800" w:hanging="360"/>
      </w:pPr>
      <w:rPr>
        <w:rFonts w:hint="default"/>
      </w:rPr>
    </w:lvl>
    <w:lvl w:ilvl="5">
      <w:start w:val="1"/>
      <w:numFmt w:val="bullet"/>
      <w:lvlText w:val="-"/>
      <w:lvlJc w:val="left"/>
      <w:pPr>
        <w:ind w:left="2160" w:hanging="360"/>
      </w:pPr>
      <w:rPr>
        <w:rFonts w:hint="default"/>
        <w:color w:val="29211A" w:themeColor="text1"/>
      </w:rPr>
    </w:lvl>
    <w:lvl w:ilvl="6">
      <w:start w:val="1"/>
      <w:numFmt w:val="bullet"/>
      <w:lvlText w:val="-"/>
      <w:lvlJc w:val="left"/>
      <w:pPr>
        <w:ind w:left="2520" w:hanging="360"/>
      </w:pPr>
      <w:rPr>
        <w:rFonts w:hint="default"/>
        <w:color w:val="29211A" w:themeColor="text1"/>
      </w:rPr>
    </w:lvl>
    <w:lvl w:ilvl="7">
      <w:start w:val="1"/>
      <w:numFmt w:val="bullet"/>
      <w:lvlText w:val="-"/>
      <w:lvlJc w:val="left"/>
      <w:pPr>
        <w:ind w:left="2880" w:hanging="360"/>
      </w:pPr>
      <w:rPr>
        <w:rFonts w:hint="default"/>
        <w:color w:val="29211A" w:themeColor="text1"/>
      </w:rPr>
    </w:lvl>
    <w:lvl w:ilvl="8">
      <w:start w:val="1"/>
      <w:numFmt w:val="bullet"/>
      <w:lvlText w:val="-"/>
      <w:lvlJc w:val="left"/>
      <w:pPr>
        <w:ind w:left="3240" w:hanging="360"/>
      </w:pPr>
      <w:rPr>
        <w:rFonts w:hint="default"/>
        <w:color w:val="29211A" w:themeColor="text1"/>
      </w:rPr>
    </w:lvl>
  </w:abstractNum>
  <w:abstractNum w:abstractNumId="22" w15:restartNumberingAfterBreak="0">
    <w:nsid w:val="6CAB1E63"/>
    <w:multiLevelType w:val="multilevel"/>
    <w:tmpl w:val="7FB6E594"/>
    <w:numStyleLink w:val="AgendapuntlijstRotterdamFestivals"/>
  </w:abstractNum>
  <w:abstractNum w:abstractNumId="23" w15:restartNumberingAfterBreak="0">
    <w:nsid w:val="7038598F"/>
    <w:multiLevelType w:val="multilevel"/>
    <w:tmpl w:val="90A8103A"/>
    <w:numStyleLink w:val="BijlagenummeringRotterdamFestivals"/>
  </w:abstractNum>
  <w:num w:numId="1" w16cid:durableId="949820429">
    <w:abstractNumId w:val="10"/>
  </w:num>
  <w:num w:numId="2" w16cid:durableId="269046663">
    <w:abstractNumId w:val="11"/>
  </w:num>
  <w:num w:numId="3" w16cid:durableId="852837147">
    <w:abstractNumId w:val="19"/>
  </w:num>
  <w:num w:numId="4" w16cid:durableId="1863741516">
    <w:abstractNumId w:val="14"/>
  </w:num>
  <w:num w:numId="5" w16cid:durableId="1648821044">
    <w:abstractNumId w:val="13"/>
  </w:num>
  <w:num w:numId="6" w16cid:durableId="1398549014">
    <w:abstractNumId w:val="21"/>
  </w:num>
  <w:num w:numId="7" w16cid:durableId="1684091030">
    <w:abstractNumId w:val="9"/>
  </w:num>
  <w:num w:numId="8" w16cid:durableId="1025132590">
    <w:abstractNumId w:val="7"/>
  </w:num>
  <w:num w:numId="9" w16cid:durableId="1907253556">
    <w:abstractNumId w:val="6"/>
  </w:num>
  <w:num w:numId="10" w16cid:durableId="1630354110">
    <w:abstractNumId w:val="5"/>
  </w:num>
  <w:num w:numId="11" w16cid:durableId="1936598540">
    <w:abstractNumId w:val="4"/>
  </w:num>
  <w:num w:numId="12" w16cid:durableId="1875383708">
    <w:abstractNumId w:val="8"/>
  </w:num>
  <w:num w:numId="13" w16cid:durableId="887641552">
    <w:abstractNumId w:val="3"/>
  </w:num>
  <w:num w:numId="14" w16cid:durableId="521481567">
    <w:abstractNumId w:val="2"/>
  </w:num>
  <w:num w:numId="15" w16cid:durableId="949123793">
    <w:abstractNumId w:val="1"/>
  </w:num>
  <w:num w:numId="16" w16cid:durableId="1622031343">
    <w:abstractNumId w:val="0"/>
  </w:num>
  <w:num w:numId="17" w16cid:durableId="986400868">
    <w:abstractNumId w:val="18"/>
  </w:num>
  <w:num w:numId="18" w16cid:durableId="1155216797">
    <w:abstractNumId w:val="22"/>
  </w:num>
  <w:num w:numId="19" w16cid:durableId="778765663">
    <w:abstractNumId w:val="15"/>
  </w:num>
  <w:num w:numId="20" w16cid:durableId="759790157">
    <w:abstractNumId w:val="20"/>
  </w:num>
  <w:num w:numId="21" w16cid:durableId="1783264993">
    <w:abstractNumId w:val="16"/>
  </w:num>
  <w:num w:numId="22" w16cid:durableId="187522339">
    <w:abstractNumId w:val="17"/>
  </w:num>
  <w:num w:numId="23" w16cid:durableId="230579880">
    <w:abstractNumId w:val="23"/>
  </w:num>
  <w:num w:numId="24" w16cid:durableId="1964189870">
    <w:abstractNumId w:val="23"/>
  </w:num>
  <w:num w:numId="25" w16cid:durableId="923146317">
    <w:abstractNumId w:val="16"/>
  </w:num>
  <w:num w:numId="26" w16cid:durableId="923608002">
    <w:abstractNumId w:val="12"/>
  </w:num>
  <w:num w:numId="27" w16cid:durableId="1228758959">
    <w:abstractNumId w:val="12"/>
  </w:num>
  <w:num w:numId="28" w16cid:durableId="1484737038">
    <w:abstractNumId w:val="12"/>
  </w:num>
  <w:num w:numId="29" w16cid:durableId="714237860">
    <w:abstractNumId w:val="12"/>
  </w:num>
  <w:num w:numId="30" w16cid:durableId="362367101">
    <w:abstractNumId w:val="12"/>
  </w:num>
  <w:num w:numId="31" w16cid:durableId="1270578439">
    <w:abstractNumId w:val="12"/>
  </w:num>
  <w:num w:numId="32" w16cid:durableId="11150444">
    <w:abstractNumId w:val="12"/>
  </w:num>
  <w:num w:numId="33" w16cid:durableId="1831091248">
    <w:abstractNumId w:val="12"/>
  </w:num>
  <w:num w:numId="34" w16cid:durableId="447939233">
    <w:abstractNumId w:val="12"/>
  </w:num>
  <w:num w:numId="35" w16cid:durableId="1781490656">
    <w:abstractNumId w:val="17"/>
  </w:num>
  <w:num w:numId="36" w16cid:durableId="1329753390">
    <w:abstractNumId w:val="23"/>
  </w:num>
  <w:num w:numId="37" w16cid:durableId="1639646427">
    <w:abstractNumId w:val="23"/>
  </w:num>
  <w:num w:numId="38" w16cid:durableId="115102437">
    <w:abstractNumId w:val="16"/>
  </w:num>
  <w:num w:numId="39" w16cid:durableId="1719165297">
    <w:abstractNumId w:val="12"/>
  </w:num>
  <w:num w:numId="40" w16cid:durableId="1724981497">
    <w:abstractNumId w:val="12"/>
  </w:num>
  <w:num w:numId="41" w16cid:durableId="1458335296">
    <w:abstractNumId w:val="12"/>
  </w:num>
  <w:num w:numId="42" w16cid:durableId="836579269">
    <w:abstractNumId w:val="12"/>
  </w:num>
  <w:num w:numId="43" w16cid:durableId="82651982">
    <w:abstractNumId w:val="12"/>
  </w:num>
  <w:num w:numId="44" w16cid:durableId="469372183">
    <w:abstractNumId w:val="12"/>
  </w:num>
  <w:num w:numId="45" w16cid:durableId="857893161">
    <w:abstractNumId w:val="12"/>
  </w:num>
  <w:num w:numId="46" w16cid:durableId="1135609251">
    <w:abstractNumId w:val="12"/>
  </w:num>
  <w:num w:numId="47" w16cid:durableId="1105350663">
    <w:abstractNumId w:val="12"/>
  </w:num>
  <w:num w:numId="48" w16cid:durableId="203772801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CA"/>
    <w:rsid w:val="00004562"/>
    <w:rsid w:val="00006237"/>
    <w:rsid w:val="0000663D"/>
    <w:rsid w:val="00010D95"/>
    <w:rsid w:val="00011BFA"/>
    <w:rsid w:val="00012581"/>
    <w:rsid w:val="0002562D"/>
    <w:rsid w:val="0003377A"/>
    <w:rsid w:val="00035232"/>
    <w:rsid w:val="000418EF"/>
    <w:rsid w:val="0004513F"/>
    <w:rsid w:val="00050D4B"/>
    <w:rsid w:val="0005205D"/>
    <w:rsid w:val="00052426"/>
    <w:rsid w:val="00052FF4"/>
    <w:rsid w:val="00053E43"/>
    <w:rsid w:val="0005430B"/>
    <w:rsid w:val="0005732F"/>
    <w:rsid w:val="000625B3"/>
    <w:rsid w:val="00064A4E"/>
    <w:rsid w:val="00066DF0"/>
    <w:rsid w:val="00071F2E"/>
    <w:rsid w:val="00073EA5"/>
    <w:rsid w:val="00074DAC"/>
    <w:rsid w:val="0007714E"/>
    <w:rsid w:val="000840F9"/>
    <w:rsid w:val="00093709"/>
    <w:rsid w:val="0009698A"/>
    <w:rsid w:val="000A1B78"/>
    <w:rsid w:val="000C0969"/>
    <w:rsid w:val="000C1A1A"/>
    <w:rsid w:val="000D6AB7"/>
    <w:rsid w:val="000E1539"/>
    <w:rsid w:val="000E559E"/>
    <w:rsid w:val="000E55A1"/>
    <w:rsid w:val="000E6E43"/>
    <w:rsid w:val="000F213A"/>
    <w:rsid w:val="000F2D93"/>
    <w:rsid w:val="000F650E"/>
    <w:rsid w:val="00100B98"/>
    <w:rsid w:val="00106601"/>
    <w:rsid w:val="00110A9F"/>
    <w:rsid w:val="001170AE"/>
    <w:rsid w:val="00122DED"/>
    <w:rsid w:val="001232A6"/>
    <w:rsid w:val="00132265"/>
    <w:rsid w:val="00134E43"/>
    <w:rsid w:val="00135A2A"/>
    <w:rsid w:val="00135A4F"/>
    <w:rsid w:val="00135E7B"/>
    <w:rsid w:val="00137CBB"/>
    <w:rsid w:val="00141036"/>
    <w:rsid w:val="00145B8E"/>
    <w:rsid w:val="0014640F"/>
    <w:rsid w:val="00152E4D"/>
    <w:rsid w:val="001579D8"/>
    <w:rsid w:val="001625EF"/>
    <w:rsid w:val="001639F5"/>
    <w:rsid w:val="00165FA8"/>
    <w:rsid w:val="0018093D"/>
    <w:rsid w:val="00182785"/>
    <w:rsid w:val="00187A59"/>
    <w:rsid w:val="0019042B"/>
    <w:rsid w:val="001B1B37"/>
    <w:rsid w:val="001B4C7E"/>
    <w:rsid w:val="001C11BE"/>
    <w:rsid w:val="001C6232"/>
    <w:rsid w:val="001C63E7"/>
    <w:rsid w:val="001D2384"/>
    <w:rsid w:val="001D2A06"/>
    <w:rsid w:val="001D3406"/>
    <w:rsid w:val="001E2293"/>
    <w:rsid w:val="001E34AC"/>
    <w:rsid w:val="001E5F7F"/>
    <w:rsid w:val="001E6A15"/>
    <w:rsid w:val="001F09EC"/>
    <w:rsid w:val="001F5B4F"/>
    <w:rsid w:val="001F5C28"/>
    <w:rsid w:val="001F6547"/>
    <w:rsid w:val="002017AC"/>
    <w:rsid w:val="0020548B"/>
    <w:rsid w:val="0020607F"/>
    <w:rsid w:val="00206E2A"/>
    <w:rsid w:val="00206FF8"/>
    <w:rsid w:val="002074B2"/>
    <w:rsid w:val="00216489"/>
    <w:rsid w:val="00220A9C"/>
    <w:rsid w:val="00225889"/>
    <w:rsid w:val="00230B64"/>
    <w:rsid w:val="00236DE9"/>
    <w:rsid w:val="00242226"/>
    <w:rsid w:val="00243489"/>
    <w:rsid w:val="002463B8"/>
    <w:rsid w:val="002518D2"/>
    <w:rsid w:val="00252B9A"/>
    <w:rsid w:val="00254088"/>
    <w:rsid w:val="00256039"/>
    <w:rsid w:val="00257AA9"/>
    <w:rsid w:val="00262D4E"/>
    <w:rsid w:val="002646C8"/>
    <w:rsid w:val="00280D1D"/>
    <w:rsid w:val="00282B5D"/>
    <w:rsid w:val="00283592"/>
    <w:rsid w:val="00286914"/>
    <w:rsid w:val="00294CD2"/>
    <w:rsid w:val="002A2E44"/>
    <w:rsid w:val="002B08A4"/>
    <w:rsid w:val="002B2998"/>
    <w:rsid w:val="002B64EE"/>
    <w:rsid w:val="002C327F"/>
    <w:rsid w:val="002C46FB"/>
    <w:rsid w:val="002C49D6"/>
    <w:rsid w:val="002C6C31"/>
    <w:rsid w:val="002C748C"/>
    <w:rsid w:val="002D0E88"/>
    <w:rsid w:val="002D52B2"/>
    <w:rsid w:val="002E2611"/>
    <w:rsid w:val="002E274E"/>
    <w:rsid w:val="002E68CD"/>
    <w:rsid w:val="002F678C"/>
    <w:rsid w:val="002F7B77"/>
    <w:rsid w:val="003063C0"/>
    <w:rsid w:val="00312D26"/>
    <w:rsid w:val="00317DEA"/>
    <w:rsid w:val="00322A9F"/>
    <w:rsid w:val="00323121"/>
    <w:rsid w:val="00333343"/>
    <w:rsid w:val="00334D4B"/>
    <w:rsid w:val="00335B5E"/>
    <w:rsid w:val="00337DDE"/>
    <w:rsid w:val="00345315"/>
    <w:rsid w:val="00346631"/>
    <w:rsid w:val="00347094"/>
    <w:rsid w:val="0036336D"/>
    <w:rsid w:val="00364B2C"/>
    <w:rsid w:val="00364E1D"/>
    <w:rsid w:val="00365254"/>
    <w:rsid w:val="00365327"/>
    <w:rsid w:val="00370887"/>
    <w:rsid w:val="00373674"/>
    <w:rsid w:val="00374C23"/>
    <w:rsid w:val="00374D9A"/>
    <w:rsid w:val="0037725B"/>
    <w:rsid w:val="00377612"/>
    <w:rsid w:val="00382603"/>
    <w:rsid w:val="00383954"/>
    <w:rsid w:val="0039126D"/>
    <w:rsid w:val="00392E0D"/>
    <w:rsid w:val="003964D4"/>
    <w:rsid w:val="0039656A"/>
    <w:rsid w:val="00396E0C"/>
    <w:rsid w:val="003A5ED3"/>
    <w:rsid w:val="003A6677"/>
    <w:rsid w:val="003B14A0"/>
    <w:rsid w:val="003B595E"/>
    <w:rsid w:val="003C72CF"/>
    <w:rsid w:val="003D04B7"/>
    <w:rsid w:val="003D09E4"/>
    <w:rsid w:val="003D414A"/>
    <w:rsid w:val="003D49E5"/>
    <w:rsid w:val="003E30F2"/>
    <w:rsid w:val="003E3B7D"/>
    <w:rsid w:val="003E766F"/>
    <w:rsid w:val="003F2747"/>
    <w:rsid w:val="003F2F2A"/>
    <w:rsid w:val="003F768C"/>
    <w:rsid w:val="004001AF"/>
    <w:rsid w:val="00410F28"/>
    <w:rsid w:val="00413DC7"/>
    <w:rsid w:val="0041674F"/>
    <w:rsid w:val="0042284E"/>
    <w:rsid w:val="0042594D"/>
    <w:rsid w:val="00435130"/>
    <w:rsid w:val="00441382"/>
    <w:rsid w:val="0044704B"/>
    <w:rsid w:val="00451FDB"/>
    <w:rsid w:val="004564A6"/>
    <w:rsid w:val="00460433"/>
    <w:rsid w:val="004617E1"/>
    <w:rsid w:val="00462FC7"/>
    <w:rsid w:val="00464469"/>
    <w:rsid w:val="004656F6"/>
    <w:rsid w:val="004659D3"/>
    <w:rsid w:val="00466D71"/>
    <w:rsid w:val="00471C0F"/>
    <w:rsid w:val="00472E5E"/>
    <w:rsid w:val="004733C3"/>
    <w:rsid w:val="0047392D"/>
    <w:rsid w:val="00474854"/>
    <w:rsid w:val="0047518D"/>
    <w:rsid w:val="004804E1"/>
    <w:rsid w:val="00484C8E"/>
    <w:rsid w:val="00486319"/>
    <w:rsid w:val="00487543"/>
    <w:rsid w:val="004875E2"/>
    <w:rsid w:val="00490BBD"/>
    <w:rsid w:val="00495327"/>
    <w:rsid w:val="004B2C90"/>
    <w:rsid w:val="004B4E57"/>
    <w:rsid w:val="004C51F8"/>
    <w:rsid w:val="004C63FD"/>
    <w:rsid w:val="004D2412"/>
    <w:rsid w:val="004F4A4D"/>
    <w:rsid w:val="004F6A99"/>
    <w:rsid w:val="005017F3"/>
    <w:rsid w:val="00501A64"/>
    <w:rsid w:val="00503BFD"/>
    <w:rsid w:val="005043E5"/>
    <w:rsid w:val="00513D36"/>
    <w:rsid w:val="00514F37"/>
    <w:rsid w:val="00515E2F"/>
    <w:rsid w:val="00521726"/>
    <w:rsid w:val="00526530"/>
    <w:rsid w:val="0053645C"/>
    <w:rsid w:val="005423DC"/>
    <w:rsid w:val="00543D5E"/>
    <w:rsid w:val="00545244"/>
    <w:rsid w:val="00546F61"/>
    <w:rsid w:val="00550742"/>
    <w:rsid w:val="00553801"/>
    <w:rsid w:val="005615BE"/>
    <w:rsid w:val="00561841"/>
    <w:rsid w:val="00562E3D"/>
    <w:rsid w:val="00575DBF"/>
    <w:rsid w:val="00575FFC"/>
    <w:rsid w:val="00576779"/>
    <w:rsid w:val="005818B8"/>
    <w:rsid w:val="0059027A"/>
    <w:rsid w:val="00594B73"/>
    <w:rsid w:val="005A1BD7"/>
    <w:rsid w:val="005A2BEC"/>
    <w:rsid w:val="005A36BE"/>
    <w:rsid w:val="005B4FAF"/>
    <w:rsid w:val="005C5603"/>
    <w:rsid w:val="005C6668"/>
    <w:rsid w:val="005D3038"/>
    <w:rsid w:val="005D4151"/>
    <w:rsid w:val="005D5E21"/>
    <w:rsid w:val="005E02CD"/>
    <w:rsid w:val="005E16B5"/>
    <w:rsid w:val="005E3E58"/>
    <w:rsid w:val="005F1E97"/>
    <w:rsid w:val="005F5C2B"/>
    <w:rsid w:val="006040DB"/>
    <w:rsid w:val="00606D41"/>
    <w:rsid w:val="00610FF8"/>
    <w:rsid w:val="006124F6"/>
    <w:rsid w:val="00612C22"/>
    <w:rsid w:val="00624485"/>
    <w:rsid w:val="00641E45"/>
    <w:rsid w:val="00647A67"/>
    <w:rsid w:val="00653D01"/>
    <w:rsid w:val="00660ADF"/>
    <w:rsid w:val="00664EE1"/>
    <w:rsid w:val="006662ED"/>
    <w:rsid w:val="00670274"/>
    <w:rsid w:val="006767B2"/>
    <w:rsid w:val="00685EED"/>
    <w:rsid w:val="006953A2"/>
    <w:rsid w:val="006A7185"/>
    <w:rsid w:val="006B0F13"/>
    <w:rsid w:val="006B6044"/>
    <w:rsid w:val="006B7F03"/>
    <w:rsid w:val="006C4A3A"/>
    <w:rsid w:val="006C6A9D"/>
    <w:rsid w:val="006D1154"/>
    <w:rsid w:val="006D2ECD"/>
    <w:rsid w:val="006E3882"/>
    <w:rsid w:val="006E6E2C"/>
    <w:rsid w:val="006F57C9"/>
    <w:rsid w:val="00703BD3"/>
    <w:rsid w:val="00705849"/>
    <w:rsid w:val="00706308"/>
    <w:rsid w:val="00710D2C"/>
    <w:rsid w:val="00712665"/>
    <w:rsid w:val="0071377F"/>
    <w:rsid w:val="0071386B"/>
    <w:rsid w:val="0072479C"/>
    <w:rsid w:val="0073456F"/>
    <w:rsid w:val="00734EE0"/>
    <w:rsid w:val="007358BA"/>
    <w:rsid w:val="007361EE"/>
    <w:rsid w:val="00743326"/>
    <w:rsid w:val="00750733"/>
    <w:rsid w:val="00750780"/>
    <w:rsid w:val="007525D1"/>
    <w:rsid w:val="00752725"/>
    <w:rsid w:val="00756C31"/>
    <w:rsid w:val="007574D0"/>
    <w:rsid w:val="00760A65"/>
    <w:rsid w:val="00763B35"/>
    <w:rsid w:val="00764AF2"/>
    <w:rsid w:val="00766E99"/>
    <w:rsid w:val="00767F85"/>
    <w:rsid w:val="00770652"/>
    <w:rsid w:val="00772136"/>
    <w:rsid w:val="00775717"/>
    <w:rsid w:val="00776618"/>
    <w:rsid w:val="007841A3"/>
    <w:rsid w:val="007865DD"/>
    <w:rsid w:val="00787B55"/>
    <w:rsid w:val="0079179F"/>
    <w:rsid w:val="00792FC0"/>
    <w:rsid w:val="00793E98"/>
    <w:rsid w:val="0079421C"/>
    <w:rsid w:val="00796A8D"/>
    <w:rsid w:val="007A0C5D"/>
    <w:rsid w:val="007A6D7C"/>
    <w:rsid w:val="007B0C68"/>
    <w:rsid w:val="007B3114"/>
    <w:rsid w:val="007B5373"/>
    <w:rsid w:val="007C0010"/>
    <w:rsid w:val="007C037C"/>
    <w:rsid w:val="007D2C64"/>
    <w:rsid w:val="007D4A7D"/>
    <w:rsid w:val="007D4DCE"/>
    <w:rsid w:val="007E4FB1"/>
    <w:rsid w:val="007E7724"/>
    <w:rsid w:val="007F0A2A"/>
    <w:rsid w:val="007F1417"/>
    <w:rsid w:val="007F48F0"/>
    <w:rsid w:val="007F653F"/>
    <w:rsid w:val="00805CB8"/>
    <w:rsid w:val="008064EE"/>
    <w:rsid w:val="0080792A"/>
    <w:rsid w:val="00810585"/>
    <w:rsid w:val="008137ED"/>
    <w:rsid w:val="00814801"/>
    <w:rsid w:val="008222EE"/>
    <w:rsid w:val="00823AC1"/>
    <w:rsid w:val="00826EA4"/>
    <w:rsid w:val="00832239"/>
    <w:rsid w:val="00843B35"/>
    <w:rsid w:val="00850ECA"/>
    <w:rsid w:val="00851169"/>
    <w:rsid w:val="00854B34"/>
    <w:rsid w:val="0086137E"/>
    <w:rsid w:val="0086485C"/>
    <w:rsid w:val="008664DD"/>
    <w:rsid w:val="00872FF4"/>
    <w:rsid w:val="008736AE"/>
    <w:rsid w:val="00874182"/>
    <w:rsid w:val="0087453F"/>
    <w:rsid w:val="00875162"/>
    <w:rsid w:val="008775D3"/>
    <w:rsid w:val="00877BD5"/>
    <w:rsid w:val="008802D3"/>
    <w:rsid w:val="00886BB9"/>
    <w:rsid w:val="008870F0"/>
    <w:rsid w:val="008931CF"/>
    <w:rsid w:val="00893934"/>
    <w:rsid w:val="008A2A1D"/>
    <w:rsid w:val="008A5E5E"/>
    <w:rsid w:val="008B5CD1"/>
    <w:rsid w:val="008C2F90"/>
    <w:rsid w:val="008C5834"/>
    <w:rsid w:val="008C6251"/>
    <w:rsid w:val="008D7BDD"/>
    <w:rsid w:val="008F7916"/>
    <w:rsid w:val="008F7DE1"/>
    <w:rsid w:val="0090197F"/>
    <w:rsid w:val="00901CD7"/>
    <w:rsid w:val="0090254C"/>
    <w:rsid w:val="00905270"/>
    <w:rsid w:val="0090724E"/>
    <w:rsid w:val="00907888"/>
    <w:rsid w:val="00907DE2"/>
    <w:rsid w:val="00907E58"/>
    <w:rsid w:val="00910D57"/>
    <w:rsid w:val="009221AC"/>
    <w:rsid w:val="009225D7"/>
    <w:rsid w:val="00923319"/>
    <w:rsid w:val="00923F0C"/>
    <w:rsid w:val="009248C1"/>
    <w:rsid w:val="009261FD"/>
    <w:rsid w:val="00934750"/>
    <w:rsid w:val="00934E30"/>
    <w:rsid w:val="00935271"/>
    <w:rsid w:val="00943209"/>
    <w:rsid w:val="0094509D"/>
    <w:rsid w:val="00945318"/>
    <w:rsid w:val="00950DB4"/>
    <w:rsid w:val="009534C6"/>
    <w:rsid w:val="00957CCB"/>
    <w:rsid w:val="009606EB"/>
    <w:rsid w:val="009634EC"/>
    <w:rsid w:val="00963973"/>
    <w:rsid w:val="00966E63"/>
    <w:rsid w:val="00971786"/>
    <w:rsid w:val="00971B3B"/>
    <w:rsid w:val="009B18A8"/>
    <w:rsid w:val="009B727B"/>
    <w:rsid w:val="009C1976"/>
    <w:rsid w:val="009C2F70"/>
    <w:rsid w:val="009C2F9E"/>
    <w:rsid w:val="009D5AE2"/>
    <w:rsid w:val="009F74CD"/>
    <w:rsid w:val="009F7CB4"/>
    <w:rsid w:val="00A03584"/>
    <w:rsid w:val="00A06C63"/>
    <w:rsid w:val="00A07FEF"/>
    <w:rsid w:val="00A13BD1"/>
    <w:rsid w:val="00A1497C"/>
    <w:rsid w:val="00A21956"/>
    <w:rsid w:val="00A42EEC"/>
    <w:rsid w:val="00A463DC"/>
    <w:rsid w:val="00A50406"/>
    <w:rsid w:val="00A50767"/>
    <w:rsid w:val="00A50801"/>
    <w:rsid w:val="00A53503"/>
    <w:rsid w:val="00A53965"/>
    <w:rsid w:val="00A56833"/>
    <w:rsid w:val="00A5708D"/>
    <w:rsid w:val="00A60A58"/>
    <w:rsid w:val="00A61B21"/>
    <w:rsid w:val="00A65B09"/>
    <w:rsid w:val="00A670BB"/>
    <w:rsid w:val="00A71291"/>
    <w:rsid w:val="00A76E7C"/>
    <w:rsid w:val="00A80C33"/>
    <w:rsid w:val="00A871D6"/>
    <w:rsid w:val="00A912B4"/>
    <w:rsid w:val="00AA2F6F"/>
    <w:rsid w:val="00AB0D90"/>
    <w:rsid w:val="00AB1E21"/>
    <w:rsid w:val="00AB1E30"/>
    <w:rsid w:val="00AB2477"/>
    <w:rsid w:val="00AB2BEE"/>
    <w:rsid w:val="00AB56F0"/>
    <w:rsid w:val="00AB5DBD"/>
    <w:rsid w:val="00AB5F0C"/>
    <w:rsid w:val="00AB77BB"/>
    <w:rsid w:val="00AC273E"/>
    <w:rsid w:val="00AC3945"/>
    <w:rsid w:val="00AC5BAA"/>
    <w:rsid w:val="00AC7EB3"/>
    <w:rsid w:val="00AD24E6"/>
    <w:rsid w:val="00AD31A0"/>
    <w:rsid w:val="00AD3AEC"/>
    <w:rsid w:val="00AD44F1"/>
    <w:rsid w:val="00AD4DF7"/>
    <w:rsid w:val="00AE0183"/>
    <w:rsid w:val="00AE2110"/>
    <w:rsid w:val="00AE2EB1"/>
    <w:rsid w:val="00B01DA1"/>
    <w:rsid w:val="00B11A76"/>
    <w:rsid w:val="00B15CC5"/>
    <w:rsid w:val="00B233E3"/>
    <w:rsid w:val="00B30352"/>
    <w:rsid w:val="00B346DF"/>
    <w:rsid w:val="00B460C2"/>
    <w:rsid w:val="00B47460"/>
    <w:rsid w:val="00B6312E"/>
    <w:rsid w:val="00B63EB9"/>
    <w:rsid w:val="00B75ED8"/>
    <w:rsid w:val="00B77809"/>
    <w:rsid w:val="00B83B98"/>
    <w:rsid w:val="00B83FAC"/>
    <w:rsid w:val="00B860DC"/>
    <w:rsid w:val="00B9540B"/>
    <w:rsid w:val="00BA043A"/>
    <w:rsid w:val="00BA3794"/>
    <w:rsid w:val="00BA3F4D"/>
    <w:rsid w:val="00BA4E5E"/>
    <w:rsid w:val="00BA79E3"/>
    <w:rsid w:val="00BB1FC1"/>
    <w:rsid w:val="00BB239A"/>
    <w:rsid w:val="00BB31CE"/>
    <w:rsid w:val="00BC0188"/>
    <w:rsid w:val="00BC0384"/>
    <w:rsid w:val="00BC6FB7"/>
    <w:rsid w:val="00BD5564"/>
    <w:rsid w:val="00BE55A7"/>
    <w:rsid w:val="00BE64B3"/>
    <w:rsid w:val="00BE6D3A"/>
    <w:rsid w:val="00BF4836"/>
    <w:rsid w:val="00BF6A7B"/>
    <w:rsid w:val="00BF6B3C"/>
    <w:rsid w:val="00C00E02"/>
    <w:rsid w:val="00C06D9A"/>
    <w:rsid w:val="00C0702B"/>
    <w:rsid w:val="00C11B08"/>
    <w:rsid w:val="00C12133"/>
    <w:rsid w:val="00C12A81"/>
    <w:rsid w:val="00C16413"/>
    <w:rsid w:val="00C17A25"/>
    <w:rsid w:val="00C201EB"/>
    <w:rsid w:val="00C20B27"/>
    <w:rsid w:val="00C33308"/>
    <w:rsid w:val="00C4003A"/>
    <w:rsid w:val="00C4098D"/>
    <w:rsid w:val="00C41422"/>
    <w:rsid w:val="00C426AA"/>
    <w:rsid w:val="00C50828"/>
    <w:rsid w:val="00C51137"/>
    <w:rsid w:val="00C6206C"/>
    <w:rsid w:val="00C62814"/>
    <w:rsid w:val="00C72D11"/>
    <w:rsid w:val="00C863AE"/>
    <w:rsid w:val="00C87372"/>
    <w:rsid w:val="00C92E08"/>
    <w:rsid w:val="00C93473"/>
    <w:rsid w:val="00C971C1"/>
    <w:rsid w:val="00CA1FE3"/>
    <w:rsid w:val="00CA332D"/>
    <w:rsid w:val="00CA607E"/>
    <w:rsid w:val="00CA65E3"/>
    <w:rsid w:val="00CB254D"/>
    <w:rsid w:val="00CB3533"/>
    <w:rsid w:val="00CB3F6F"/>
    <w:rsid w:val="00CB7600"/>
    <w:rsid w:val="00CB7625"/>
    <w:rsid w:val="00CB7AF8"/>
    <w:rsid w:val="00CB7D61"/>
    <w:rsid w:val="00CC3A38"/>
    <w:rsid w:val="00CC6A4B"/>
    <w:rsid w:val="00CD7A5A"/>
    <w:rsid w:val="00CD7AAF"/>
    <w:rsid w:val="00CE2BA6"/>
    <w:rsid w:val="00CE564D"/>
    <w:rsid w:val="00CF181E"/>
    <w:rsid w:val="00CF2B0C"/>
    <w:rsid w:val="00D023A0"/>
    <w:rsid w:val="00D04D3C"/>
    <w:rsid w:val="00D147D2"/>
    <w:rsid w:val="00D16E87"/>
    <w:rsid w:val="00D25AA0"/>
    <w:rsid w:val="00D27D0E"/>
    <w:rsid w:val="00D35DA7"/>
    <w:rsid w:val="00D47AD0"/>
    <w:rsid w:val="00D56DED"/>
    <w:rsid w:val="00D57A57"/>
    <w:rsid w:val="00D613A9"/>
    <w:rsid w:val="00D64B7D"/>
    <w:rsid w:val="00D658D3"/>
    <w:rsid w:val="00D65FB6"/>
    <w:rsid w:val="00D7238E"/>
    <w:rsid w:val="00D73003"/>
    <w:rsid w:val="00D73C03"/>
    <w:rsid w:val="00D76684"/>
    <w:rsid w:val="00D802A1"/>
    <w:rsid w:val="00D81A72"/>
    <w:rsid w:val="00D8273E"/>
    <w:rsid w:val="00D85E26"/>
    <w:rsid w:val="00D92EDA"/>
    <w:rsid w:val="00D9359B"/>
    <w:rsid w:val="00D942C4"/>
    <w:rsid w:val="00D94B0E"/>
    <w:rsid w:val="00D97EEF"/>
    <w:rsid w:val="00DA03B1"/>
    <w:rsid w:val="00DA5661"/>
    <w:rsid w:val="00DA6E07"/>
    <w:rsid w:val="00DA7584"/>
    <w:rsid w:val="00DA7A62"/>
    <w:rsid w:val="00DB0413"/>
    <w:rsid w:val="00DB0F15"/>
    <w:rsid w:val="00DB3292"/>
    <w:rsid w:val="00DB7CE9"/>
    <w:rsid w:val="00DC2F99"/>
    <w:rsid w:val="00DC3B21"/>
    <w:rsid w:val="00DC489D"/>
    <w:rsid w:val="00DC6A0D"/>
    <w:rsid w:val="00DC7AEF"/>
    <w:rsid w:val="00DD140B"/>
    <w:rsid w:val="00DD2123"/>
    <w:rsid w:val="00DD2A9E"/>
    <w:rsid w:val="00DD509E"/>
    <w:rsid w:val="00DE14C5"/>
    <w:rsid w:val="00DE2331"/>
    <w:rsid w:val="00DE2FD1"/>
    <w:rsid w:val="00DE5157"/>
    <w:rsid w:val="00DF1A94"/>
    <w:rsid w:val="00DF1BBC"/>
    <w:rsid w:val="00E05BA5"/>
    <w:rsid w:val="00E07762"/>
    <w:rsid w:val="00E12CAA"/>
    <w:rsid w:val="00E239D8"/>
    <w:rsid w:val="00E25195"/>
    <w:rsid w:val="00E318F2"/>
    <w:rsid w:val="00E334BB"/>
    <w:rsid w:val="00E42DAD"/>
    <w:rsid w:val="00E4520C"/>
    <w:rsid w:val="00E45F90"/>
    <w:rsid w:val="00E47E3C"/>
    <w:rsid w:val="00E51F72"/>
    <w:rsid w:val="00E52291"/>
    <w:rsid w:val="00E527BE"/>
    <w:rsid w:val="00E5387D"/>
    <w:rsid w:val="00E56EFE"/>
    <w:rsid w:val="00E60617"/>
    <w:rsid w:val="00E60CE6"/>
    <w:rsid w:val="00E61D02"/>
    <w:rsid w:val="00E62D48"/>
    <w:rsid w:val="00E6431C"/>
    <w:rsid w:val="00E64BFF"/>
    <w:rsid w:val="00E65900"/>
    <w:rsid w:val="00E65D32"/>
    <w:rsid w:val="00E678A0"/>
    <w:rsid w:val="00E7078D"/>
    <w:rsid w:val="00E7085E"/>
    <w:rsid w:val="00E7190D"/>
    <w:rsid w:val="00E76843"/>
    <w:rsid w:val="00E87FB4"/>
    <w:rsid w:val="00E93FCF"/>
    <w:rsid w:val="00E94999"/>
    <w:rsid w:val="00E96BF0"/>
    <w:rsid w:val="00E9778E"/>
    <w:rsid w:val="00E97BFB"/>
    <w:rsid w:val="00EA630A"/>
    <w:rsid w:val="00EA6639"/>
    <w:rsid w:val="00EA694A"/>
    <w:rsid w:val="00EB1927"/>
    <w:rsid w:val="00EB6E36"/>
    <w:rsid w:val="00EB7AC7"/>
    <w:rsid w:val="00EB7C66"/>
    <w:rsid w:val="00EC42E3"/>
    <w:rsid w:val="00EC72BE"/>
    <w:rsid w:val="00ED2A99"/>
    <w:rsid w:val="00EE35E4"/>
    <w:rsid w:val="00F005C9"/>
    <w:rsid w:val="00F1404D"/>
    <w:rsid w:val="00F16B2B"/>
    <w:rsid w:val="00F16EDB"/>
    <w:rsid w:val="00F208DC"/>
    <w:rsid w:val="00F210EC"/>
    <w:rsid w:val="00F22CB3"/>
    <w:rsid w:val="00F234F5"/>
    <w:rsid w:val="00F3166C"/>
    <w:rsid w:val="00F33259"/>
    <w:rsid w:val="00F44FB8"/>
    <w:rsid w:val="00F502CA"/>
    <w:rsid w:val="00F507FB"/>
    <w:rsid w:val="00F519B9"/>
    <w:rsid w:val="00F55E8B"/>
    <w:rsid w:val="00F564F9"/>
    <w:rsid w:val="00F669BA"/>
    <w:rsid w:val="00F7766C"/>
    <w:rsid w:val="00F81C80"/>
    <w:rsid w:val="00F82076"/>
    <w:rsid w:val="00F94FCC"/>
    <w:rsid w:val="00FA1AA5"/>
    <w:rsid w:val="00FA269F"/>
    <w:rsid w:val="00FB21F7"/>
    <w:rsid w:val="00FB22AF"/>
    <w:rsid w:val="00FB2AAE"/>
    <w:rsid w:val="00FB7F9C"/>
    <w:rsid w:val="00FC25E1"/>
    <w:rsid w:val="00FC3FA5"/>
    <w:rsid w:val="00FC6260"/>
    <w:rsid w:val="00FD2C03"/>
    <w:rsid w:val="00FD63B3"/>
    <w:rsid w:val="00FE1BFD"/>
    <w:rsid w:val="00FE7673"/>
    <w:rsid w:val="00FF5EF5"/>
    <w:rsid w:val="00FF76F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612C041F"/>
  <w15:docId w15:val="{CAE41FAD-ED72-4834-B05F-708FD6C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29211A" w:themeColor="text1"/>
        <w:sz w:val="18"/>
        <w:szCs w:val="18"/>
        <w:lang w:val="nl-NL" w:eastAsia="nl-NL" w:bidi="nl-NL"/>
      </w:rPr>
    </w:rPrDefault>
    <w:pPrDefault>
      <w:pPr>
        <w:spacing w:line="260" w:lineRule="atLeast"/>
      </w:pPr>
    </w:pPrDefault>
  </w:docDefaults>
  <w:latentStyles w:defLockedState="0" w:defUIPriority="0" w:defSemiHidden="0" w:defUnhideWhenUsed="0" w:defQFormat="0" w:count="376">
    <w:lsdException w:name="heading 1" w:uiPriority="3" w:qFormat="1"/>
    <w:lsdException w:name="heading 2" w:uiPriority="5" w:qFormat="1"/>
    <w:lsdException w:name="heading 3" w:uiPriority="7" w:qFormat="1"/>
    <w:lsdException w:name="heading 4" w:uiPriority="9" w:qFormat="1"/>
    <w:lsdException w:name="heading 5" w:uiPriority="53"/>
    <w:lsdException w:name="heading 6" w:uiPriority="54"/>
    <w:lsdException w:name="heading 7" w:semiHidden="1" w:uiPriority="55"/>
    <w:lsdException w:name="heading 8" w:semiHidden="1" w:uiPriority="56"/>
    <w:lsdException w:name="heading 9" w:semiHidden="1" w:uiPriority="5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2"/>
    <w:lsdException w:name="toc 2" w:semiHidden="1" w:uiPriority="43"/>
    <w:lsdException w:name="toc 3" w:semiHidden="1" w:uiPriority="44"/>
    <w:lsdException w:name="toc 4" w:semiHidden="1" w:uiPriority="45"/>
    <w:lsdException w:name="toc 5" w:semiHidden="1" w:uiPriority="46"/>
    <w:lsdException w:name="toc 6" w:semiHidden="1" w:uiPriority="47"/>
    <w:lsdException w:name="toc 7" w:semiHidden="1" w:uiPriority="48"/>
    <w:lsdException w:name="toc 8" w:semiHidden="1" w:uiPriority="49"/>
    <w:lsdException w:name="toc 9" w:semiHidden="1" w:uiPriority="50"/>
    <w:lsdException w:name="Normal Indent" w:semiHidden="1"/>
    <w:lsdException w:name="footnote text" w:semiHidden="1" w:uiPriority="64"/>
    <w:lsdException w:name="annotation text" w:semiHidden="1"/>
    <w:lsdException w:name="header" w:semiHidden="1"/>
    <w:lsdException w:name="footer" w:semiHidden="1"/>
    <w:lsdException w:name="index heading" w:semiHidden="1"/>
    <w:lsdException w:name="caption" w:semiHidden="1" w:uiPriority="36"/>
    <w:lsdException w:name="table of figures" w:semiHidden="1" w:uiPriority="62"/>
    <w:lsdException w:name="envelope address" w:semiHidden="1"/>
    <w:lsdException w:name="envelope return" w:semiHidden="1"/>
    <w:lsdException w:name="footnote reference" w:semiHidden="1" w:uiPriority="63"/>
    <w:lsdException w:name="annotation reference" w:semiHidden="1"/>
    <w:lsdException w:name="line number" w:semiHidden="1"/>
    <w:lsdException w:name="page number" w:semiHidden="1"/>
    <w:lsdException w:name="endnote reference" w:semiHidden="1" w:uiPriority="61"/>
    <w:lsdException w:name="endnote text" w:semiHidden="1" w:uiPriority="6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38"/>
    <w:lsdException w:name="FollowedHyperlink" w:semiHidden="1" w:uiPriority="37"/>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Rotterdam Festivals"/>
    <w:semiHidden/>
    <w:rsid w:val="004617E1"/>
  </w:style>
  <w:style w:type="paragraph" w:styleId="Kop1">
    <w:name w:val="heading 1"/>
    <w:aliases w:val="Kop 1 Rotterdam Festivals"/>
    <w:basedOn w:val="ZsysbasisRotterdamFestivals"/>
    <w:next w:val="BasistekstRotterdamFestivals"/>
    <w:uiPriority w:val="3"/>
    <w:qFormat/>
    <w:rsid w:val="000625B3"/>
    <w:pPr>
      <w:keepNext/>
      <w:keepLines/>
      <w:numPr>
        <w:numId w:val="48"/>
      </w:numPr>
      <w:spacing w:before="260" w:after="40" w:line="320" w:lineRule="atLeast"/>
      <w:outlineLvl w:val="0"/>
    </w:pPr>
    <w:rPr>
      <w:b/>
      <w:bCs/>
      <w:sz w:val="28"/>
      <w:szCs w:val="32"/>
    </w:rPr>
  </w:style>
  <w:style w:type="paragraph" w:styleId="Kop2">
    <w:name w:val="heading 2"/>
    <w:aliases w:val="Kop 2 Rotterdam Festivals"/>
    <w:basedOn w:val="ZsysbasisRotterdamFestivals"/>
    <w:next w:val="BasistekstRotterdamFestivals"/>
    <w:uiPriority w:val="5"/>
    <w:qFormat/>
    <w:rsid w:val="000625B3"/>
    <w:pPr>
      <w:keepNext/>
      <w:keepLines/>
      <w:numPr>
        <w:ilvl w:val="1"/>
        <w:numId w:val="48"/>
      </w:numPr>
      <w:outlineLvl w:val="1"/>
    </w:pPr>
    <w:rPr>
      <w:b/>
      <w:bCs/>
      <w:iCs/>
      <w:szCs w:val="28"/>
    </w:rPr>
  </w:style>
  <w:style w:type="paragraph" w:styleId="Kop3">
    <w:name w:val="heading 3"/>
    <w:aliases w:val="Kop 3 Rotterdam Festivals"/>
    <w:basedOn w:val="ZsysbasisRotterdamFestivals"/>
    <w:next w:val="BasistekstRotterdamFestivals"/>
    <w:uiPriority w:val="7"/>
    <w:qFormat/>
    <w:rsid w:val="000625B3"/>
    <w:pPr>
      <w:keepNext/>
      <w:keepLines/>
      <w:numPr>
        <w:ilvl w:val="2"/>
        <w:numId w:val="48"/>
      </w:numPr>
      <w:outlineLvl w:val="2"/>
    </w:pPr>
    <w:rPr>
      <w:i/>
      <w:iCs/>
    </w:rPr>
  </w:style>
  <w:style w:type="paragraph" w:styleId="Kop4">
    <w:name w:val="heading 4"/>
    <w:aliases w:val="Kop 4 Rotterdam Festivals"/>
    <w:basedOn w:val="ZsysbasisRotterdamFestivals"/>
    <w:next w:val="BasistekstRotterdamFestivals"/>
    <w:uiPriority w:val="9"/>
    <w:qFormat/>
    <w:rsid w:val="000625B3"/>
    <w:pPr>
      <w:keepNext/>
      <w:keepLines/>
      <w:numPr>
        <w:ilvl w:val="3"/>
        <w:numId w:val="48"/>
      </w:numPr>
      <w:outlineLvl w:val="3"/>
    </w:pPr>
    <w:rPr>
      <w:bCs/>
      <w:szCs w:val="24"/>
    </w:rPr>
  </w:style>
  <w:style w:type="paragraph" w:styleId="Kop5">
    <w:name w:val="heading 5"/>
    <w:aliases w:val="Kop 5 Rotterdam Festivals"/>
    <w:basedOn w:val="ZsysbasisRotterdamFestivals"/>
    <w:next w:val="BasistekstRotterdamFestivals"/>
    <w:uiPriority w:val="53"/>
    <w:rsid w:val="000625B3"/>
    <w:pPr>
      <w:keepNext/>
      <w:keepLines/>
      <w:numPr>
        <w:ilvl w:val="4"/>
        <w:numId w:val="48"/>
      </w:numPr>
      <w:outlineLvl w:val="4"/>
    </w:pPr>
    <w:rPr>
      <w:bCs/>
      <w:iCs/>
      <w:szCs w:val="22"/>
    </w:rPr>
  </w:style>
  <w:style w:type="paragraph" w:styleId="Kop6">
    <w:name w:val="heading 6"/>
    <w:aliases w:val="Kop 6 Rotterdam Festivals"/>
    <w:basedOn w:val="ZsysbasisRotterdamFestivals"/>
    <w:next w:val="BasistekstRotterdamFestivals"/>
    <w:uiPriority w:val="54"/>
    <w:rsid w:val="000625B3"/>
    <w:pPr>
      <w:keepNext/>
      <w:keepLines/>
      <w:numPr>
        <w:ilvl w:val="5"/>
        <w:numId w:val="48"/>
      </w:numPr>
      <w:outlineLvl w:val="5"/>
    </w:pPr>
  </w:style>
  <w:style w:type="paragraph" w:styleId="Kop7">
    <w:name w:val="heading 7"/>
    <w:aliases w:val="Kop 7 Rotterdam Festivals"/>
    <w:basedOn w:val="ZsysbasisRotterdamFestivals"/>
    <w:next w:val="BasistekstRotterdamFestivals"/>
    <w:uiPriority w:val="55"/>
    <w:rsid w:val="000625B3"/>
    <w:pPr>
      <w:keepNext/>
      <w:keepLines/>
      <w:numPr>
        <w:ilvl w:val="6"/>
        <w:numId w:val="48"/>
      </w:numPr>
      <w:outlineLvl w:val="6"/>
    </w:pPr>
    <w:rPr>
      <w:bCs/>
      <w:szCs w:val="20"/>
    </w:rPr>
  </w:style>
  <w:style w:type="paragraph" w:styleId="Kop8">
    <w:name w:val="heading 8"/>
    <w:aliases w:val="Kop 8 Rotterdam Festivals"/>
    <w:basedOn w:val="ZsysbasisRotterdamFestivals"/>
    <w:next w:val="BasistekstRotterdamFestivals"/>
    <w:uiPriority w:val="56"/>
    <w:rsid w:val="000625B3"/>
    <w:pPr>
      <w:keepNext/>
      <w:keepLines/>
      <w:numPr>
        <w:ilvl w:val="7"/>
        <w:numId w:val="48"/>
      </w:numPr>
      <w:outlineLvl w:val="7"/>
    </w:pPr>
    <w:rPr>
      <w:iCs/>
      <w:szCs w:val="20"/>
    </w:rPr>
  </w:style>
  <w:style w:type="paragraph" w:styleId="Kop9">
    <w:name w:val="heading 9"/>
    <w:aliases w:val="Kop 9 Rotterdam Festivals"/>
    <w:basedOn w:val="ZsysbasisRotterdamFestivals"/>
    <w:next w:val="BasistekstRotterdamFestivals"/>
    <w:uiPriority w:val="57"/>
    <w:rsid w:val="000625B3"/>
    <w:pPr>
      <w:keepNext/>
      <w:keepLines/>
      <w:numPr>
        <w:ilvl w:val="8"/>
        <w:numId w:val="48"/>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RotterdamFestivals">
    <w:name w:val="Basistekst Rotterdam Festivals"/>
    <w:basedOn w:val="ZsysbasisRotterdamFestivals"/>
    <w:qFormat/>
    <w:rsid w:val="00D802A1"/>
  </w:style>
  <w:style w:type="paragraph" w:customStyle="1" w:styleId="ZsysbasisRotterdamFestivals">
    <w:name w:val="Zsysbasis Rotterdam Festivals"/>
    <w:next w:val="BasistekstRotterdamFestivals"/>
    <w:link w:val="ZsysbasisRotterdamFestivalsChar"/>
    <w:semiHidden/>
    <w:rsid w:val="005E02CD"/>
    <w:rPr>
      <w:rFonts w:cs="Arial"/>
      <w:color w:val="29211A" w:themeColor="dark1"/>
    </w:rPr>
  </w:style>
  <w:style w:type="paragraph" w:customStyle="1" w:styleId="BasistekstvetRotterdamFestivals">
    <w:name w:val="Basistekst vet Rotterdam Festivals"/>
    <w:basedOn w:val="ZsysbasisRotterdamFestivals"/>
    <w:next w:val="BasistekstRotterdamFestivals"/>
    <w:uiPriority w:val="2"/>
    <w:qFormat/>
    <w:rsid w:val="00122DED"/>
    <w:rPr>
      <w:b/>
      <w:bCs/>
    </w:rPr>
  </w:style>
  <w:style w:type="character" w:styleId="GevolgdeHyperlink">
    <w:name w:val="FollowedHyperlink"/>
    <w:aliases w:val="GevolgdeHyperlink Rotterdam Festivals"/>
    <w:basedOn w:val="Standaardalinea-lettertype"/>
    <w:uiPriority w:val="37"/>
    <w:rsid w:val="00A80C33"/>
    <w:rPr>
      <w:color w:val="auto"/>
      <w:u w:val="single"/>
    </w:rPr>
  </w:style>
  <w:style w:type="character" w:styleId="Hyperlink">
    <w:name w:val="Hyperlink"/>
    <w:aliases w:val="Hyperlink Rotterdam Festivals"/>
    <w:basedOn w:val="Standaardalinea-lettertype"/>
    <w:uiPriority w:val="38"/>
    <w:rsid w:val="00A80C33"/>
    <w:rPr>
      <w:color w:val="auto"/>
      <w:u w:val="single"/>
    </w:rPr>
  </w:style>
  <w:style w:type="paragraph" w:customStyle="1" w:styleId="AdresvakRotterdamFestivals">
    <w:name w:val="Adresvak Rotterdam Festivals"/>
    <w:basedOn w:val="ZsysbasisRotterdamFestivals"/>
    <w:uiPriority w:val="39"/>
    <w:rsid w:val="00280D1D"/>
    <w:rPr>
      <w:noProof/>
    </w:rPr>
  </w:style>
  <w:style w:type="paragraph" w:styleId="Koptekst">
    <w:name w:val="header"/>
    <w:basedOn w:val="ZsysbasisRotterdamFestivals"/>
    <w:next w:val="BasistekstRotterdamFestivals"/>
    <w:semiHidden/>
    <w:rsid w:val="00122DED"/>
  </w:style>
  <w:style w:type="paragraph" w:styleId="Voettekst">
    <w:name w:val="footer"/>
    <w:basedOn w:val="ZsysbasisRotterdamFestivals"/>
    <w:next w:val="BasistekstRotterdamFestivals"/>
    <w:semiHidden/>
    <w:rsid w:val="00122DED"/>
    <w:pPr>
      <w:jc w:val="right"/>
    </w:pPr>
  </w:style>
  <w:style w:type="paragraph" w:customStyle="1" w:styleId="KoptekstRotterdamFestivals">
    <w:name w:val="Koptekst Rotterdam Festivals"/>
    <w:basedOn w:val="ZsysbasisRotterdamFestivals"/>
    <w:uiPriority w:val="59"/>
    <w:rsid w:val="000625B3"/>
    <w:pPr>
      <w:spacing w:line="240" w:lineRule="exact"/>
    </w:pPr>
  </w:style>
  <w:style w:type="paragraph" w:customStyle="1" w:styleId="VoettekstRotterdamFestivals">
    <w:name w:val="Voettekst Rotterdam Festivals"/>
    <w:basedOn w:val="ZsysbasisRotterdamFestivals"/>
    <w:uiPriority w:val="60"/>
    <w:rsid w:val="00D942C4"/>
    <w:pPr>
      <w:spacing w:line="240" w:lineRule="exact"/>
    </w:pPr>
  </w:style>
  <w:style w:type="numbering" w:styleId="111111">
    <w:name w:val="Outline List 2"/>
    <w:basedOn w:val="Geenlijst"/>
    <w:semiHidden/>
    <w:rsid w:val="00E07762"/>
    <w:pPr>
      <w:numPr>
        <w:numId w:val="3"/>
      </w:numPr>
    </w:pPr>
  </w:style>
  <w:style w:type="numbering" w:styleId="1ai">
    <w:name w:val="Outline List 1"/>
    <w:basedOn w:val="Geenlijst"/>
    <w:semiHidden/>
    <w:rsid w:val="00E07762"/>
    <w:pPr>
      <w:numPr>
        <w:numId w:val="4"/>
      </w:numPr>
    </w:pPr>
  </w:style>
  <w:style w:type="paragraph" w:customStyle="1" w:styleId="BasistekstcursiefRotterdamFestivals">
    <w:name w:val="Basistekst cursief Rotterdam Festivals"/>
    <w:basedOn w:val="ZsysbasisRotterdamFestivals"/>
    <w:next w:val="BasistekstRotterdamFestivals"/>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RotterdamFestivals"/>
    <w:next w:val="BasistekstRotterdamFestivals"/>
    <w:semiHidden/>
    <w:rsid w:val="0020607F"/>
  </w:style>
  <w:style w:type="paragraph" w:styleId="Adresenvelop">
    <w:name w:val="envelope address"/>
    <w:basedOn w:val="ZsysbasisRotterdamFestivals"/>
    <w:next w:val="BasistekstRotterdamFestivals"/>
    <w:semiHidden/>
    <w:rsid w:val="0020607F"/>
  </w:style>
  <w:style w:type="paragraph" w:styleId="Afsluiting">
    <w:name w:val="Closing"/>
    <w:basedOn w:val="ZsysbasisRotterdamFestivals"/>
    <w:next w:val="BasistekstRotterdamFestivals"/>
    <w:semiHidden/>
    <w:rsid w:val="0020607F"/>
  </w:style>
  <w:style w:type="paragraph" w:customStyle="1" w:styleId="Inspring1eniveauRotterdamFestivals">
    <w:name w:val="Inspring 1e niveau Rotterdam Festivals"/>
    <w:basedOn w:val="ZsysbasisRotterdamFestivals"/>
    <w:uiPriority w:val="30"/>
    <w:qFormat/>
    <w:rsid w:val="00122DED"/>
    <w:pPr>
      <w:tabs>
        <w:tab w:val="left" w:pos="360"/>
      </w:tabs>
      <w:ind w:left="360" w:hanging="360"/>
    </w:pPr>
  </w:style>
  <w:style w:type="paragraph" w:customStyle="1" w:styleId="Inspring2eniveauRotterdamFestivals">
    <w:name w:val="Inspring 2e niveau Rotterdam Festivals"/>
    <w:basedOn w:val="ZsysbasisRotterdamFestivals"/>
    <w:uiPriority w:val="31"/>
    <w:qFormat/>
    <w:rsid w:val="00122DED"/>
    <w:pPr>
      <w:tabs>
        <w:tab w:val="left" w:pos="720"/>
      </w:tabs>
      <w:ind w:left="720" w:hanging="360"/>
    </w:pPr>
  </w:style>
  <w:style w:type="paragraph" w:customStyle="1" w:styleId="Inspring3eniveauRotterdamFestivals">
    <w:name w:val="Inspring 3e niveau Rotterdam Festivals"/>
    <w:basedOn w:val="ZsysbasisRotterdamFestivals"/>
    <w:uiPriority w:val="32"/>
    <w:qFormat/>
    <w:rsid w:val="00122DED"/>
    <w:pPr>
      <w:tabs>
        <w:tab w:val="left" w:pos="1080"/>
      </w:tabs>
      <w:ind w:left="1080" w:hanging="360"/>
    </w:pPr>
  </w:style>
  <w:style w:type="paragraph" w:customStyle="1" w:styleId="Zwevend1eniveauRotterdamFestivals">
    <w:name w:val="Zwevend 1e niveau Rotterdam Festivals"/>
    <w:basedOn w:val="ZsysbasisRotterdamFestivals"/>
    <w:uiPriority w:val="33"/>
    <w:qFormat/>
    <w:rsid w:val="00122DED"/>
    <w:pPr>
      <w:ind w:left="360"/>
    </w:pPr>
  </w:style>
  <w:style w:type="paragraph" w:customStyle="1" w:styleId="Zwevend2eniveauRotterdamFestivals">
    <w:name w:val="Zwevend 2e niveau Rotterdam Festivals"/>
    <w:basedOn w:val="ZsysbasisRotterdamFestivals"/>
    <w:uiPriority w:val="34"/>
    <w:qFormat/>
    <w:rsid w:val="00122DED"/>
    <w:pPr>
      <w:ind w:left="720"/>
    </w:pPr>
  </w:style>
  <w:style w:type="paragraph" w:customStyle="1" w:styleId="Zwevend3eniveauRotterdamFestivals">
    <w:name w:val="Zwevend 3e niveau Rotterdam Festivals"/>
    <w:basedOn w:val="ZsysbasisRotterdamFestivals"/>
    <w:uiPriority w:val="35"/>
    <w:qFormat/>
    <w:rsid w:val="00122DED"/>
    <w:pPr>
      <w:ind w:left="1080"/>
    </w:pPr>
  </w:style>
  <w:style w:type="paragraph" w:styleId="Inhopg1">
    <w:name w:val="toc 1"/>
    <w:aliases w:val="Inhopg 1 Rotterdam Festivals"/>
    <w:basedOn w:val="ZsysbasistocRotterdamFestivals"/>
    <w:next w:val="BasistekstRotterdamFestivals"/>
    <w:uiPriority w:val="42"/>
    <w:rsid w:val="00E65900"/>
    <w:rPr>
      <w:b/>
    </w:rPr>
  </w:style>
  <w:style w:type="paragraph" w:styleId="Inhopg2">
    <w:name w:val="toc 2"/>
    <w:aliases w:val="Inhopg 2 Rotterdam Festivals"/>
    <w:basedOn w:val="ZsysbasistocRotterdamFestivals"/>
    <w:next w:val="BasistekstRotterdamFestivals"/>
    <w:uiPriority w:val="43"/>
    <w:rsid w:val="00E65900"/>
  </w:style>
  <w:style w:type="paragraph" w:styleId="Inhopg3">
    <w:name w:val="toc 3"/>
    <w:aliases w:val="Inhopg 3 Rotterdam Festivals"/>
    <w:basedOn w:val="ZsysbasistocRotterdamFestivals"/>
    <w:next w:val="BasistekstRotterdamFestivals"/>
    <w:uiPriority w:val="44"/>
    <w:rsid w:val="00E65900"/>
  </w:style>
  <w:style w:type="paragraph" w:styleId="Inhopg4">
    <w:name w:val="toc 4"/>
    <w:aliases w:val="Inhopg 4 Rotterdam Festivals"/>
    <w:basedOn w:val="ZsysbasistocRotterdamFestivals"/>
    <w:next w:val="BasistekstRotterdamFestivals"/>
    <w:uiPriority w:val="45"/>
    <w:rsid w:val="00474854"/>
    <w:pPr>
      <w:ind w:left="0" w:firstLine="0"/>
    </w:pPr>
  </w:style>
  <w:style w:type="paragraph" w:styleId="Bronvermelding">
    <w:name w:val="table of authorities"/>
    <w:basedOn w:val="ZsysbasisRotterdamFestivals"/>
    <w:next w:val="BasistekstRotterdamFestivals"/>
    <w:semiHidden/>
    <w:rsid w:val="00F33259"/>
    <w:pPr>
      <w:ind w:left="180" w:hanging="180"/>
    </w:pPr>
  </w:style>
  <w:style w:type="paragraph" w:styleId="Index2">
    <w:name w:val="index 2"/>
    <w:basedOn w:val="ZsysbasisRotterdamFestivals"/>
    <w:next w:val="BasistekstRotterdamFestivals"/>
    <w:semiHidden/>
    <w:rsid w:val="00122DED"/>
  </w:style>
  <w:style w:type="paragraph" w:styleId="Index3">
    <w:name w:val="index 3"/>
    <w:basedOn w:val="ZsysbasisRotterdamFestivals"/>
    <w:next w:val="BasistekstRotterdamFestivals"/>
    <w:semiHidden/>
    <w:rsid w:val="00122DED"/>
  </w:style>
  <w:style w:type="paragraph" w:styleId="Ondertitel">
    <w:name w:val="Subtitle"/>
    <w:basedOn w:val="ZsysbasisRotterdamFestivals"/>
    <w:next w:val="BasistekstRotterdamFestivals"/>
    <w:semiHidden/>
    <w:rsid w:val="00122DED"/>
  </w:style>
  <w:style w:type="paragraph" w:styleId="Titel">
    <w:name w:val="Title"/>
    <w:basedOn w:val="ZsysbasisRotterdamFestivals"/>
    <w:next w:val="BasistekstRotterdamFestivals"/>
    <w:semiHidden/>
    <w:rsid w:val="00122DED"/>
  </w:style>
  <w:style w:type="paragraph" w:customStyle="1" w:styleId="Kop2zondernummerRotterdamFestivals">
    <w:name w:val="Kop 2 zonder nummer Rotterdam Festivals"/>
    <w:basedOn w:val="ZsysbasisRotterdamFestivals"/>
    <w:next w:val="BasistekstRotterdamFestivals"/>
    <w:uiPriority w:val="6"/>
    <w:qFormat/>
    <w:rsid w:val="000625B3"/>
    <w:pPr>
      <w:keepNext/>
      <w:keepLines/>
      <w:outlineLvl w:val="1"/>
    </w:pPr>
    <w:rPr>
      <w:b/>
      <w:bCs/>
      <w:iCs/>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EB1927"/>
    <w:rPr>
      <w:color w:val="000000"/>
      <w:bdr w:val="none" w:sz="0" w:space="0" w:color="auto"/>
      <w:shd w:val="clear" w:color="auto" w:fill="FFB15B"/>
    </w:rPr>
  </w:style>
  <w:style w:type="paragraph" w:customStyle="1" w:styleId="Kop1zondernummerRotterdamFestivals">
    <w:name w:val="Kop 1 zonder nummer Rotterdam Festivals"/>
    <w:basedOn w:val="ZsysbasisRotterdamFestivals"/>
    <w:next w:val="BasistekstRotterdamFestivals"/>
    <w:uiPriority w:val="4"/>
    <w:qFormat/>
    <w:rsid w:val="000625B3"/>
    <w:pPr>
      <w:keepNext/>
      <w:keepLines/>
      <w:spacing w:before="260" w:after="40" w:line="320" w:lineRule="atLeast"/>
      <w:outlineLvl w:val="0"/>
    </w:pPr>
    <w:rPr>
      <w:b/>
      <w:bCs/>
      <w:sz w:val="28"/>
      <w:szCs w:val="32"/>
    </w:rPr>
  </w:style>
  <w:style w:type="paragraph" w:customStyle="1" w:styleId="Kop3zondernummerRotterdamFestivals">
    <w:name w:val="Kop 3 zonder nummer Rotterdam Festivals"/>
    <w:basedOn w:val="ZsysbasisRotterdamFestivals"/>
    <w:next w:val="BasistekstRotterdamFestivals"/>
    <w:uiPriority w:val="8"/>
    <w:qFormat/>
    <w:rsid w:val="000625B3"/>
    <w:pPr>
      <w:keepNext/>
      <w:keepLines/>
      <w:outlineLvl w:val="2"/>
    </w:pPr>
    <w:rPr>
      <w:i/>
      <w:iCs/>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Rotterdam Festivals"/>
    <w:basedOn w:val="ZsysbasistocRotterdamFestivals"/>
    <w:next w:val="BasistekstRotterdamFestivals"/>
    <w:uiPriority w:val="46"/>
    <w:rsid w:val="00474854"/>
    <w:pPr>
      <w:ind w:left="0" w:firstLine="0"/>
    </w:pPr>
  </w:style>
  <w:style w:type="paragraph" w:styleId="Inhopg6">
    <w:name w:val="toc 6"/>
    <w:aliases w:val="Inhopg 6 Rotterdam Festivals"/>
    <w:basedOn w:val="ZsysbasistocRotterdamFestivals"/>
    <w:next w:val="BasistekstRotterdamFestivals"/>
    <w:uiPriority w:val="47"/>
    <w:rsid w:val="00474854"/>
    <w:pPr>
      <w:ind w:left="0" w:firstLine="0"/>
    </w:pPr>
  </w:style>
  <w:style w:type="paragraph" w:styleId="Inhopg7">
    <w:name w:val="toc 7"/>
    <w:aliases w:val="Inhopg 7 Rotterdam Festivals"/>
    <w:basedOn w:val="ZsysbasistocRotterdamFestivals"/>
    <w:next w:val="BasistekstRotterdamFestivals"/>
    <w:uiPriority w:val="48"/>
    <w:rsid w:val="003964D4"/>
  </w:style>
  <w:style w:type="paragraph" w:styleId="Inhopg8">
    <w:name w:val="toc 8"/>
    <w:aliases w:val="Inhopg 8 Rotterdam Festivals"/>
    <w:basedOn w:val="ZsysbasistocRotterdamFestivals"/>
    <w:next w:val="BasistekstRotterdamFestivals"/>
    <w:uiPriority w:val="49"/>
    <w:rsid w:val="003964D4"/>
  </w:style>
  <w:style w:type="paragraph" w:styleId="Inhopg9">
    <w:name w:val="toc 9"/>
    <w:aliases w:val="Inhopg 9 Rotterdam Festivals"/>
    <w:basedOn w:val="ZsysbasistocRotterdamFestivals"/>
    <w:next w:val="BasistekstRotterdamFestivals"/>
    <w:uiPriority w:val="50"/>
    <w:rsid w:val="003964D4"/>
  </w:style>
  <w:style w:type="paragraph" w:styleId="Afzender">
    <w:name w:val="envelope return"/>
    <w:basedOn w:val="ZsysbasisRotterdamFestivals"/>
    <w:next w:val="BasistekstRotterdamFestivals"/>
    <w:semiHidden/>
    <w:rsid w:val="0020607F"/>
  </w:style>
  <w:style w:type="numbering" w:styleId="Artikelsectie">
    <w:name w:val="Outline List 3"/>
    <w:basedOn w:val="Geenlijst"/>
    <w:semiHidden/>
    <w:rsid w:val="00E07762"/>
    <w:pPr>
      <w:numPr>
        <w:numId w:val="5"/>
      </w:numPr>
    </w:pPr>
  </w:style>
  <w:style w:type="paragraph" w:styleId="Berichtkop">
    <w:name w:val="Message Header"/>
    <w:basedOn w:val="ZsysbasisRotterdamFestivals"/>
    <w:next w:val="BasistekstRotterdamFestivals"/>
    <w:semiHidden/>
    <w:rsid w:val="0020607F"/>
  </w:style>
  <w:style w:type="paragraph" w:styleId="Bloktekst">
    <w:name w:val="Block Text"/>
    <w:basedOn w:val="ZsysbasisRotterdamFestivals"/>
    <w:next w:val="BasistekstRotterdamFestivals"/>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RotterdamFestivals"/>
    <w:next w:val="BasistekstRotterdamFestivals"/>
    <w:semiHidden/>
    <w:rsid w:val="0020607F"/>
  </w:style>
  <w:style w:type="paragraph" w:styleId="Handtekening">
    <w:name w:val="Signature"/>
    <w:basedOn w:val="ZsysbasisRotterdamFestivals"/>
    <w:next w:val="BasistekstRotterdamFestivals"/>
    <w:semiHidden/>
    <w:rsid w:val="0020607F"/>
  </w:style>
  <w:style w:type="paragraph" w:styleId="HTML-voorafopgemaakt">
    <w:name w:val="HTML Preformatted"/>
    <w:basedOn w:val="ZsysbasisRotterdamFestivals"/>
    <w:next w:val="BasistekstRotterdamFestivals"/>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100E41" w:themeColor="accent6"/>
        <w:left w:val="single" w:sz="8" w:space="0" w:color="100E41" w:themeColor="accent6"/>
        <w:bottom w:val="single" w:sz="8" w:space="0" w:color="100E41" w:themeColor="accent6"/>
        <w:right w:val="single" w:sz="8" w:space="0" w:color="100E41" w:themeColor="accent6"/>
      </w:tblBorders>
    </w:tblPr>
    <w:tblStylePr w:type="firstRow">
      <w:pPr>
        <w:spacing w:before="0" w:after="0" w:line="240" w:lineRule="auto"/>
      </w:pPr>
      <w:rPr>
        <w:b/>
        <w:bCs/>
        <w:color w:val="FFFFFF" w:themeColor="background1"/>
      </w:rPr>
      <w:tblPr/>
      <w:tcPr>
        <w:shd w:val="clear" w:color="auto" w:fill="100E41" w:themeFill="accent6"/>
      </w:tcPr>
    </w:tblStylePr>
    <w:tblStylePr w:type="lastRow">
      <w:pPr>
        <w:spacing w:before="0" w:after="0" w:line="240" w:lineRule="auto"/>
      </w:pPr>
      <w:rPr>
        <w:b/>
        <w:bCs/>
      </w:rPr>
      <w:tblPr/>
      <w:tcPr>
        <w:tcBorders>
          <w:top w:val="double" w:sz="6" w:space="0" w:color="100E41" w:themeColor="accent6"/>
          <w:left w:val="single" w:sz="8" w:space="0" w:color="100E41" w:themeColor="accent6"/>
          <w:bottom w:val="single" w:sz="8" w:space="0" w:color="100E41" w:themeColor="accent6"/>
          <w:right w:val="single" w:sz="8" w:space="0" w:color="100E41" w:themeColor="accent6"/>
        </w:tcBorders>
      </w:tcPr>
    </w:tblStylePr>
    <w:tblStylePr w:type="firstCol">
      <w:rPr>
        <w:b/>
        <w:bCs/>
      </w:rPr>
    </w:tblStylePr>
    <w:tblStylePr w:type="lastCol">
      <w:rPr>
        <w:b/>
        <w:bCs/>
      </w:rPr>
    </w:tblStylePr>
    <w:tblStylePr w:type="band1Vert">
      <w:tblPr/>
      <w:tcPr>
        <w:tcBorders>
          <w:top w:val="single" w:sz="8" w:space="0" w:color="100E41" w:themeColor="accent6"/>
          <w:left w:val="single" w:sz="8" w:space="0" w:color="100E41" w:themeColor="accent6"/>
          <w:bottom w:val="single" w:sz="8" w:space="0" w:color="100E41" w:themeColor="accent6"/>
          <w:right w:val="single" w:sz="8" w:space="0" w:color="100E41" w:themeColor="accent6"/>
        </w:tcBorders>
      </w:tcPr>
    </w:tblStylePr>
    <w:tblStylePr w:type="band1Horz">
      <w:tblPr/>
      <w:tcPr>
        <w:tcBorders>
          <w:top w:val="single" w:sz="8" w:space="0" w:color="100E41" w:themeColor="accent6"/>
          <w:left w:val="single" w:sz="8" w:space="0" w:color="100E41" w:themeColor="accent6"/>
          <w:bottom w:val="single" w:sz="8" w:space="0" w:color="100E41" w:themeColor="accent6"/>
          <w:right w:val="single" w:sz="8" w:space="0" w:color="100E41"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02D67" w:themeColor="accent5"/>
        <w:left w:val="single" w:sz="8" w:space="0" w:color="F02D67" w:themeColor="accent5"/>
        <w:bottom w:val="single" w:sz="8" w:space="0" w:color="F02D67" w:themeColor="accent5"/>
        <w:right w:val="single" w:sz="8" w:space="0" w:color="F02D67" w:themeColor="accent5"/>
      </w:tblBorders>
    </w:tblPr>
    <w:tblStylePr w:type="firstRow">
      <w:pPr>
        <w:spacing w:before="0" w:after="0" w:line="240" w:lineRule="auto"/>
      </w:pPr>
      <w:rPr>
        <w:b/>
        <w:bCs/>
        <w:color w:val="FFFFFF" w:themeColor="background1"/>
      </w:rPr>
      <w:tblPr/>
      <w:tcPr>
        <w:shd w:val="clear" w:color="auto" w:fill="F02D67" w:themeFill="accent5"/>
      </w:tcPr>
    </w:tblStylePr>
    <w:tblStylePr w:type="lastRow">
      <w:pPr>
        <w:spacing w:before="0" w:after="0" w:line="240" w:lineRule="auto"/>
      </w:pPr>
      <w:rPr>
        <w:b/>
        <w:bCs/>
      </w:rPr>
      <w:tblPr/>
      <w:tcPr>
        <w:tcBorders>
          <w:top w:val="double" w:sz="6" w:space="0" w:color="F02D67" w:themeColor="accent5"/>
          <w:left w:val="single" w:sz="8" w:space="0" w:color="F02D67" w:themeColor="accent5"/>
          <w:bottom w:val="single" w:sz="8" w:space="0" w:color="F02D67" w:themeColor="accent5"/>
          <w:right w:val="single" w:sz="8" w:space="0" w:color="F02D67" w:themeColor="accent5"/>
        </w:tcBorders>
      </w:tcPr>
    </w:tblStylePr>
    <w:tblStylePr w:type="firstCol">
      <w:rPr>
        <w:b/>
        <w:bCs/>
      </w:rPr>
    </w:tblStylePr>
    <w:tblStylePr w:type="lastCol">
      <w:rPr>
        <w:b/>
        <w:bCs/>
      </w:rPr>
    </w:tblStylePr>
    <w:tblStylePr w:type="band1Vert">
      <w:tblPr/>
      <w:tcPr>
        <w:tcBorders>
          <w:top w:val="single" w:sz="8" w:space="0" w:color="F02D67" w:themeColor="accent5"/>
          <w:left w:val="single" w:sz="8" w:space="0" w:color="F02D67" w:themeColor="accent5"/>
          <w:bottom w:val="single" w:sz="8" w:space="0" w:color="F02D67" w:themeColor="accent5"/>
          <w:right w:val="single" w:sz="8" w:space="0" w:color="F02D67" w:themeColor="accent5"/>
        </w:tcBorders>
      </w:tcPr>
    </w:tblStylePr>
    <w:tblStylePr w:type="band1Horz">
      <w:tblPr/>
      <w:tcPr>
        <w:tcBorders>
          <w:top w:val="single" w:sz="8" w:space="0" w:color="F02D67" w:themeColor="accent5"/>
          <w:left w:val="single" w:sz="8" w:space="0" w:color="F02D67" w:themeColor="accent5"/>
          <w:bottom w:val="single" w:sz="8" w:space="0" w:color="F02D67" w:themeColor="accent5"/>
          <w:right w:val="single" w:sz="8" w:space="0" w:color="F02D67"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100E41" w:themeColor="accent4"/>
        <w:left w:val="single" w:sz="8" w:space="0" w:color="100E41" w:themeColor="accent4"/>
        <w:bottom w:val="single" w:sz="8" w:space="0" w:color="100E41" w:themeColor="accent4"/>
        <w:right w:val="single" w:sz="8" w:space="0" w:color="100E41" w:themeColor="accent4"/>
      </w:tblBorders>
    </w:tblPr>
    <w:tblStylePr w:type="firstRow">
      <w:pPr>
        <w:spacing w:before="0" w:after="0" w:line="240" w:lineRule="auto"/>
      </w:pPr>
      <w:rPr>
        <w:b/>
        <w:bCs/>
        <w:color w:val="FFFFFF" w:themeColor="background1"/>
      </w:rPr>
      <w:tblPr/>
      <w:tcPr>
        <w:shd w:val="clear" w:color="auto" w:fill="100E41" w:themeFill="accent4"/>
      </w:tcPr>
    </w:tblStylePr>
    <w:tblStylePr w:type="lastRow">
      <w:pPr>
        <w:spacing w:before="0" w:after="0" w:line="240" w:lineRule="auto"/>
      </w:pPr>
      <w:rPr>
        <w:b/>
        <w:bCs/>
      </w:rPr>
      <w:tblPr/>
      <w:tcPr>
        <w:tcBorders>
          <w:top w:val="double" w:sz="6" w:space="0" w:color="100E41" w:themeColor="accent4"/>
          <w:left w:val="single" w:sz="8" w:space="0" w:color="100E41" w:themeColor="accent4"/>
          <w:bottom w:val="single" w:sz="8" w:space="0" w:color="100E41" w:themeColor="accent4"/>
          <w:right w:val="single" w:sz="8" w:space="0" w:color="100E41" w:themeColor="accent4"/>
        </w:tcBorders>
      </w:tcPr>
    </w:tblStylePr>
    <w:tblStylePr w:type="firstCol">
      <w:rPr>
        <w:b/>
        <w:bCs/>
      </w:rPr>
    </w:tblStylePr>
    <w:tblStylePr w:type="lastCol">
      <w:rPr>
        <w:b/>
        <w:bCs/>
      </w:rPr>
    </w:tblStylePr>
    <w:tblStylePr w:type="band1Vert">
      <w:tblPr/>
      <w:tcPr>
        <w:tcBorders>
          <w:top w:val="single" w:sz="8" w:space="0" w:color="100E41" w:themeColor="accent4"/>
          <w:left w:val="single" w:sz="8" w:space="0" w:color="100E41" w:themeColor="accent4"/>
          <w:bottom w:val="single" w:sz="8" w:space="0" w:color="100E41" w:themeColor="accent4"/>
          <w:right w:val="single" w:sz="8" w:space="0" w:color="100E41" w:themeColor="accent4"/>
        </w:tcBorders>
      </w:tcPr>
    </w:tblStylePr>
    <w:tblStylePr w:type="band1Horz">
      <w:tblPr/>
      <w:tcPr>
        <w:tcBorders>
          <w:top w:val="single" w:sz="8" w:space="0" w:color="100E41" w:themeColor="accent4"/>
          <w:left w:val="single" w:sz="8" w:space="0" w:color="100E41" w:themeColor="accent4"/>
          <w:bottom w:val="single" w:sz="8" w:space="0" w:color="100E41" w:themeColor="accent4"/>
          <w:right w:val="single" w:sz="8" w:space="0" w:color="100E41"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02D67" w:themeColor="accent3"/>
        <w:left w:val="single" w:sz="8" w:space="0" w:color="F02D67" w:themeColor="accent3"/>
        <w:bottom w:val="single" w:sz="8" w:space="0" w:color="F02D67" w:themeColor="accent3"/>
        <w:right w:val="single" w:sz="8" w:space="0" w:color="F02D67" w:themeColor="accent3"/>
      </w:tblBorders>
    </w:tblPr>
    <w:tblStylePr w:type="firstRow">
      <w:pPr>
        <w:spacing w:before="0" w:after="0" w:line="240" w:lineRule="auto"/>
      </w:pPr>
      <w:rPr>
        <w:b/>
        <w:bCs/>
        <w:color w:val="FFFFFF" w:themeColor="background1"/>
      </w:rPr>
      <w:tblPr/>
      <w:tcPr>
        <w:shd w:val="clear" w:color="auto" w:fill="F02D67" w:themeFill="accent3"/>
      </w:tcPr>
    </w:tblStylePr>
    <w:tblStylePr w:type="lastRow">
      <w:pPr>
        <w:spacing w:before="0" w:after="0" w:line="240" w:lineRule="auto"/>
      </w:pPr>
      <w:rPr>
        <w:b/>
        <w:bCs/>
      </w:rPr>
      <w:tblPr/>
      <w:tcPr>
        <w:tcBorders>
          <w:top w:val="double" w:sz="6" w:space="0" w:color="F02D67" w:themeColor="accent3"/>
          <w:left w:val="single" w:sz="8" w:space="0" w:color="F02D67" w:themeColor="accent3"/>
          <w:bottom w:val="single" w:sz="8" w:space="0" w:color="F02D67" w:themeColor="accent3"/>
          <w:right w:val="single" w:sz="8" w:space="0" w:color="F02D67" w:themeColor="accent3"/>
        </w:tcBorders>
      </w:tcPr>
    </w:tblStylePr>
    <w:tblStylePr w:type="firstCol">
      <w:rPr>
        <w:b/>
        <w:bCs/>
      </w:rPr>
    </w:tblStylePr>
    <w:tblStylePr w:type="lastCol">
      <w:rPr>
        <w:b/>
        <w:bCs/>
      </w:rPr>
    </w:tblStylePr>
    <w:tblStylePr w:type="band1Vert">
      <w:tblPr/>
      <w:tcPr>
        <w:tcBorders>
          <w:top w:val="single" w:sz="8" w:space="0" w:color="F02D67" w:themeColor="accent3"/>
          <w:left w:val="single" w:sz="8" w:space="0" w:color="F02D67" w:themeColor="accent3"/>
          <w:bottom w:val="single" w:sz="8" w:space="0" w:color="F02D67" w:themeColor="accent3"/>
          <w:right w:val="single" w:sz="8" w:space="0" w:color="F02D67" w:themeColor="accent3"/>
        </w:tcBorders>
      </w:tcPr>
    </w:tblStylePr>
    <w:tblStylePr w:type="band1Horz">
      <w:tblPr/>
      <w:tcPr>
        <w:tcBorders>
          <w:top w:val="single" w:sz="8" w:space="0" w:color="F02D67" w:themeColor="accent3"/>
          <w:left w:val="single" w:sz="8" w:space="0" w:color="F02D67" w:themeColor="accent3"/>
          <w:bottom w:val="single" w:sz="8" w:space="0" w:color="F02D67" w:themeColor="accent3"/>
          <w:right w:val="single" w:sz="8" w:space="0" w:color="F02D67" w:themeColor="accent3"/>
        </w:tcBorders>
      </w:tcPr>
    </w:tblStylePr>
  </w:style>
  <w:style w:type="paragraph" w:styleId="HTML-adres">
    <w:name w:val="HTML Address"/>
    <w:basedOn w:val="ZsysbasisRotterdamFestivals"/>
    <w:next w:val="BasistekstRotterdamFestivals"/>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100E41" w:themeColor="accent2"/>
        <w:left w:val="single" w:sz="8" w:space="0" w:color="100E41" w:themeColor="accent2"/>
        <w:bottom w:val="single" w:sz="8" w:space="0" w:color="100E41" w:themeColor="accent2"/>
        <w:right w:val="single" w:sz="8" w:space="0" w:color="100E41" w:themeColor="accent2"/>
      </w:tblBorders>
    </w:tblPr>
    <w:tblStylePr w:type="firstRow">
      <w:pPr>
        <w:spacing w:before="0" w:after="0" w:line="240" w:lineRule="auto"/>
      </w:pPr>
      <w:rPr>
        <w:b/>
        <w:bCs/>
        <w:color w:val="FFFFFF" w:themeColor="background1"/>
      </w:rPr>
      <w:tblPr/>
      <w:tcPr>
        <w:shd w:val="clear" w:color="auto" w:fill="100E41" w:themeFill="accent2"/>
      </w:tcPr>
    </w:tblStylePr>
    <w:tblStylePr w:type="lastRow">
      <w:pPr>
        <w:spacing w:before="0" w:after="0" w:line="240" w:lineRule="auto"/>
      </w:pPr>
      <w:rPr>
        <w:b/>
        <w:bCs/>
      </w:rPr>
      <w:tblPr/>
      <w:tcPr>
        <w:tcBorders>
          <w:top w:val="double" w:sz="6" w:space="0" w:color="100E41" w:themeColor="accent2"/>
          <w:left w:val="single" w:sz="8" w:space="0" w:color="100E41" w:themeColor="accent2"/>
          <w:bottom w:val="single" w:sz="8" w:space="0" w:color="100E41" w:themeColor="accent2"/>
          <w:right w:val="single" w:sz="8" w:space="0" w:color="100E41" w:themeColor="accent2"/>
        </w:tcBorders>
      </w:tcPr>
    </w:tblStylePr>
    <w:tblStylePr w:type="firstCol">
      <w:rPr>
        <w:b/>
        <w:bCs/>
      </w:rPr>
    </w:tblStylePr>
    <w:tblStylePr w:type="lastCol">
      <w:rPr>
        <w:b/>
        <w:bCs/>
      </w:rPr>
    </w:tblStylePr>
    <w:tblStylePr w:type="band1Vert">
      <w:tblPr/>
      <w:tcPr>
        <w:tcBorders>
          <w:top w:val="single" w:sz="8" w:space="0" w:color="100E41" w:themeColor="accent2"/>
          <w:left w:val="single" w:sz="8" w:space="0" w:color="100E41" w:themeColor="accent2"/>
          <w:bottom w:val="single" w:sz="8" w:space="0" w:color="100E41" w:themeColor="accent2"/>
          <w:right w:val="single" w:sz="8" w:space="0" w:color="100E41" w:themeColor="accent2"/>
        </w:tcBorders>
      </w:tcPr>
    </w:tblStylePr>
    <w:tblStylePr w:type="band1Horz">
      <w:tblPr/>
      <w:tcPr>
        <w:tcBorders>
          <w:top w:val="single" w:sz="8" w:space="0" w:color="100E41" w:themeColor="accent2"/>
          <w:left w:val="single" w:sz="8" w:space="0" w:color="100E41" w:themeColor="accent2"/>
          <w:bottom w:val="single" w:sz="8" w:space="0" w:color="100E41" w:themeColor="accent2"/>
          <w:right w:val="single" w:sz="8" w:space="0" w:color="100E41" w:themeColor="accent2"/>
        </w:tcBorders>
      </w:tcPr>
    </w:tblStylePr>
  </w:style>
  <w:style w:type="table" w:styleId="Lichtearcering-accent6">
    <w:name w:val="Light Shading Accent 6"/>
    <w:basedOn w:val="Standaardtabel"/>
    <w:uiPriority w:val="60"/>
    <w:rsid w:val="00E07762"/>
    <w:pPr>
      <w:spacing w:line="240" w:lineRule="auto"/>
    </w:pPr>
    <w:rPr>
      <w:color w:val="0B0A30" w:themeColor="accent6" w:themeShade="BF"/>
    </w:rPr>
    <w:tblPr>
      <w:tblStyleRowBandSize w:val="1"/>
      <w:tblStyleColBandSize w:val="1"/>
      <w:tblBorders>
        <w:top w:val="single" w:sz="8" w:space="0" w:color="100E41" w:themeColor="accent6"/>
        <w:bottom w:val="single" w:sz="8" w:space="0" w:color="100E41" w:themeColor="accent6"/>
      </w:tblBorders>
    </w:tblPr>
    <w:tblStylePr w:type="firstRow">
      <w:pPr>
        <w:spacing w:before="0" w:after="0" w:line="240" w:lineRule="auto"/>
      </w:pPr>
      <w:rPr>
        <w:b/>
        <w:bCs/>
      </w:rPr>
      <w:tblPr/>
      <w:tcPr>
        <w:tcBorders>
          <w:top w:val="single" w:sz="8" w:space="0" w:color="100E41" w:themeColor="accent6"/>
          <w:left w:val="nil"/>
          <w:bottom w:val="single" w:sz="8" w:space="0" w:color="100E41" w:themeColor="accent6"/>
          <w:right w:val="nil"/>
          <w:insideH w:val="nil"/>
          <w:insideV w:val="nil"/>
        </w:tcBorders>
      </w:tcPr>
    </w:tblStylePr>
    <w:tblStylePr w:type="lastRow">
      <w:pPr>
        <w:spacing w:before="0" w:after="0" w:line="240" w:lineRule="auto"/>
      </w:pPr>
      <w:rPr>
        <w:b/>
        <w:bCs/>
      </w:rPr>
      <w:tblPr/>
      <w:tcPr>
        <w:tcBorders>
          <w:top w:val="single" w:sz="8" w:space="0" w:color="100E41" w:themeColor="accent6"/>
          <w:left w:val="nil"/>
          <w:bottom w:val="single" w:sz="8" w:space="0" w:color="100E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7EC" w:themeFill="accent6" w:themeFillTint="3F"/>
      </w:tcPr>
    </w:tblStylePr>
    <w:tblStylePr w:type="band1Horz">
      <w:tblPr/>
      <w:tcPr>
        <w:tcBorders>
          <w:left w:val="nil"/>
          <w:right w:val="nil"/>
          <w:insideH w:val="nil"/>
          <w:insideV w:val="nil"/>
        </w:tcBorders>
        <w:shd w:val="clear" w:color="auto" w:fill="A9A7E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RotterdamFestivals"/>
    <w:next w:val="BasistekstRotterdamFestivals"/>
    <w:semiHidden/>
    <w:rsid w:val="00F33259"/>
    <w:pPr>
      <w:ind w:left="284" w:hanging="284"/>
    </w:pPr>
  </w:style>
  <w:style w:type="paragraph" w:styleId="Lijst2">
    <w:name w:val="List 2"/>
    <w:basedOn w:val="ZsysbasisRotterdamFestivals"/>
    <w:next w:val="BasistekstRotterdamFestivals"/>
    <w:semiHidden/>
    <w:rsid w:val="00F33259"/>
    <w:pPr>
      <w:ind w:left="568" w:hanging="284"/>
    </w:pPr>
  </w:style>
  <w:style w:type="paragraph" w:styleId="Lijst3">
    <w:name w:val="List 3"/>
    <w:basedOn w:val="ZsysbasisRotterdamFestivals"/>
    <w:next w:val="BasistekstRotterdamFestivals"/>
    <w:semiHidden/>
    <w:rsid w:val="00F33259"/>
    <w:pPr>
      <w:ind w:left="851" w:hanging="284"/>
    </w:pPr>
  </w:style>
  <w:style w:type="paragraph" w:styleId="Lijst4">
    <w:name w:val="List 4"/>
    <w:basedOn w:val="ZsysbasisRotterdamFestivals"/>
    <w:next w:val="BasistekstRotterdamFestivals"/>
    <w:semiHidden/>
    <w:rsid w:val="00F33259"/>
    <w:pPr>
      <w:ind w:left="1135" w:hanging="284"/>
    </w:pPr>
  </w:style>
  <w:style w:type="paragraph" w:styleId="Lijst5">
    <w:name w:val="List 5"/>
    <w:basedOn w:val="ZsysbasisRotterdamFestivals"/>
    <w:next w:val="BasistekstRotterdamFestivals"/>
    <w:semiHidden/>
    <w:rsid w:val="00F33259"/>
    <w:pPr>
      <w:ind w:left="1418" w:hanging="284"/>
    </w:pPr>
  </w:style>
  <w:style w:type="paragraph" w:styleId="Index1">
    <w:name w:val="index 1"/>
    <w:basedOn w:val="ZsysbasisRotterdamFestivals"/>
    <w:next w:val="BasistekstRotterdamFestivals"/>
    <w:semiHidden/>
    <w:rsid w:val="00F33259"/>
  </w:style>
  <w:style w:type="paragraph" w:styleId="Lijstopsomteken">
    <w:name w:val="List Bullet"/>
    <w:basedOn w:val="ZsysbasisRotterdamFestivals"/>
    <w:next w:val="BasistekstRotterdamFestivals"/>
    <w:semiHidden/>
    <w:rsid w:val="00E7078D"/>
    <w:pPr>
      <w:numPr>
        <w:numId w:val="7"/>
      </w:numPr>
      <w:ind w:left="357" w:hanging="357"/>
    </w:pPr>
  </w:style>
  <w:style w:type="paragraph" w:styleId="Lijstopsomteken2">
    <w:name w:val="List Bullet 2"/>
    <w:basedOn w:val="ZsysbasisRotterdamFestivals"/>
    <w:next w:val="BasistekstRotterdamFestivals"/>
    <w:semiHidden/>
    <w:rsid w:val="00E7078D"/>
    <w:pPr>
      <w:numPr>
        <w:numId w:val="8"/>
      </w:numPr>
      <w:ind w:left="641" w:hanging="357"/>
    </w:pPr>
  </w:style>
  <w:style w:type="paragraph" w:styleId="Lijstopsomteken3">
    <w:name w:val="List Bullet 3"/>
    <w:basedOn w:val="ZsysbasisRotterdamFestivals"/>
    <w:next w:val="BasistekstRotterdamFestivals"/>
    <w:semiHidden/>
    <w:rsid w:val="00E7078D"/>
    <w:pPr>
      <w:numPr>
        <w:numId w:val="9"/>
      </w:numPr>
      <w:ind w:left="924" w:hanging="357"/>
    </w:pPr>
  </w:style>
  <w:style w:type="paragraph" w:styleId="Lijstopsomteken4">
    <w:name w:val="List Bullet 4"/>
    <w:basedOn w:val="ZsysbasisRotterdamFestivals"/>
    <w:next w:val="BasistekstRotterdamFestivals"/>
    <w:semiHidden/>
    <w:rsid w:val="00E7078D"/>
    <w:pPr>
      <w:numPr>
        <w:numId w:val="10"/>
      </w:numPr>
      <w:ind w:left="1208" w:hanging="357"/>
    </w:pPr>
  </w:style>
  <w:style w:type="paragraph" w:styleId="Lijstnummering">
    <w:name w:val="List Number"/>
    <w:basedOn w:val="ZsysbasisRotterdamFestivals"/>
    <w:next w:val="BasistekstRotterdamFestivals"/>
    <w:semiHidden/>
    <w:rsid w:val="00705849"/>
    <w:pPr>
      <w:numPr>
        <w:numId w:val="12"/>
      </w:numPr>
      <w:ind w:left="357" w:hanging="357"/>
    </w:pPr>
  </w:style>
  <w:style w:type="paragraph" w:styleId="Lijstnummering2">
    <w:name w:val="List Number 2"/>
    <w:basedOn w:val="ZsysbasisRotterdamFestivals"/>
    <w:next w:val="BasistekstRotterdamFestivals"/>
    <w:semiHidden/>
    <w:rsid w:val="00705849"/>
    <w:pPr>
      <w:numPr>
        <w:numId w:val="13"/>
      </w:numPr>
      <w:ind w:left="641" w:hanging="357"/>
    </w:pPr>
  </w:style>
  <w:style w:type="paragraph" w:styleId="Lijstnummering3">
    <w:name w:val="List Number 3"/>
    <w:basedOn w:val="ZsysbasisRotterdamFestivals"/>
    <w:next w:val="BasistekstRotterdamFestivals"/>
    <w:semiHidden/>
    <w:rsid w:val="00705849"/>
    <w:pPr>
      <w:numPr>
        <w:numId w:val="14"/>
      </w:numPr>
      <w:ind w:left="924" w:hanging="357"/>
    </w:pPr>
  </w:style>
  <w:style w:type="paragraph" w:styleId="Lijstnummering4">
    <w:name w:val="List Number 4"/>
    <w:basedOn w:val="ZsysbasisRotterdamFestivals"/>
    <w:next w:val="BasistekstRotterdamFestivals"/>
    <w:semiHidden/>
    <w:rsid w:val="00705849"/>
    <w:pPr>
      <w:numPr>
        <w:numId w:val="15"/>
      </w:numPr>
      <w:ind w:left="1208" w:hanging="357"/>
    </w:pPr>
  </w:style>
  <w:style w:type="paragraph" w:styleId="Lijstnummering5">
    <w:name w:val="List Number 5"/>
    <w:basedOn w:val="ZsysbasisRotterdamFestivals"/>
    <w:next w:val="BasistekstRotterdamFestivals"/>
    <w:semiHidden/>
    <w:rsid w:val="00705849"/>
    <w:pPr>
      <w:numPr>
        <w:numId w:val="16"/>
      </w:numPr>
      <w:ind w:left="1491" w:hanging="357"/>
    </w:pPr>
  </w:style>
  <w:style w:type="paragraph" w:styleId="Lijstvoortzetting">
    <w:name w:val="List Continue"/>
    <w:basedOn w:val="ZsysbasisRotterdamFestivals"/>
    <w:next w:val="BasistekstRotterdamFestivals"/>
    <w:semiHidden/>
    <w:rsid w:val="00705849"/>
    <w:pPr>
      <w:ind w:left="284"/>
    </w:pPr>
  </w:style>
  <w:style w:type="paragraph" w:styleId="Lijstvoortzetting2">
    <w:name w:val="List Continue 2"/>
    <w:basedOn w:val="ZsysbasisRotterdamFestivals"/>
    <w:next w:val="BasistekstRotterdamFestivals"/>
    <w:semiHidden/>
    <w:rsid w:val="00705849"/>
    <w:pPr>
      <w:ind w:left="567"/>
    </w:pPr>
  </w:style>
  <w:style w:type="paragraph" w:styleId="Lijstvoortzetting3">
    <w:name w:val="List Continue 3"/>
    <w:basedOn w:val="ZsysbasisRotterdamFestivals"/>
    <w:next w:val="BasistekstRotterdamFestivals"/>
    <w:semiHidden/>
    <w:rsid w:val="00705849"/>
    <w:pPr>
      <w:ind w:left="851"/>
    </w:pPr>
  </w:style>
  <w:style w:type="paragraph" w:styleId="Lijstvoortzetting4">
    <w:name w:val="List Continue 4"/>
    <w:basedOn w:val="ZsysbasisRotterdamFestivals"/>
    <w:next w:val="BasistekstRotterdamFestivals"/>
    <w:semiHidden/>
    <w:rsid w:val="00705849"/>
    <w:pPr>
      <w:ind w:left="1134"/>
    </w:pPr>
  </w:style>
  <w:style w:type="paragraph" w:styleId="Lijstvoortzetting5">
    <w:name w:val="List Continue 5"/>
    <w:basedOn w:val="ZsysbasisRotterdamFestivals"/>
    <w:next w:val="BasistekstRotterdamFestivals"/>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RotterdamFestivals"/>
    <w:next w:val="BasistekstRotterdamFestivals"/>
    <w:semiHidden/>
    <w:rsid w:val="0020607F"/>
  </w:style>
  <w:style w:type="paragraph" w:styleId="Notitiekop">
    <w:name w:val="Note Heading"/>
    <w:basedOn w:val="ZsysbasisRotterdamFestivals"/>
    <w:next w:val="BasistekstRotterdamFestivals"/>
    <w:semiHidden/>
    <w:rsid w:val="0020607F"/>
  </w:style>
  <w:style w:type="paragraph" w:styleId="Plattetekst">
    <w:name w:val="Body Text"/>
    <w:basedOn w:val="ZsysbasisRotterdamFestivals"/>
    <w:next w:val="BasistekstRotterdamFestivals"/>
    <w:link w:val="PlattetekstChar"/>
    <w:semiHidden/>
    <w:rsid w:val="00D802A1"/>
  </w:style>
  <w:style w:type="paragraph" w:styleId="Plattetekst2">
    <w:name w:val="Body Text 2"/>
    <w:basedOn w:val="ZsysbasisRotterdamFestivals"/>
    <w:next w:val="BasistekstRotterdamFestivals"/>
    <w:link w:val="Plattetekst2Char"/>
    <w:semiHidden/>
    <w:rsid w:val="00E7078D"/>
  </w:style>
  <w:style w:type="paragraph" w:styleId="Plattetekst3">
    <w:name w:val="Body Text 3"/>
    <w:basedOn w:val="ZsysbasisRotterdamFestivals"/>
    <w:next w:val="BasistekstRotterdamFestivals"/>
    <w:semiHidden/>
    <w:rsid w:val="0020607F"/>
  </w:style>
  <w:style w:type="paragraph" w:styleId="Platteteksteersteinspringing">
    <w:name w:val="Body Text First Indent"/>
    <w:basedOn w:val="ZsysbasisRotterdamFestivals"/>
    <w:next w:val="BasistekstRotterdamFestivals"/>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cs="Arial"/>
      <w:color w:val="29211A" w:themeColor="dark1"/>
    </w:rPr>
  </w:style>
  <w:style w:type="paragraph" w:styleId="Plattetekstinspringen">
    <w:name w:val="Body Text Indent"/>
    <w:basedOn w:val="ZsysbasisRotterdamFestivals"/>
    <w:next w:val="BasistekstRotterdamFestivals"/>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cs="Arial"/>
      <w:color w:val="29211A" w:themeColor="dark1"/>
    </w:rPr>
  </w:style>
  <w:style w:type="paragraph" w:styleId="Platteteksteersteinspringing2">
    <w:name w:val="Body Text First Indent 2"/>
    <w:basedOn w:val="ZsysbasisRotterdamFestivals"/>
    <w:next w:val="BasistekstRotterdamFestivals"/>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RotterdamFestivalsChar">
    <w:name w:val="Zsysbasis Rotterdam Festivals Char"/>
    <w:basedOn w:val="Standaardalinea-lettertype"/>
    <w:link w:val="ZsysbasisRotterdamFestivals"/>
    <w:semiHidden/>
    <w:rsid w:val="00543D5E"/>
    <w:rPr>
      <w:rFonts w:cs="Arial"/>
      <w:color w:val="29211A" w:themeColor="dark1"/>
    </w:rPr>
  </w:style>
  <w:style w:type="paragraph" w:styleId="Standaardinspringing">
    <w:name w:val="Normal Indent"/>
    <w:basedOn w:val="ZsysbasisRotterdamFestivals"/>
    <w:next w:val="BasistekstRotterdamFestivals"/>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Rotterdam Festivals"/>
    <w:basedOn w:val="Standaardalinea-lettertype"/>
    <w:uiPriority w:val="63"/>
    <w:rsid w:val="00CB7600"/>
    <w:rPr>
      <w:vertAlign w:val="superscript"/>
    </w:rPr>
  </w:style>
  <w:style w:type="paragraph" w:styleId="Voetnoottekst">
    <w:name w:val="footnote text"/>
    <w:aliases w:val="Voetnoottekst Rotterdam Festivals"/>
    <w:basedOn w:val="ZsysbasisRotterdamFestivals"/>
    <w:uiPriority w:val="6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RotterdamFestivals"/>
    <w:next w:val="BasistekstRotterdamFestivals"/>
    <w:semiHidden/>
    <w:rsid w:val="0020607F"/>
  </w:style>
  <w:style w:type="paragraph" w:styleId="Tekstzonderopmaak">
    <w:name w:val="Plain Text"/>
    <w:basedOn w:val="ZsysbasisRotterdamFestivals"/>
    <w:next w:val="BasistekstRotterdamFestivals"/>
    <w:semiHidden/>
    <w:rsid w:val="0020607F"/>
  </w:style>
  <w:style w:type="paragraph" w:styleId="Ballontekst">
    <w:name w:val="Balloon Text"/>
    <w:basedOn w:val="ZsysbasisRotterdamFestivals"/>
    <w:next w:val="BasistekstRotterdamFestivals"/>
    <w:semiHidden/>
    <w:rsid w:val="0020607F"/>
  </w:style>
  <w:style w:type="paragraph" w:styleId="Bijschrift">
    <w:name w:val="caption"/>
    <w:aliases w:val="Bijschrift Rotterdam Festivals"/>
    <w:basedOn w:val="ZsysbasisRotterdamFestivals"/>
    <w:next w:val="BasistekstRotterdamFestivals"/>
    <w:uiPriority w:val="36"/>
    <w:rsid w:val="0020607F"/>
  </w:style>
  <w:style w:type="character" w:customStyle="1" w:styleId="TekstopmerkingChar">
    <w:name w:val="Tekst opmerking Char"/>
    <w:basedOn w:val="ZsysbasisRotterdamFestivalsChar"/>
    <w:link w:val="Tekstopmerking"/>
    <w:semiHidden/>
    <w:rsid w:val="008736AE"/>
    <w:rPr>
      <w:rFonts w:cs="Arial"/>
      <w:color w:val="29211A" w:themeColor="dark1"/>
    </w:rPr>
  </w:style>
  <w:style w:type="paragraph" w:styleId="Documentstructuur">
    <w:name w:val="Document Map"/>
    <w:basedOn w:val="ZsysbasisRotterdamFestivals"/>
    <w:next w:val="BasistekstRotterdamFestivals"/>
    <w:semiHidden/>
    <w:rsid w:val="0020607F"/>
  </w:style>
  <w:style w:type="table" w:styleId="Lichtearcering-accent5">
    <w:name w:val="Light Shading Accent 5"/>
    <w:basedOn w:val="Standaardtabel"/>
    <w:uiPriority w:val="60"/>
    <w:rsid w:val="00E07762"/>
    <w:pPr>
      <w:spacing w:line="240" w:lineRule="auto"/>
    </w:pPr>
    <w:rPr>
      <w:color w:val="C70E44" w:themeColor="accent5" w:themeShade="BF"/>
    </w:rPr>
    <w:tblPr>
      <w:tblStyleRowBandSize w:val="1"/>
      <w:tblStyleColBandSize w:val="1"/>
      <w:tblBorders>
        <w:top w:val="single" w:sz="8" w:space="0" w:color="F02D67" w:themeColor="accent5"/>
        <w:bottom w:val="single" w:sz="8" w:space="0" w:color="F02D67" w:themeColor="accent5"/>
      </w:tblBorders>
    </w:tblPr>
    <w:tblStylePr w:type="firstRow">
      <w:pPr>
        <w:spacing w:before="0" w:after="0" w:line="240" w:lineRule="auto"/>
      </w:pPr>
      <w:rPr>
        <w:b/>
        <w:bCs/>
      </w:rPr>
      <w:tblPr/>
      <w:tcPr>
        <w:tcBorders>
          <w:top w:val="single" w:sz="8" w:space="0" w:color="F02D67" w:themeColor="accent5"/>
          <w:left w:val="nil"/>
          <w:bottom w:val="single" w:sz="8" w:space="0" w:color="F02D67" w:themeColor="accent5"/>
          <w:right w:val="nil"/>
          <w:insideH w:val="nil"/>
          <w:insideV w:val="nil"/>
        </w:tcBorders>
      </w:tcPr>
    </w:tblStylePr>
    <w:tblStylePr w:type="lastRow">
      <w:pPr>
        <w:spacing w:before="0" w:after="0" w:line="240" w:lineRule="auto"/>
      </w:pPr>
      <w:rPr>
        <w:b/>
        <w:bCs/>
      </w:rPr>
      <w:tblPr/>
      <w:tcPr>
        <w:tcBorders>
          <w:top w:val="single" w:sz="8" w:space="0" w:color="F02D67" w:themeColor="accent5"/>
          <w:left w:val="nil"/>
          <w:bottom w:val="single" w:sz="8" w:space="0" w:color="F02D6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BD9" w:themeFill="accent5" w:themeFillTint="3F"/>
      </w:tcPr>
    </w:tblStylePr>
    <w:tblStylePr w:type="band1Horz">
      <w:tblPr/>
      <w:tcPr>
        <w:tcBorders>
          <w:left w:val="nil"/>
          <w:right w:val="nil"/>
          <w:insideH w:val="nil"/>
          <w:insideV w:val="nil"/>
        </w:tcBorders>
        <w:shd w:val="clear" w:color="auto" w:fill="FBCBD9" w:themeFill="accent5" w:themeFillTint="3F"/>
      </w:tcPr>
    </w:tblStylePr>
  </w:style>
  <w:style w:type="paragraph" w:styleId="Eindnoottekst">
    <w:name w:val="endnote text"/>
    <w:aliases w:val="Eindnoottekst Rotterdam Festivals"/>
    <w:basedOn w:val="ZsysbasisRotterdamFestivals"/>
    <w:next w:val="BasistekstRotterdamFestivals"/>
    <w:uiPriority w:val="62"/>
    <w:rsid w:val="0020607F"/>
  </w:style>
  <w:style w:type="paragraph" w:styleId="Indexkop">
    <w:name w:val="index heading"/>
    <w:basedOn w:val="ZsysbasisRotterdamFestivals"/>
    <w:next w:val="BasistekstRotterdamFestivals"/>
    <w:semiHidden/>
    <w:rsid w:val="0020607F"/>
  </w:style>
  <w:style w:type="paragraph" w:styleId="Kopbronvermelding">
    <w:name w:val="toa heading"/>
    <w:basedOn w:val="ZsysbasisRotterdamFestivals"/>
    <w:next w:val="BasistekstRotterdamFestivals"/>
    <w:semiHidden/>
    <w:rsid w:val="0020607F"/>
  </w:style>
  <w:style w:type="paragraph" w:styleId="Lijstopsomteken5">
    <w:name w:val="List Bullet 5"/>
    <w:basedOn w:val="ZsysbasisRotterdamFestivals"/>
    <w:next w:val="BasistekstRotterdamFestivals"/>
    <w:semiHidden/>
    <w:rsid w:val="00E7078D"/>
    <w:pPr>
      <w:numPr>
        <w:numId w:val="11"/>
      </w:numPr>
      <w:ind w:left="1491" w:hanging="357"/>
    </w:pPr>
  </w:style>
  <w:style w:type="paragraph" w:styleId="Macrotekst">
    <w:name w:val="macro"/>
    <w:basedOn w:val="ZsysbasisRotterdamFestivals"/>
    <w:next w:val="BasistekstRotterdamFestivals"/>
    <w:semiHidden/>
    <w:rsid w:val="0020607F"/>
  </w:style>
  <w:style w:type="paragraph" w:styleId="Tekstopmerking">
    <w:name w:val="annotation text"/>
    <w:basedOn w:val="ZsysbasisRotterdamFestivals"/>
    <w:next w:val="BasistekstRotterdamFestivals"/>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RotterdamFestivals">
    <w:name w:val="Opsomming teken 1e niveau Rotterdam Festivals"/>
    <w:basedOn w:val="ZsysbasisRotterdamFestivals"/>
    <w:uiPriority w:val="13"/>
    <w:qFormat/>
    <w:rsid w:val="00670274"/>
    <w:pPr>
      <w:numPr>
        <w:numId w:val="6"/>
      </w:numPr>
    </w:pPr>
  </w:style>
  <w:style w:type="paragraph" w:customStyle="1" w:styleId="Opsommingteken2eniveauRotterdamFestivals">
    <w:name w:val="Opsomming teken 2e niveau Rotterdam Festivals"/>
    <w:basedOn w:val="ZsysbasisRotterdamFestivals"/>
    <w:uiPriority w:val="14"/>
    <w:qFormat/>
    <w:rsid w:val="00670274"/>
    <w:pPr>
      <w:numPr>
        <w:ilvl w:val="1"/>
        <w:numId w:val="6"/>
      </w:numPr>
    </w:pPr>
  </w:style>
  <w:style w:type="paragraph" w:customStyle="1" w:styleId="Opsommingteken3eniveauRotterdamFestivals">
    <w:name w:val="Opsomming teken 3e niveau Rotterdam Festivals"/>
    <w:basedOn w:val="ZsysbasisRotterdamFestivals"/>
    <w:uiPriority w:val="15"/>
    <w:qFormat/>
    <w:rsid w:val="00670274"/>
    <w:pPr>
      <w:numPr>
        <w:ilvl w:val="2"/>
        <w:numId w:val="6"/>
      </w:numPr>
    </w:pPr>
  </w:style>
  <w:style w:type="paragraph" w:customStyle="1" w:styleId="Opsommingbolletje1eniveauRotterdamFestivals">
    <w:name w:val="Opsomming bolletje 1e niveau Rotterdam Festivals"/>
    <w:basedOn w:val="ZsysbasisRotterdamFestivals"/>
    <w:uiPriority w:val="27"/>
    <w:qFormat/>
    <w:rsid w:val="005017F3"/>
    <w:pPr>
      <w:numPr>
        <w:numId w:val="1"/>
      </w:numPr>
    </w:pPr>
  </w:style>
  <w:style w:type="paragraph" w:customStyle="1" w:styleId="Opsommingbolletje2eniveauRotterdamFestivals">
    <w:name w:val="Opsomming bolletje 2e niveau Rotterdam Festivals"/>
    <w:basedOn w:val="ZsysbasisRotterdamFestivals"/>
    <w:uiPriority w:val="28"/>
    <w:qFormat/>
    <w:rsid w:val="005017F3"/>
    <w:pPr>
      <w:numPr>
        <w:ilvl w:val="1"/>
        <w:numId w:val="1"/>
      </w:numPr>
    </w:pPr>
  </w:style>
  <w:style w:type="paragraph" w:customStyle="1" w:styleId="Opsommingbolletje3eniveauRotterdamFestivals">
    <w:name w:val="Opsomming bolletje 3e niveau Rotterdam Festivals"/>
    <w:basedOn w:val="ZsysbasisRotterdamFestivals"/>
    <w:uiPriority w:val="29"/>
    <w:qFormat/>
    <w:rsid w:val="005017F3"/>
    <w:pPr>
      <w:numPr>
        <w:ilvl w:val="2"/>
        <w:numId w:val="1"/>
      </w:numPr>
    </w:pPr>
  </w:style>
  <w:style w:type="numbering" w:customStyle="1" w:styleId="OpsommingbolletjeRotterdamFestivals">
    <w:name w:val="Opsomming bolletje Rotterdam Festivals"/>
    <w:uiPriority w:val="99"/>
    <w:semiHidden/>
    <w:rsid w:val="005017F3"/>
    <w:pPr>
      <w:numPr>
        <w:numId w:val="1"/>
      </w:numPr>
    </w:pPr>
  </w:style>
  <w:style w:type="paragraph" w:customStyle="1" w:styleId="Opsommingkleineletter1eniveauRotterdamFestivals">
    <w:name w:val="Opsomming kleine letter 1e niveau Rotterdam Festivals"/>
    <w:basedOn w:val="ZsysbasisRotterdamFestivals"/>
    <w:uiPriority w:val="17"/>
    <w:qFormat/>
    <w:rsid w:val="002C49D6"/>
    <w:pPr>
      <w:numPr>
        <w:ilvl w:val="1"/>
        <w:numId w:val="19"/>
      </w:numPr>
    </w:pPr>
  </w:style>
  <w:style w:type="paragraph" w:customStyle="1" w:styleId="Opsommingkleineletter2eniveauRotterdamFestivals">
    <w:name w:val="Opsomming kleine letter 2e niveau Rotterdam Festivals"/>
    <w:basedOn w:val="ZsysbasisRotterdamFestivals"/>
    <w:uiPriority w:val="18"/>
    <w:qFormat/>
    <w:rsid w:val="002C49D6"/>
    <w:pPr>
      <w:numPr>
        <w:ilvl w:val="2"/>
        <w:numId w:val="19"/>
      </w:numPr>
    </w:pPr>
  </w:style>
  <w:style w:type="paragraph" w:customStyle="1" w:styleId="Opsommingkleineletter3eniveauRotterdamFestivals">
    <w:name w:val="Opsomming kleine letter 3e niveau Rotterdam Festivals"/>
    <w:basedOn w:val="ZsysbasisRotterdamFestivals"/>
    <w:uiPriority w:val="19"/>
    <w:qFormat/>
    <w:rsid w:val="002C49D6"/>
    <w:pPr>
      <w:numPr>
        <w:ilvl w:val="3"/>
        <w:numId w:val="19"/>
      </w:numPr>
    </w:pPr>
  </w:style>
  <w:style w:type="paragraph" w:customStyle="1" w:styleId="Opsommingnummer1eniveauRotterdamFestivals">
    <w:name w:val="Opsomming nummer 1e niveau Rotterdam Festivals"/>
    <w:basedOn w:val="ZsysbasisRotterdamFestivals"/>
    <w:uiPriority w:val="21"/>
    <w:qFormat/>
    <w:rsid w:val="002C49D6"/>
    <w:pPr>
      <w:numPr>
        <w:ilvl w:val="1"/>
        <w:numId w:val="20"/>
      </w:numPr>
    </w:pPr>
  </w:style>
  <w:style w:type="paragraph" w:customStyle="1" w:styleId="Opsommingnummer2eniveauRotterdamFestivals">
    <w:name w:val="Opsomming nummer 2e niveau Rotterdam Festivals"/>
    <w:basedOn w:val="ZsysbasisRotterdamFestivals"/>
    <w:uiPriority w:val="22"/>
    <w:qFormat/>
    <w:rsid w:val="002C49D6"/>
    <w:pPr>
      <w:numPr>
        <w:ilvl w:val="2"/>
        <w:numId w:val="20"/>
      </w:numPr>
    </w:pPr>
  </w:style>
  <w:style w:type="paragraph" w:customStyle="1" w:styleId="Opsommingnummer3eniveauRotterdamFestivals">
    <w:name w:val="Opsomming nummer 3e niveau Rotterdam Festivals"/>
    <w:basedOn w:val="ZsysbasisRotterdamFestivals"/>
    <w:uiPriority w:val="23"/>
    <w:qFormat/>
    <w:rsid w:val="002C49D6"/>
    <w:pPr>
      <w:numPr>
        <w:ilvl w:val="3"/>
        <w:numId w:val="20"/>
      </w:numPr>
    </w:pPr>
  </w:style>
  <w:style w:type="paragraph" w:customStyle="1" w:styleId="Opsommingstreepje1eniveauRotterdamFestivals">
    <w:name w:val="Opsomming streepje 1e niveau Rotterdam Festivals"/>
    <w:basedOn w:val="ZsysbasisRotterdamFestivals"/>
    <w:uiPriority w:val="24"/>
    <w:qFormat/>
    <w:rsid w:val="00B01DA1"/>
    <w:pPr>
      <w:numPr>
        <w:numId w:val="2"/>
      </w:numPr>
    </w:pPr>
  </w:style>
  <w:style w:type="paragraph" w:customStyle="1" w:styleId="Opsommingstreepje2eniveauRotterdamFestivals">
    <w:name w:val="Opsomming streepje 2e niveau Rotterdam Festivals"/>
    <w:basedOn w:val="ZsysbasisRotterdamFestivals"/>
    <w:uiPriority w:val="25"/>
    <w:qFormat/>
    <w:rsid w:val="00B01DA1"/>
    <w:pPr>
      <w:numPr>
        <w:ilvl w:val="1"/>
        <w:numId w:val="2"/>
      </w:numPr>
    </w:pPr>
  </w:style>
  <w:style w:type="paragraph" w:customStyle="1" w:styleId="Opsommingstreepje3eniveauRotterdamFestivals">
    <w:name w:val="Opsomming streepje 3e niveau Rotterdam Festivals"/>
    <w:basedOn w:val="ZsysbasisRotterdamFestivals"/>
    <w:uiPriority w:val="26"/>
    <w:qFormat/>
    <w:rsid w:val="00B01DA1"/>
    <w:pPr>
      <w:numPr>
        <w:ilvl w:val="2"/>
        <w:numId w:val="2"/>
      </w:numPr>
    </w:pPr>
  </w:style>
  <w:style w:type="numbering" w:customStyle="1" w:styleId="OpsommingstreepjeRotterdamFestivals">
    <w:name w:val="Opsomming streepje Rotterdam Festivals"/>
    <w:uiPriority w:val="99"/>
    <w:semiHidden/>
    <w:rsid w:val="00B01DA1"/>
    <w:pPr>
      <w:numPr>
        <w:numId w:val="2"/>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093709"/>
    <w:rPr>
      <w:color w:val="000000"/>
      <w:bdr w:val="none" w:sz="0" w:space="0" w:color="auto"/>
      <w:shd w:val="clear" w:color="auto" w:fill="FFB15B"/>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0B0A30" w:themeColor="accent4" w:themeShade="BF"/>
    </w:rPr>
    <w:tblPr>
      <w:tblStyleRowBandSize w:val="1"/>
      <w:tblStyleColBandSize w:val="1"/>
      <w:tblBorders>
        <w:top w:val="single" w:sz="8" w:space="0" w:color="100E41" w:themeColor="accent4"/>
        <w:bottom w:val="single" w:sz="8" w:space="0" w:color="100E41" w:themeColor="accent4"/>
      </w:tblBorders>
    </w:tblPr>
    <w:tblStylePr w:type="firstRow">
      <w:pPr>
        <w:spacing w:before="0" w:after="0" w:line="240" w:lineRule="auto"/>
      </w:pPr>
      <w:rPr>
        <w:b/>
        <w:bCs/>
      </w:rPr>
      <w:tblPr/>
      <w:tcPr>
        <w:tcBorders>
          <w:top w:val="single" w:sz="8" w:space="0" w:color="100E41" w:themeColor="accent4"/>
          <w:left w:val="nil"/>
          <w:bottom w:val="single" w:sz="8" w:space="0" w:color="100E41" w:themeColor="accent4"/>
          <w:right w:val="nil"/>
          <w:insideH w:val="nil"/>
          <w:insideV w:val="nil"/>
        </w:tcBorders>
      </w:tcPr>
    </w:tblStylePr>
    <w:tblStylePr w:type="lastRow">
      <w:pPr>
        <w:spacing w:before="0" w:after="0" w:line="240" w:lineRule="auto"/>
      </w:pPr>
      <w:rPr>
        <w:b/>
        <w:bCs/>
      </w:rPr>
      <w:tblPr/>
      <w:tcPr>
        <w:tcBorders>
          <w:top w:val="single" w:sz="8" w:space="0" w:color="100E41" w:themeColor="accent4"/>
          <w:left w:val="nil"/>
          <w:bottom w:val="single" w:sz="8" w:space="0" w:color="100E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7EC" w:themeFill="accent4" w:themeFillTint="3F"/>
      </w:tcPr>
    </w:tblStylePr>
    <w:tblStylePr w:type="band1Horz">
      <w:tblPr/>
      <w:tcPr>
        <w:tcBorders>
          <w:left w:val="nil"/>
          <w:right w:val="nil"/>
          <w:insideH w:val="nil"/>
          <w:insideV w:val="nil"/>
        </w:tcBorders>
        <w:shd w:val="clear" w:color="auto" w:fill="A9A7EC" w:themeFill="accent4" w:themeFillTint="3F"/>
      </w:tcPr>
    </w:tblStylePr>
  </w:style>
  <w:style w:type="table" w:styleId="Lichtearcering-accent3">
    <w:name w:val="Light Shading Accent 3"/>
    <w:basedOn w:val="Standaardtabel"/>
    <w:uiPriority w:val="60"/>
    <w:rsid w:val="00E07762"/>
    <w:pPr>
      <w:spacing w:line="240" w:lineRule="auto"/>
    </w:pPr>
    <w:rPr>
      <w:color w:val="C70E44" w:themeColor="accent3" w:themeShade="BF"/>
    </w:rPr>
    <w:tblPr>
      <w:tblStyleRowBandSize w:val="1"/>
      <w:tblStyleColBandSize w:val="1"/>
      <w:tblBorders>
        <w:top w:val="single" w:sz="8" w:space="0" w:color="F02D67" w:themeColor="accent3"/>
        <w:bottom w:val="single" w:sz="8" w:space="0" w:color="F02D67" w:themeColor="accent3"/>
      </w:tblBorders>
    </w:tblPr>
    <w:tblStylePr w:type="firstRow">
      <w:pPr>
        <w:spacing w:before="0" w:after="0" w:line="240" w:lineRule="auto"/>
      </w:pPr>
      <w:rPr>
        <w:b/>
        <w:bCs/>
      </w:rPr>
      <w:tblPr/>
      <w:tcPr>
        <w:tcBorders>
          <w:top w:val="single" w:sz="8" w:space="0" w:color="F02D67" w:themeColor="accent3"/>
          <w:left w:val="nil"/>
          <w:bottom w:val="single" w:sz="8" w:space="0" w:color="F02D67" w:themeColor="accent3"/>
          <w:right w:val="nil"/>
          <w:insideH w:val="nil"/>
          <w:insideV w:val="nil"/>
        </w:tcBorders>
      </w:tcPr>
    </w:tblStylePr>
    <w:tblStylePr w:type="lastRow">
      <w:pPr>
        <w:spacing w:before="0" w:after="0" w:line="240" w:lineRule="auto"/>
      </w:pPr>
      <w:rPr>
        <w:b/>
        <w:bCs/>
      </w:rPr>
      <w:tblPr/>
      <w:tcPr>
        <w:tcBorders>
          <w:top w:val="single" w:sz="8" w:space="0" w:color="F02D67" w:themeColor="accent3"/>
          <w:left w:val="nil"/>
          <w:bottom w:val="single" w:sz="8" w:space="0" w:color="F02D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BD9" w:themeFill="accent3" w:themeFillTint="3F"/>
      </w:tcPr>
    </w:tblStylePr>
    <w:tblStylePr w:type="band1Horz">
      <w:tblPr/>
      <w:tcPr>
        <w:tcBorders>
          <w:left w:val="nil"/>
          <w:right w:val="nil"/>
          <w:insideH w:val="nil"/>
          <w:insideV w:val="nil"/>
        </w:tcBorders>
        <w:shd w:val="clear" w:color="auto" w:fill="FBCBD9" w:themeFill="accent3" w:themeFillTint="3F"/>
      </w:tcPr>
    </w:tblStylePr>
  </w:style>
  <w:style w:type="table" w:styleId="Lichtearcering-accent2">
    <w:name w:val="Light Shading Accent 2"/>
    <w:basedOn w:val="Standaardtabel"/>
    <w:uiPriority w:val="60"/>
    <w:rsid w:val="00E07762"/>
    <w:pPr>
      <w:spacing w:line="240" w:lineRule="auto"/>
    </w:pPr>
    <w:rPr>
      <w:color w:val="0B0A30" w:themeColor="accent2" w:themeShade="BF"/>
    </w:rPr>
    <w:tblPr>
      <w:tblStyleRowBandSize w:val="1"/>
      <w:tblStyleColBandSize w:val="1"/>
      <w:tblBorders>
        <w:top w:val="single" w:sz="8" w:space="0" w:color="100E41" w:themeColor="accent2"/>
        <w:bottom w:val="single" w:sz="8" w:space="0" w:color="100E41" w:themeColor="accent2"/>
      </w:tblBorders>
    </w:tblPr>
    <w:tblStylePr w:type="firstRow">
      <w:pPr>
        <w:spacing w:before="0" w:after="0" w:line="240" w:lineRule="auto"/>
      </w:pPr>
      <w:rPr>
        <w:b/>
        <w:bCs/>
      </w:rPr>
      <w:tblPr/>
      <w:tcPr>
        <w:tcBorders>
          <w:top w:val="single" w:sz="8" w:space="0" w:color="100E41" w:themeColor="accent2"/>
          <w:left w:val="nil"/>
          <w:bottom w:val="single" w:sz="8" w:space="0" w:color="100E41" w:themeColor="accent2"/>
          <w:right w:val="nil"/>
          <w:insideH w:val="nil"/>
          <w:insideV w:val="nil"/>
        </w:tcBorders>
      </w:tcPr>
    </w:tblStylePr>
    <w:tblStylePr w:type="lastRow">
      <w:pPr>
        <w:spacing w:before="0" w:after="0" w:line="240" w:lineRule="auto"/>
      </w:pPr>
      <w:rPr>
        <w:b/>
        <w:bCs/>
      </w:rPr>
      <w:tblPr/>
      <w:tcPr>
        <w:tcBorders>
          <w:top w:val="single" w:sz="8" w:space="0" w:color="100E41" w:themeColor="accent2"/>
          <w:left w:val="nil"/>
          <w:bottom w:val="single" w:sz="8" w:space="0" w:color="100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7EC" w:themeFill="accent2" w:themeFillTint="3F"/>
      </w:tcPr>
    </w:tblStylePr>
    <w:tblStylePr w:type="band1Horz">
      <w:tblPr/>
      <w:tcPr>
        <w:tcBorders>
          <w:left w:val="nil"/>
          <w:right w:val="nil"/>
          <w:insideH w:val="nil"/>
          <w:insideV w:val="nil"/>
        </w:tcBorders>
        <w:shd w:val="clear" w:color="auto" w:fill="A9A7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100E41" w:themeColor="accent6"/>
        <w:left w:val="single" w:sz="8" w:space="0" w:color="100E41" w:themeColor="accent6"/>
        <w:bottom w:val="single" w:sz="8" w:space="0" w:color="100E41" w:themeColor="accent6"/>
        <w:right w:val="single" w:sz="8" w:space="0" w:color="100E41" w:themeColor="accent6"/>
        <w:insideH w:val="single" w:sz="8" w:space="0" w:color="100E41" w:themeColor="accent6"/>
        <w:insideV w:val="single" w:sz="8" w:space="0" w:color="100E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E41" w:themeColor="accent6"/>
          <w:left w:val="single" w:sz="8" w:space="0" w:color="100E41" w:themeColor="accent6"/>
          <w:bottom w:val="single" w:sz="18" w:space="0" w:color="100E41" w:themeColor="accent6"/>
          <w:right w:val="single" w:sz="8" w:space="0" w:color="100E41" w:themeColor="accent6"/>
          <w:insideH w:val="nil"/>
          <w:insideV w:val="single" w:sz="8" w:space="0" w:color="100E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E41" w:themeColor="accent6"/>
          <w:left w:val="single" w:sz="8" w:space="0" w:color="100E41" w:themeColor="accent6"/>
          <w:bottom w:val="single" w:sz="8" w:space="0" w:color="100E41" w:themeColor="accent6"/>
          <w:right w:val="single" w:sz="8" w:space="0" w:color="100E41" w:themeColor="accent6"/>
          <w:insideH w:val="nil"/>
          <w:insideV w:val="single" w:sz="8" w:space="0" w:color="100E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E41" w:themeColor="accent6"/>
          <w:left w:val="single" w:sz="8" w:space="0" w:color="100E41" w:themeColor="accent6"/>
          <w:bottom w:val="single" w:sz="8" w:space="0" w:color="100E41" w:themeColor="accent6"/>
          <w:right w:val="single" w:sz="8" w:space="0" w:color="100E41" w:themeColor="accent6"/>
        </w:tcBorders>
      </w:tcPr>
    </w:tblStylePr>
    <w:tblStylePr w:type="band1Vert">
      <w:tblPr/>
      <w:tcPr>
        <w:tcBorders>
          <w:top w:val="single" w:sz="8" w:space="0" w:color="100E41" w:themeColor="accent6"/>
          <w:left w:val="single" w:sz="8" w:space="0" w:color="100E41" w:themeColor="accent6"/>
          <w:bottom w:val="single" w:sz="8" w:space="0" w:color="100E41" w:themeColor="accent6"/>
          <w:right w:val="single" w:sz="8" w:space="0" w:color="100E41" w:themeColor="accent6"/>
        </w:tcBorders>
        <w:shd w:val="clear" w:color="auto" w:fill="A9A7EC" w:themeFill="accent6" w:themeFillTint="3F"/>
      </w:tcPr>
    </w:tblStylePr>
    <w:tblStylePr w:type="band1Horz">
      <w:tblPr/>
      <w:tcPr>
        <w:tcBorders>
          <w:top w:val="single" w:sz="8" w:space="0" w:color="100E41" w:themeColor="accent6"/>
          <w:left w:val="single" w:sz="8" w:space="0" w:color="100E41" w:themeColor="accent6"/>
          <w:bottom w:val="single" w:sz="8" w:space="0" w:color="100E41" w:themeColor="accent6"/>
          <w:right w:val="single" w:sz="8" w:space="0" w:color="100E41" w:themeColor="accent6"/>
          <w:insideV w:val="single" w:sz="8" w:space="0" w:color="100E41" w:themeColor="accent6"/>
        </w:tcBorders>
        <w:shd w:val="clear" w:color="auto" w:fill="A9A7EC" w:themeFill="accent6" w:themeFillTint="3F"/>
      </w:tcPr>
    </w:tblStylePr>
    <w:tblStylePr w:type="band2Horz">
      <w:tblPr/>
      <w:tcPr>
        <w:tcBorders>
          <w:top w:val="single" w:sz="8" w:space="0" w:color="100E41" w:themeColor="accent6"/>
          <w:left w:val="single" w:sz="8" w:space="0" w:color="100E41" w:themeColor="accent6"/>
          <w:bottom w:val="single" w:sz="8" w:space="0" w:color="100E41" w:themeColor="accent6"/>
          <w:right w:val="single" w:sz="8" w:space="0" w:color="100E41" w:themeColor="accent6"/>
          <w:insideV w:val="single" w:sz="8" w:space="0" w:color="100E41"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02D67" w:themeColor="accent5"/>
        <w:left w:val="single" w:sz="8" w:space="0" w:color="F02D67" w:themeColor="accent5"/>
        <w:bottom w:val="single" w:sz="8" w:space="0" w:color="F02D67" w:themeColor="accent5"/>
        <w:right w:val="single" w:sz="8" w:space="0" w:color="F02D67" w:themeColor="accent5"/>
        <w:insideH w:val="single" w:sz="8" w:space="0" w:color="F02D67" w:themeColor="accent5"/>
        <w:insideV w:val="single" w:sz="8" w:space="0" w:color="F02D6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2D67" w:themeColor="accent5"/>
          <w:left w:val="single" w:sz="8" w:space="0" w:color="F02D67" w:themeColor="accent5"/>
          <w:bottom w:val="single" w:sz="18" w:space="0" w:color="F02D67" w:themeColor="accent5"/>
          <w:right w:val="single" w:sz="8" w:space="0" w:color="F02D67" w:themeColor="accent5"/>
          <w:insideH w:val="nil"/>
          <w:insideV w:val="single" w:sz="8" w:space="0" w:color="F02D6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2D67" w:themeColor="accent5"/>
          <w:left w:val="single" w:sz="8" w:space="0" w:color="F02D67" w:themeColor="accent5"/>
          <w:bottom w:val="single" w:sz="8" w:space="0" w:color="F02D67" w:themeColor="accent5"/>
          <w:right w:val="single" w:sz="8" w:space="0" w:color="F02D67" w:themeColor="accent5"/>
          <w:insideH w:val="nil"/>
          <w:insideV w:val="single" w:sz="8" w:space="0" w:color="F02D6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2D67" w:themeColor="accent5"/>
          <w:left w:val="single" w:sz="8" w:space="0" w:color="F02D67" w:themeColor="accent5"/>
          <w:bottom w:val="single" w:sz="8" w:space="0" w:color="F02D67" w:themeColor="accent5"/>
          <w:right w:val="single" w:sz="8" w:space="0" w:color="F02D67" w:themeColor="accent5"/>
        </w:tcBorders>
      </w:tcPr>
    </w:tblStylePr>
    <w:tblStylePr w:type="band1Vert">
      <w:tblPr/>
      <w:tcPr>
        <w:tcBorders>
          <w:top w:val="single" w:sz="8" w:space="0" w:color="F02D67" w:themeColor="accent5"/>
          <w:left w:val="single" w:sz="8" w:space="0" w:color="F02D67" w:themeColor="accent5"/>
          <w:bottom w:val="single" w:sz="8" w:space="0" w:color="F02D67" w:themeColor="accent5"/>
          <w:right w:val="single" w:sz="8" w:space="0" w:color="F02D67" w:themeColor="accent5"/>
        </w:tcBorders>
        <w:shd w:val="clear" w:color="auto" w:fill="FBCBD9" w:themeFill="accent5" w:themeFillTint="3F"/>
      </w:tcPr>
    </w:tblStylePr>
    <w:tblStylePr w:type="band1Horz">
      <w:tblPr/>
      <w:tcPr>
        <w:tcBorders>
          <w:top w:val="single" w:sz="8" w:space="0" w:color="F02D67" w:themeColor="accent5"/>
          <w:left w:val="single" w:sz="8" w:space="0" w:color="F02D67" w:themeColor="accent5"/>
          <w:bottom w:val="single" w:sz="8" w:space="0" w:color="F02D67" w:themeColor="accent5"/>
          <w:right w:val="single" w:sz="8" w:space="0" w:color="F02D67" w:themeColor="accent5"/>
          <w:insideV w:val="single" w:sz="8" w:space="0" w:color="F02D67" w:themeColor="accent5"/>
        </w:tcBorders>
        <w:shd w:val="clear" w:color="auto" w:fill="FBCBD9" w:themeFill="accent5" w:themeFillTint="3F"/>
      </w:tcPr>
    </w:tblStylePr>
    <w:tblStylePr w:type="band2Horz">
      <w:tblPr/>
      <w:tcPr>
        <w:tcBorders>
          <w:top w:val="single" w:sz="8" w:space="0" w:color="F02D67" w:themeColor="accent5"/>
          <w:left w:val="single" w:sz="8" w:space="0" w:color="F02D67" w:themeColor="accent5"/>
          <w:bottom w:val="single" w:sz="8" w:space="0" w:color="F02D67" w:themeColor="accent5"/>
          <w:right w:val="single" w:sz="8" w:space="0" w:color="F02D67" w:themeColor="accent5"/>
          <w:insideV w:val="single" w:sz="8" w:space="0" w:color="F02D67"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100E41" w:themeColor="accent4"/>
        <w:left w:val="single" w:sz="8" w:space="0" w:color="100E41" w:themeColor="accent4"/>
        <w:bottom w:val="single" w:sz="8" w:space="0" w:color="100E41" w:themeColor="accent4"/>
        <w:right w:val="single" w:sz="8" w:space="0" w:color="100E41" w:themeColor="accent4"/>
        <w:insideH w:val="single" w:sz="8" w:space="0" w:color="100E41" w:themeColor="accent4"/>
        <w:insideV w:val="single" w:sz="8" w:space="0" w:color="100E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E41" w:themeColor="accent4"/>
          <w:left w:val="single" w:sz="8" w:space="0" w:color="100E41" w:themeColor="accent4"/>
          <w:bottom w:val="single" w:sz="18" w:space="0" w:color="100E41" w:themeColor="accent4"/>
          <w:right w:val="single" w:sz="8" w:space="0" w:color="100E41" w:themeColor="accent4"/>
          <w:insideH w:val="nil"/>
          <w:insideV w:val="single" w:sz="8" w:space="0" w:color="100E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E41" w:themeColor="accent4"/>
          <w:left w:val="single" w:sz="8" w:space="0" w:color="100E41" w:themeColor="accent4"/>
          <w:bottom w:val="single" w:sz="8" w:space="0" w:color="100E41" w:themeColor="accent4"/>
          <w:right w:val="single" w:sz="8" w:space="0" w:color="100E41" w:themeColor="accent4"/>
          <w:insideH w:val="nil"/>
          <w:insideV w:val="single" w:sz="8" w:space="0" w:color="100E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E41" w:themeColor="accent4"/>
          <w:left w:val="single" w:sz="8" w:space="0" w:color="100E41" w:themeColor="accent4"/>
          <w:bottom w:val="single" w:sz="8" w:space="0" w:color="100E41" w:themeColor="accent4"/>
          <w:right w:val="single" w:sz="8" w:space="0" w:color="100E41" w:themeColor="accent4"/>
        </w:tcBorders>
      </w:tcPr>
    </w:tblStylePr>
    <w:tblStylePr w:type="band1Vert">
      <w:tblPr/>
      <w:tcPr>
        <w:tcBorders>
          <w:top w:val="single" w:sz="8" w:space="0" w:color="100E41" w:themeColor="accent4"/>
          <w:left w:val="single" w:sz="8" w:space="0" w:color="100E41" w:themeColor="accent4"/>
          <w:bottom w:val="single" w:sz="8" w:space="0" w:color="100E41" w:themeColor="accent4"/>
          <w:right w:val="single" w:sz="8" w:space="0" w:color="100E41" w:themeColor="accent4"/>
        </w:tcBorders>
        <w:shd w:val="clear" w:color="auto" w:fill="A9A7EC" w:themeFill="accent4" w:themeFillTint="3F"/>
      </w:tcPr>
    </w:tblStylePr>
    <w:tblStylePr w:type="band1Horz">
      <w:tblPr/>
      <w:tcPr>
        <w:tcBorders>
          <w:top w:val="single" w:sz="8" w:space="0" w:color="100E41" w:themeColor="accent4"/>
          <w:left w:val="single" w:sz="8" w:space="0" w:color="100E41" w:themeColor="accent4"/>
          <w:bottom w:val="single" w:sz="8" w:space="0" w:color="100E41" w:themeColor="accent4"/>
          <w:right w:val="single" w:sz="8" w:space="0" w:color="100E41" w:themeColor="accent4"/>
          <w:insideV w:val="single" w:sz="8" w:space="0" w:color="100E41" w:themeColor="accent4"/>
        </w:tcBorders>
        <w:shd w:val="clear" w:color="auto" w:fill="A9A7EC" w:themeFill="accent4" w:themeFillTint="3F"/>
      </w:tcPr>
    </w:tblStylePr>
    <w:tblStylePr w:type="band2Horz">
      <w:tblPr/>
      <w:tcPr>
        <w:tcBorders>
          <w:top w:val="single" w:sz="8" w:space="0" w:color="100E41" w:themeColor="accent4"/>
          <w:left w:val="single" w:sz="8" w:space="0" w:color="100E41" w:themeColor="accent4"/>
          <w:bottom w:val="single" w:sz="8" w:space="0" w:color="100E41" w:themeColor="accent4"/>
          <w:right w:val="single" w:sz="8" w:space="0" w:color="100E41" w:themeColor="accent4"/>
          <w:insideV w:val="single" w:sz="8" w:space="0" w:color="100E41"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02D67" w:themeColor="accent3"/>
        <w:left w:val="single" w:sz="8" w:space="0" w:color="F02D67" w:themeColor="accent3"/>
        <w:bottom w:val="single" w:sz="8" w:space="0" w:color="F02D67" w:themeColor="accent3"/>
        <w:right w:val="single" w:sz="8" w:space="0" w:color="F02D67" w:themeColor="accent3"/>
        <w:insideH w:val="single" w:sz="8" w:space="0" w:color="F02D67" w:themeColor="accent3"/>
        <w:insideV w:val="single" w:sz="8" w:space="0" w:color="F02D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2D67" w:themeColor="accent3"/>
          <w:left w:val="single" w:sz="8" w:space="0" w:color="F02D67" w:themeColor="accent3"/>
          <w:bottom w:val="single" w:sz="18" w:space="0" w:color="F02D67" w:themeColor="accent3"/>
          <w:right w:val="single" w:sz="8" w:space="0" w:color="F02D67" w:themeColor="accent3"/>
          <w:insideH w:val="nil"/>
          <w:insideV w:val="single" w:sz="8" w:space="0" w:color="F02D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2D67" w:themeColor="accent3"/>
          <w:left w:val="single" w:sz="8" w:space="0" w:color="F02D67" w:themeColor="accent3"/>
          <w:bottom w:val="single" w:sz="8" w:space="0" w:color="F02D67" w:themeColor="accent3"/>
          <w:right w:val="single" w:sz="8" w:space="0" w:color="F02D67" w:themeColor="accent3"/>
          <w:insideH w:val="nil"/>
          <w:insideV w:val="single" w:sz="8" w:space="0" w:color="F02D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2D67" w:themeColor="accent3"/>
          <w:left w:val="single" w:sz="8" w:space="0" w:color="F02D67" w:themeColor="accent3"/>
          <w:bottom w:val="single" w:sz="8" w:space="0" w:color="F02D67" w:themeColor="accent3"/>
          <w:right w:val="single" w:sz="8" w:space="0" w:color="F02D67" w:themeColor="accent3"/>
        </w:tcBorders>
      </w:tcPr>
    </w:tblStylePr>
    <w:tblStylePr w:type="band1Vert">
      <w:tblPr/>
      <w:tcPr>
        <w:tcBorders>
          <w:top w:val="single" w:sz="8" w:space="0" w:color="F02D67" w:themeColor="accent3"/>
          <w:left w:val="single" w:sz="8" w:space="0" w:color="F02D67" w:themeColor="accent3"/>
          <w:bottom w:val="single" w:sz="8" w:space="0" w:color="F02D67" w:themeColor="accent3"/>
          <w:right w:val="single" w:sz="8" w:space="0" w:color="F02D67" w:themeColor="accent3"/>
        </w:tcBorders>
        <w:shd w:val="clear" w:color="auto" w:fill="FBCBD9" w:themeFill="accent3" w:themeFillTint="3F"/>
      </w:tcPr>
    </w:tblStylePr>
    <w:tblStylePr w:type="band1Horz">
      <w:tblPr/>
      <w:tcPr>
        <w:tcBorders>
          <w:top w:val="single" w:sz="8" w:space="0" w:color="F02D67" w:themeColor="accent3"/>
          <w:left w:val="single" w:sz="8" w:space="0" w:color="F02D67" w:themeColor="accent3"/>
          <w:bottom w:val="single" w:sz="8" w:space="0" w:color="F02D67" w:themeColor="accent3"/>
          <w:right w:val="single" w:sz="8" w:space="0" w:color="F02D67" w:themeColor="accent3"/>
          <w:insideV w:val="single" w:sz="8" w:space="0" w:color="F02D67" w:themeColor="accent3"/>
        </w:tcBorders>
        <w:shd w:val="clear" w:color="auto" w:fill="FBCBD9" w:themeFill="accent3" w:themeFillTint="3F"/>
      </w:tcPr>
    </w:tblStylePr>
    <w:tblStylePr w:type="band2Horz">
      <w:tblPr/>
      <w:tcPr>
        <w:tcBorders>
          <w:top w:val="single" w:sz="8" w:space="0" w:color="F02D67" w:themeColor="accent3"/>
          <w:left w:val="single" w:sz="8" w:space="0" w:color="F02D67" w:themeColor="accent3"/>
          <w:bottom w:val="single" w:sz="8" w:space="0" w:color="F02D67" w:themeColor="accent3"/>
          <w:right w:val="single" w:sz="8" w:space="0" w:color="F02D67" w:themeColor="accent3"/>
          <w:insideV w:val="single" w:sz="8" w:space="0" w:color="F02D67"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100E41" w:themeColor="accent2"/>
        <w:left w:val="single" w:sz="8" w:space="0" w:color="100E41" w:themeColor="accent2"/>
        <w:bottom w:val="single" w:sz="8" w:space="0" w:color="100E41" w:themeColor="accent2"/>
        <w:right w:val="single" w:sz="8" w:space="0" w:color="100E41" w:themeColor="accent2"/>
        <w:insideH w:val="single" w:sz="8" w:space="0" w:color="100E41" w:themeColor="accent2"/>
        <w:insideV w:val="single" w:sz="8" w:space="0" w:color="100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E41" w:themeColor="accent2"/>
          <w:left w:val="single" w:sz="8" w:space="0" w:color="100E41" w:themeColor="accent2"/>
          <w:bottom w:val="single" w:sz="18" w:space="0" w:color="100E41" w:themeColor="accent2"/>
          <w:right w:val="single" w:sz="8" w:space="0" w:color="100E41" w:themeColor="accent2"/>
          <w:insideH w:val="nil"/>
          <w:insideV w:val="single" w:sz="8" w:space="0" w:color="100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E41" w:themeColor="accent2"/>
          <w:left w:val="single" w:sz="8" w:space="0" w:color="100E41" w:themeColor="accent2"/>
          <w:bottom w:val="single" w:sz="8" w:space="0" w:color="100E41" w:themeColor="accent2"/>
          <w:right w:val="single" w:sz="8" w:space="0" w:color="100E41" w:themeColor="accent2"/>
          <w:insideH w:val="nil"/>
          <w:insideV w:val="single" w:sz="8" w:space="0" w:color="100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E41" w:themeColor="accent2"/>
          <w:left w:val="single" w:sz="8" w:space="0" w:color="100E41" w:themeColor="accent2"/>
          <w:bottom w:val="single" w:sz="8" w:space="0" w:color="100E41" w:themeColor="accent2"/>
          <w:right w:val="single" w:sz="8" w:space="0" w:color="100E41" w:themeColor="accent2"/>
        </w:tcBorders>
      </w:tcPr>
    </w:tblStylePr>
    <w:tblStylePr w:type="band1Vert">
      <w:tblPr/>
      <w:tcPr>
        <w:tcBorders>
          <w:top w:val="single" w:sz="8" w:space="0" w:color="100E41" w:themeColor="accent2"/>
          <w:left w:val="single" w:sz="8" w:space="0" w:color="100E41" w:themeColor="accent2"/>
          <w:bottom w:val="single" w:sz="8" w:space="0" w:color="100E41" w:themeColor="accent2"/>
          <w:right w:val="single" w:sz="8" w:space="0" w:color="100E41" w:themeColor="accent2"/>
        </w:tcBorders>
        <w:shd w:val="clear" w:color="auto" w:fill="A9A7EC" w:themeFill="accent2" w:themeFillTint="3F"/>
      </w:tcPr>
    </w:tblStylePr>
    <w:tblStylePr w:type="band1Horz">
      <w:tblPr/>
      <w:tcPr>
        <w:tcBorders>
          <w:top w:val="single" w:sz="8" w:space="0" w:color="100E41" w:themeColor="accent2"/>
          <w:left w:val="single" w:sz="8" w:space="0" w:color="100E41" w:themeColor="accent2"/>
          <w:bottom w:val="single" w:sz="8" w:space="0" w:color="100E41" w:themeColor="accent2"/>
          <w:right w:val="single" w:sz="8" w:space="0" w:color="100E41" w:themeColor="accent2"/>
          <w:insideV w:val="single" w:sz="8" w:space="0" w:color="100E41" w:themeColor="accent2"/>
        </w:tcBorders>
        <w:shd w:val="clear" w:color="auto" w:fill="A9A7EC" w:themeFill="accent2" w:themeFillTint="3F"/>
      </w:tcPr>
    </w:tblStylePr>
    <w:tblStylePr w:type="band2Horz">
      <w:tblPr/>
      <w:tcPr>
        <w:tcBorders>
          <w:top w:val="single" w:sz="8" w:space="0" w:color="100E41" w:themeColor="accent2"/>
          <w:left w:val="single" w:sz="8" w:space="0" w:color="100E41" w:themeColor="accent2"/>
          <w:bottom w:val="single" w:sz="8" w:space="0" w:color="100E41" w:themeColor="accent2"/>
          <w:right w:val="single" w:sz="8" w:space="0" w:color="100E41" w:themeColor="accent2"/>
          <w:insideV w:val="single" w:sz="8" w:space="0" w:color="100E41" w:themeColor="accent2"/>
        </w:tcBorders>
      </w:tcPr>
    </w:tblStylePr>
  </w:style>
  <w:style w:type="table" w:styleId="Kleurrijkelijst-accent6">
    <w:name w:val="Colorful List Accent 6"/>
    <w:basedOn w:val="Standaardtabel"/>
    <w:uiPriority w:val="72"/>
    <w:rsid w:val="00E07762"/>
    <w:pPr>
      <w:spacing w:line="240" w:lineRule="auto"/>
    </w:pPr>
    <w:tblPr>
      <w:tblStyleRowBandSize w:val="1"/>
      <w:tblStyleColBandSize w:val="1"/>
    </w:tblPr>
    <w:tcPr>
      <w:shd w:val="clear" w:color="auto" w:fill="DDDCF7" w:themeFill="accent6" w:themeFillTint="19"/>
    </w:tcPr>
    <w:tblStylePr w:type="firstRow">
      <w:rPr>
        <w:b/>
        <w:bCs/>
        <w:color w:val="FFFFFF" w:themeColor="background1"/>
      </w:rPr>
      <w:tblPr/>
      <w:tcPr>
        <w:tcBorders>
          <w:bottom w:val="single" w:sz="12" w:space="0" w:color="FFFFFF" w:themeColor="background1"/>
        </w:tcBorders>
        <w:shd w:val="clear" w:color="auto" w:fill="D40F49" w:themeFill="accent5" w:themeFillShade="CC"/>
      </w:tcPr>
    </w:tblStylePr>
    <w:tblStylePr w:type="lastRow">
      <w:rPr>
        <w:b/>
        <w:bCs/>
        <w:color w:val="D40F49" w:themeColor="accent5"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7EC" w:themeFill="accent6" w:themeFillTint="3F"/>
      </w:tcPr>
    </w:tblStylePr>
    <w:tblStylePr w:type="band1Horz">
      <w:tblPr/>
      <w:tcPr>
        <w:shd w:val="clear" w:color="auto" w:fill="BAB7EF" w:themeFill="accent6" w:themeFillTint="33"/>
      </w:tcPr>
    </w:tblStylePr>
  </w:style>
  <w:style w:type="table" w:styleId="Kleurrijkelijst-accent5">
    <w:name w:val="Colorful List Accent 5"/>
    <w:basedOn w:val="Standaardtabel"/>
    <w:uiPriority w:val="72"/>
    <w:rsid w:val="00E07762"/>
    <w:pPr>
      <w:spacing w:line="240" w:lineRule="auto"/>
    </w:pPr>
    <w:tblPr>
      <w:tblStyleRowBandSize w:val="1"/>
      <w:tblStyleColBandSize w:val="1"/>
    </w:tblPr>
    <w:tcPr>
      <w:shd w:val="clear" w:color="auto" w:fill="FDEAEF" w:themeFill="accent5" w:themeFillTint="19"/>
    </w:tcPr>
    <w:tblStylePr w:type="firstRow">
      <w:rPr>
        <w:b/>
        <w:bCs/>
        <w:color w:val="FFFFFF" w:themeColor="background1"/>
      </w:rPr>
      <w:tblPr/>
      <w:tcPr>
        <w:tcBorders>
          <w:bottom w:val="single" w:sz="12" w:space="0" w:color="FFFFFF" w:themeColor="background1"/>
        </w:tcBorders>
        <w:shd w:val="clear" w:color="auto" w:fill="0C0B33" w:themeFill="accent6" w:themeFillShade="CC"/>
      </w:tcPr>
    </w:tblStylePr>
    <w:tblStylePr w:type="lastRow">
      <w:rPr>
        <w:b/>
        <w:bCs/>
        <w:color w:val="0C0B33" w:themeColor="accent6"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BD9" w:themeFill="accent5" w:themeFillTint="3F"/>
      </w:tcPr>
    </w:tblStylePr>
    <w:tblStylePr w:type="band1Horz">
      <w:tblPr/>
      <w:tcPr>
        <w:shd w:val="clear" w:color="auto" w:fill="FCD5E0" w:themeFill="accent5" w:themeFillTint="33"/>
      </w:tcPr>
    </w:tblStylePr>
  </w:style>
  <w:style w:type="table" w:styleId="Kleurrijkelijst-accent4">
    <w:name w:val="Colorful List Accent 4"/>
    <w:basedOn w:val="Standaardtabel"/>
    <w:uiPriority w:val="72"/>
    <w:rsid w:val="00E07762"/>
    <w:pPr>
      <w:spacing w:line="240" w:lineRule="auto"/>
    </w:pPr>
    <w:tblPr>
      <w:tblStyleRowBandSize w:val="1"/>
      <w:tblStyleColBandSize w:val="1"/>
    </w:tblPr>
    <w:tcPr>
      <w:shd w:val="clear" w:color="auto" w:fill="DDDCF7" w:themeFill="accent4" w:themeFillTint="19"/>
    </w:tcPr>
    <w:tblStylePr w:type="firstRow">
      <w:rPr>
        <w:b/>
        <w:bCs/>
        <w:color w:val="FFFFFF" w:themeColor="background1"/>
      </w:rPr>
      <w:tblPr/>
      <w:tcPr>
        <w:tcBorders>
          <w:bottom w:val="single" w:sz="12" w:space="0" w:color="FFFFFF" w:themeColor="background1"/>
        </w:tcBorders>
        <w:shd w:val="clear" w:color="auto" w:fill="D40F49" w:themeFill="accent3" w:themeFillShade="CC"/>
      </w:tcPr>
    </w:tblStylePr>
    <w:tblStylePr w:type="lastRow">
      <w:rPr>
        <w:b/>
        <w:bCs/>
        <w:color w:val="D40F49" w:themeColor="accent3"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7EC" w:themeFill="accent4" w:themeFillTint="3F"/>
      </w:tcPr>
    </w:tblStylePr>
    <w:tblStylePr w:type="band1Horz">
      <w:tblPr/>
      <w:tcPr>
        <w:shd w:val="clear" w:color="auto" w:fill="BAB7EF" w:themeFill="accent4" w:themeFillTint="33"/>
      </w:tcPr>
    </w:tblStylePr>
  </w:style>
  <w:style w:type="table" w:styleId="Kleurrijkelijst-accent3">
    <w:name w:val="Colorful List Accent 3"/>
    <w:basedOn w:val="Standaardtabel"/>
    <w:uiPriority w:val="72"/>
    <w:rsid w:val="00E07762"/>
    <w:pPr>
      <w:spacing w:line="240" w:lineRule="auto"/>
    </w:pPr>
    <w:tblPr>
      <w:tblStyleRowBandSize w:val="1"/>
      <w:tblStyleColBandSize w:val="1"/>
    </w:tblPr>
    <w:tcPr>
      <w:shd w:val="clear" w:color="auto" w:fill="FDEAEF" w:themeFill="accent3" w:themeFillTint="19"/>
    </w:tcPr>
    <w:tblStylePr w:type="firstRow">
      <w:rPr>
        <w:b/>
        <w:bCs/>
        <w:color w:val="FFFFFF" w:themeColor="background1"/>
      </w:rPr>
      <w:tblPr/>
      <w:tcPr>
        <w:tcBorders>
          <w:bottom w:val="single" w:sz="12" w:space="0" w:color="FFFFFF" w:themeColor="background1"/>
        </w:tcBorders>
        <w:shd w:val="clear" w:color="auto" w:fill="0C0B33" w:themeFill="accent4" w:themeFillShade="CC"/>
      </w:tcPr>
    </w:tblStylePr>
    <w:tblStylePr w:type="lastRow">
      <w:rPr>
        <w:b/>
        <w:bCs/>
        <w:color w:val="0C0B33" w:themeColor="accent4"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BD9" w:themeFill="accent3" w:themeFillTint="3F"/>
      </w:tcPr>
    </w:tblStylePr>
    <w:tblStylePr w:type="band1Horz">
      <w:tblPr/>
      <w:tcPr>
        <w:shd w:val="clear" w:color="auto" w:fill="FCD5E0" w:themeFill="accent3" w:themeFillTint="33"/>
      </w:tcPr>
    </w:tblStylePr>
  </w:style>
  <w:style w:type="table" w:styleId="Kleurrijkelijst-accent2">
    <w:name w:val="Colorful List Accent 2"/>
    <w:basedOn w:val="Standaardtabel"/>
    <w:uiPriority w:val="72"/>
    <w:rsid w:val="00E07762"/>
    <w:pPr>
      <w:spacing w:line="240" w:lineRule="auto"/>
    </w:pPr>
    <w:tblPr>
      <w:tblStyleRowBandSize w:val="1"/>
      <w:tblStyleColBandSize w:val="1"/>
    </w:tblPr>
    <w:tcPr>
      <w:shd w:val="clear" w:color="auto" w:fill="DDDCF7" w:themeFill="accent2" w:themeFillTint="19"/>
    </w:tcPr>
    <w:tblStylePr w:type="firstRow">
      <w:rPr>
        <w:b/>
        <w:bCs/>
        <w:color w:val="FFFFFF" w:themeColor="background1"/>
      </w:rPr>
      <w:tblPr/>
      <w:tcPr>
        <w:tcBorders>
          <w:bottom w:val="single" w:sz="12" w:space="0" w:color="FFFFFF" w:themeColor="background1"/>
        </w:tcBorders>
        <w:shd w:val="clear" w:color="auto" w:fill="0C0B33" w:themeFill="accent2" w:themeFillShade="CC"/>
      </w:tcPr>
    </w:tblStylePr>
    <w:tblStylePr w:type="lastRow">
      <w:rPr>
        <w:b/>
        <w:bCs/>
        <w:color w:val="0C0B33" w:themeColor="accent2"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7EC" w:themeFill="accent2" w:themeFillTint="3F"/>
      </w:tcPr>
    </w:tblStylePr>
    <w:tblStylePr w:type="band1Horz">
      <w:tblPr/>
      <w:tcPr>
        <w:shd w:val="clear" w:color="auto" w:fill="BAB7EF" w:themeFill="accent2" w:themeFillTint="33"/>
      </w:tcPr>
    </w:tblStylePr>
  </w:style>
  <w:style w:type="table" w:styleId="Kleurrijkelijst-accent1">
    <w:name w:val="Colorful List Accent 1"/>
    <w:basedOn w:val="Standaardtabel"/>
    <w:uiPriority w:val="72"/>
    <w:rsid w:val="00E07762"/>
    <w:pPr>
      <w:spacing w:line="240" w:lineRule="auto"/>
    </w:pPr>
    <w:tblPr>
      <w:tblStyleRowBandSize w:val="1"/>
      <w:tblStyleColBandSize w:val="1"/>
    </w:tblPr>
    <w:tcPr>
      <w:shd w:val="clear" w:color="auto" w:fill="FDEAEF" w:themeFill="accent1" w:themeFillTint="19"/>
    </w:tcPr>
    <w:tblStylePr w:type="firstRow">
      <w:rPr>
        <w:b/>
        <w:bCs/>
        <w:color w:val="FFFFFF" w:themeColor="background1"/>
      </w:rPr>
      <w:tblPr/>
      <w:tcPr>
        <w:tcBorders>
          <w:bottom w:val="single" w:sz="12" w:space="0" w:color="FFFFFF" w:themeColor="background1"/>
        </w:tcBorders>
        <w:shd w:val="clear" w:color="auto" w:fill="0C0B33" w:themeFill="accent2" w:themeFillShade="CC"/>
      </w:tcPr>
    </w:tblStylePr>
    <w:tblStylePr w:type="lastRow">
      <w:rPr>
        <w:b/>
        <w:bCs/>
        <w:color w:val="0C0B33" w:themeColor="accent2"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BD9" w:themeFill="accent1" w:themeFillTint="3F"/>
      </w:tcPr>
    </w:tblStylePr>
    <w:tblStylePr w:type="band1Horz">
      <w:tblPr/>
      <w:tcPr>
        <w:shd w:val="clear" w:color="auto" w:fill="FCD5E0" w:themeFill="accent1" w:themeFillTint="33"/>
      </w:tcPr>
    </w:tblStylePr>
  </w:style>
  <w:style w:type="table" w:styleId="Kleurrijkearcering-accent6">
    <w:name w:val="Colorful Shading Accent 6"/>
    <w:basedOn w:val="Standaardtabel"/>
    <w:uiPriority w:val="71"/>
    <w:rsid w:val="00E07762"/>
    <w:pPr>
      <w:spacing w:line="240" w:lineRule="auto"/>
    </w:pPr>
    <w:tblPr>
      <w:tblStyleRowBandSize w:val="1"/>
      <w:tblStyleColBandSize w:val="1"/>
      <w:tblBorders>
        <w:top w:val="single" w:sz="24" w:space="0" w:color="F02D67" w:themeColor="accent5"/>
        <w:left w:val="single" w:sz="4" w:space="0" w:color="100E41" w:themeColor="accent6"/>
        <w:bottom w:val="single" w:sz="4" w:space="0" w:color="100E41" w:themeColor="accent6"/>
        <w:right w:val="single" w:sz="4" w:space="0" w:color="100E41" w:themeColor="accent6"/>
        <w:insideH w:val="single" w:sz="4" w:space="0" w:color="FFFFFF" w:themeColor="background1"/>
        <w:insideV w:val="single" w:sz="4" w:space="0" w:color="FFFFFF" w:themeColor="background1"/>
      </w:tblBorders>
    </w:tblPr>
    <w:tcPr>
      <w:shd w:val="clear" w:color="auto" w:fill="DDDCF7" w:themeFill="accent6" w:themeFillTint="19"/>
    </w:tcPr>
    <w:tblStylePr w:type="firstRow">
      <w:rPr>
        <w:b/>
        <w:bCs/>
      </w:rPr>
      <w:tblPr/>
      <w:tcPr>
        <w:tcBorders>
          <w:top w:val="nil"/>
          <w:left w:val="nil"/>
          <w:bottom w:val="single" w:sz="24" w:space="0" w:color="F02D6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826" w:themeFill="accent6" w:themeFillShade="99"/>
      </w:tcPr>
    </w:tblStylePr>
    <w:tblStylePr w:type="firstCol">
      <w:rPr>
        <w:color w:val="FFFFFF" w:themeColor="background1"/>
      </w:rPr>
      <w:tblPr/>
      <w:tcPr>
        <w:tcBorders>
          <w:top w:val="nil"/>
          <w:left w:val="nil"/>
          <w:bottom w:val="nil"/>
          <w:right w:val="nil"/>
          <w:insideH w:val="single" w:sz="4" w:space="0" w:color="090826" w:themeColor="accent6" w:themeShade="99"/>
          <w:insideV w:val="nil"/>
        </w:tcBorders>
        <w:shd w:val="clear" w:color="auto" w:fill="0908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0826" w:themeFill="accent6" w:themeFillShade="99"/>
      </w:tcPr>
    </w:tblStylePr>
    <w:tblStylePr w:type="band1Vert">
      <w:tblPr/>
      <w:tcPr>
        <w:shd w:val="clear" w:color="auto" w:fill="7570E0" w:themeFill="accent6" w:themeFillTint="66"/>
      </w:tcPr>
    </w:tblStylePr>
    <w:tblStylePr w:type="band1Horz">
      <w:tblPr/>
      <w:tcPr>
        <w:shd w:val="clear" w:color="auto" w:fill="534ED9" w:themeFill="accent6" w:themeFillTint="7F"/>
      </w:tcPr>
    </w:tblStylePr>
    <w:tblStylePr w:type="neCell">
      <w:rPr>
        <w:color w:val="29211A" w:themeColor="text1"/>
      </w:rPr>
    </w:tblStylePr>
    <w:tblStylePr w:type="nwCell">
      <w:rPr>
        <w:color w:val="29211A" w:themeColor="text1"/>
      </w:rPr>
    </w:tblStylePr>
  </w:style>
  <w:style w:type="table" w:styleId="Kleurrijkearcering-accent5">
    <w:name w:val="Colorful Shading Accent 5"/>
    <w:basedOn w:val="Standaardtabel"/>
    <w:uiPriority w:val="71"/>
    <w:rsid w:val="00E07762"/>
    <w:pPr>
      <w:spacing w:line="240" w:lineRule="auto"/>
    </w:pPr>
    <w:tblPr>
      <w:tblStyleRowBandSize w:val="1"/>
      <w:tblStyleColBandSize w:val="1"/>
      <w:tblBorders>
        <w:top w:val="single" w:sz="24" w:space="0" w:color="100E41" w:themeColor="accent6"/>
        <w:left w:val="single" w:sz="4" w:space="0" w:color="F02D67" w:themeColor="accent5"/>
        <w:bottom w:val="single" w:sz="4" w:space="0" w:color="F02D67" w:themeColor="accent5"/>
        <w:right w:val="single" w:sz="4" w:space="0" w:color="F02D67" w:themeColor="accent5"/>
        <w:insideH w:val="single" w:sz="4" w:space="0" w:color="FFFFFF" w:themeColor="background1"/>
        <w:insideV w:val="single" w:sz="4" w:space="0" w:color="FFFFFF" w:themeColor="background1"/>
      </w:tblBorders>
    </w:tblPr>
    <w:tcPr>
      <w:shd w:val="clear" w:color="auto" w:fill="FDEAEF" w:themeFill="accent5" w:themeFillTint="19"/>
    </w:tcPr>
    <w:tblStylePr w:type="firstRow">
      <w:rPr>
        <w:b/>
        <w:bCs/>
      </w:rPr>
      <w:tblPr/>
      <w:tcPr>
        <w:tcBorders>
          <w:top w:val="nil"/>
          <w:left w:val="nil"/>
          <w:bottom w:val="single" w:sz="24" w:space="0" w:color="100E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0B37" w:themeFill="accent5" w:themeFillShade="99"/>
      </w:tcPr>
    </w:tblStylePr>
    <w:tblStylePr w:type="firstCol">
      <w:rPr>
        <w:color w:val="FFFFFF" w:themeColor="background1"/>
      </w:rPr>
      <w:tblPr/>
      <w:tcPr>
        <w:tcBorders>
          <w:top w:val="nil"/>
          <w:left w:val="nil"/>
          <w:bottom w:val="nil"/>
          <w:right w:val="nil"/>
          <w:insideH w:val="single" w:sz="4" w:space="0" w:color="9F0B37" w:themeColor="accent5" w:themeShade="99"/>
          <w:insideV w:val="nil"/>
        </w:tcBorders>
        <w:shd w:val="clear" w:color="auto" w:fill="9F0B3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F0B37" w:themeFill="accent5" w:themeFillShade="99"/>
      </w:tcPr>
    </w:tblStylePr>
    <w:tblStylePr w:type="band1Vert">
      <w:tblPr/>
      <w:tcPr>
        <w:shd w:val="clear" w:color="auto" w:fill="F9ABC1" w:themeFill="accent5" w:themeFillTint="66"/>
      </w:tcPr>
    </w:tblStylePr>
    <w:tblStylePr w:type="band1Horz">
      <w:tblPr/>
      <w:tcPr>
        <w:shd w:val="clear" w:color="auto" w:fill="F796B2" w:themeFill="accent5" w:themeFillTint="7F"/>
      </w:tcPr>
    </w:tblStylePr>
    <w:tblStylePr w:type="neCell">
      <w:rPr>
        <w:color w:val="29211A" w:themeColor="text1"/>
      </w:rPr>
    </w:tblStylePr>
    <w:tblStylePr w:type="nwCell">
      <w:rPr>
        <w:color w:val="29211A" w:themeColor="text1"/>
      </w:rPr>
    </w:tblStylePr>
  </w:style>
  <w:style w:type="table" w:styleId="Kleurrijkearcering-accent4">
    <w:name w:val="Colorful Shading Accent 4"/>
    <w:basedOn w:val="Standaardtabel"/>
    <w:uiPriority w:val="71"/>
    <w:rsid w:val="00E07762"/>
    <w:pPr>
      <w:spacing w:line="240" w:lineRule="auto"/>
    </w:pPr>
    <w:tblPr>
      <w:tblStyleRowBandSize w:val="1"/>
      <w:tblStyleColBandSize w:val="1"/>
      <w:tblBorders>
        <w:top w:val="single" w:sz="24" w:space="0" w:color="F02D67" w:themeColor="accent3"/>
        <w:left w:val="single" w:sz="4" w:space="0" w:color="100E41" w:themeColor="accent4"/>
        <w:bottom w:val="single" w:sz="4" w:space="0" w:color="100E41" w:themeColor="accent4"/>
        <w:right w:val="single" w:sz="4" w:space="0" w:color="100E41" w:themeColor="accent4"/>
        <w:insideH w:val="single" w:sz="4" w:space="0" w:color="FFFFFF" w:themeColor="background1"/>
        <w:insideV w:val="single" w:sz="4" w:space="0" w:color="FFFFFF" w:themeColor="background1"/>
      </w:tblBorders>
    </w:tblPr>
    <w:tcPr>
      <w:shd w:val="clear" w:color="auto" w:fill="DDDCF7" w:themeFill="accent4" w:themeFillTint="19"/>
    </w:tcPr>
    <w:tblStylePr w:type="firstRow">
      <w:rPr>
        <w:b/>
        <w:bCs/>
      </w:rPr>
      <w:tblPr/>
      <w:tcPr>
        <w:tcBorders>
          <w:top w:val="nil"/>
          <w:left w:val="nil"/>
          <w:bottom w:val="single" w:sz="24" w:space="0" w:color="F02D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826" w:themeFill="accent4" w:themeFillShade="99"/>
      </w:tcPr>
    </w:tblStylePr>
    <w:tblStylePr w:type="firstCol">
      <w:rPr>
        <w:color w:val="FFFFFF" w:themeColor="background1"/>
      </w:rPr>
      <w:tblPr/>
      <w:tcPr>
        <w:tcBorders>
          <w:top w:val="nil"/>
          <w:left w:val="nil"/>
          <w:bottom w:val="nil"/>
          <w:right w:val="nil"/>
          <w:insideH w:val="single" w:sz="4" w:space="0" w:color="090826" w:themeColor="accent4" w:themeShade="99"/>
          <w:insideV w:val="nil"/>
        </w:tcBorders>
        <w:shd w:val="clear" w:color="auto" w:fill="0908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0826" w:themeFill="accent4" w:themeFillShade="99"/>
      </w:tcPr>
    </w:tblStylePr>
    <w:tblStylePr w:type="band1Vert">
      <w:tblPr/>
      <w:tcPr>
        <w:shd w:val="clear" w:color="auto" w:fill="7570E0" w:themeFill="accent4" w:themeFillTint="66"/>
      </w:tcPr>
    </w:tblStylePr>
    <w:tblStylePr w:type="band1Horz">
      <w:tblPr/>
      <w:tcPr>
        <w:shd w:val="clear" w:color="auto" w:fill="534ED9" w:themeFill="accent4" w:themeFillTint="7F"/>
      </w:tcPr>
    </w:tblStylePr>
    <w:tblStylePr w:type="neCell">
      <w:rPr>
        <w:color w:val="29211A" w:themeColor="text1"/>
      </w:rPr>
    </w:tblStylePr>
    <w:tblStylePr w:type="nwCell">
      <w:rPr>
        <w:color w:val="29211A" w:themeColor="text1"/>
      </w:rPr>
    </w:tblStylePr>
  </w:style>
  <w:style w:type="table" w:styleId="Kleurrijkearcering-accent3">
    <w:name w:val="Colorful Shading Accent 3"/>
    <w:basedOn w:val="Standaardtabel"/>
    <w:uiPriority w:val="71"/>
    <w:rsid w:val="00E07762"/>
    <w:pPr>
      <w:spacing w:line="240" w:lineRule="auto"/>
    </w:pPr>
    <w:tblPr>
      <w:tblStyleRowBandSize w:val="1"/>
      <w:tblStyleColBandSize w:val="1"/>
      <w:tblBorders>
        <w:top w:val="single" w:sz="24" w:space="0" w:color="100E41" w:themeColor="accent4"/>
        <w:left w:val="single" w:sz="4" w:space="0" w:color="F02D67" w:themeColor="accent3"/>
        <w:bottom w:val="single" w:sz="4" w:space="0" w:color="F02D67" w:themeColor="accent3"/>
        <w:right w:val="single" w:sz="4" w:space="0" w:color="F02D67" w:themeColor="accent3"/>
        <w:insideH w:val="single" w:sz="4" w:space="0" w:color="FFFFFF" w:themeColor="background1"/>
        <w:insideV w:val="single" w:sz="4" w:space="0" w:color="FFFFFF" w:themeColor="background1"/>
      </w:tblBorders>
    </w:tblPr>
    <w:tcPr>
      <w:shd w:val="clear" w:color="auto" w:fill="FDEAEF" w:themeFill="accent3" w:themeFillTint="19"/>
    </w:tcPr>
    <w:tblStylePr w:type="firstRow">
      <w:rPr>
        <w:b/>
        <w:bCs/>
      </w:rPr>
      <w:tblPr/>
      <w:tcPr>
        <w:tcBorders>
          <w:top w:val="nil"/>
          <w:left w:val="nil"/>
          <w:bottom w:val="single" w:sz="24" w:space="0" w:color="100E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0B37" w:themeFill="accent3" w:themeFillShade="99"/>
      </w:tcPr>
    </w:tblStylePr>
    <w:tblStylePr w:type="firstCol">
      <w:rPr>
        <w:color w:val="FFFFFF" w:themeColor="background1"/>
      </w:rPr>
      <w:tblPr/>
      <w:tcPr>
        <w:tcBorders>
          <w:top w:val="nil"/>
          <w:left w:val="nil"/>
          <w:bottom w:val="nil"/>
          <w:right w:val="nil"/>
          <w:insideH w:val="single" w:sz="4" w:space="0" w:color="9F0B37" w:themeColor="accent3" w:themeShade="99"/>
          <w:insideV w:val="nil"/>
        </w:tcBorders>
        <w:shd w:val="clear" w:color="auto" w:fill="9F0B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F0B37" w:themeFill="accent3" w:themeFillShade="99"/>
      </w:tcPr>
    </w:tblStylePr>
    <w:tblStylePr w:type="band1Vert">
      <w:tblPr/>
      <w:tcPr>
        <w:shd w:val="clear" w:color="auto" w:fill="F9ABC1" w:themeFill="accent3" w:themeFillTint="66"/>
      </w:tcPr>
    </w:tblStylePr>
    <w:tblStylePr w:type="band1Horz">
      <w:tblPr/>
      <w:tcPr>
        <w:shd w:val="clear" w:color="auto" w:fill="F796B2" w:themeFill="accent3" w:themeFillTint="7F"/>
      </w:tcPr>
    </w:tblStylePr>
  </w:style>
  <w:style w:type="table" w:styleId="Kleurrijkearcering-accent2">
    <w:name w:val="Colorful Shading Accent 2"/>
    <w:basedOn w:val="Standaardtabel"/>
    <w:uiPriority w:val="71"/>
    <w:rsid w:val="00E07762"/>
    <w:pPr>
      <w:spacing w:line="240" w:lineRule="auto"/>
    </w:pPr>
    <w:tblPr>
      <w:tblStyleRowBandSize w:val="1"/>
      <w:tblStyleColBandSize w:val="1"/>
      <w:tblBorders>
        <w:top w:val="single" w:sz="24" w:space="0" w:color="100E41" w:themeColor="accent2"/>
        <w:left w:val="single" w:sz="4" w:space="0" w:color="100E41" w:themeColor="accent2"/>
        <w:bottom w:val="single" w:sz="4" w:space="0" w:color="100E41" w:themeColor="accent2"/>
        <w:right w:val="single" w:sz="4" w:space="0" w:color="100E41" w:themeColor="accent2"/>
        <w:insideH w:val="single" w:sz="4" w:space="0" w:color="FFFFFF" w:themeColor="background1"/>
        <w:insideV w:val="single" w:sz="4" w:space="0" w:color="FFFFFF" w:themeColor="background1"/>
      </w:tblBorders>
    </w:tblPr>
    <w:tcPr>
      <w:shd w:val="clear" w:color="auto" w:fill="DDDCF7" w:themeFill="accent2" w:themeFillTint="19"/>
    </w:tcPr>
    <w:tblStylePr w:type="firstRow">
      <w:rPr>
        <w:b/>
        <w:bCs/>
      </w:rPr>
      <w:tblPr/>
      <w:tcPr>
        <w:tcBorders>
          <w:top w:val="nil"/>
          <w:left w:val="nil"/>
          <w:bottom w:val="single" w:sz="24" w:space="0" w:color="100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826" w:themeFill="accent2" w:themeFillShade="99"/>
      </w:tcPr>
    </w:tblStylePr>
    <w:tblStylePr w:type="firstCol">
      <w:rPr>
        <w:color w:val="FFFFFF" w:themeColor="background1"/>
      </w:rPr>
      <w:tblPr/>
      <w:tcPr>
        <w:tcBorders>
          <w:top w:val="nil"/>
          <w:left w:val="nil"/>
          <w:bottom w:val="nil"/>
          <w:right w:val="nil"/>
          <w:insideH w:val="single" w:sz="4" w:space="0" w:color="090826" w:themeColor="accent2" w:themeShade="99"/>
          <w:insideV w:val="nil"/>
        </w:tcBorders>
        <w:shd w:val="clear" w:color="auto" w:fill="0908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0826" w:themeFill="accent2" w:themeFillShade="99"/>
      </w:tcPr>
    </w:tblStylePr>
    <w:tblStylePr w:type="band1Vert">
      <w:tblPr/>
      <w:tcPr>
        <w:shd w:val="clear" w:color="auto" w:fill="7570E0" w:themeFill="accent2" w:themeFillTint="66"/>
      </w:tcPr>
    </w:tblStylePr>
    <w:tblStylePr w:type="band1Horz">
      <w:tblPr/>
      <w:tcPr>
        <w:shd w:val="clear" w:color="auto" w:fill="534ED9" w:themeFill="accent2" w:themeFillTint="7F"/>
      </w:tcPr>
    </w:tblStylePr>
    <w:tblStylePr w:type="neCell">
      <w:rPr>
        <w:color w:val="29211A" w:themeColor="text1"/>
      </w:rPr>
    </w:tblStylePr>
    <w:tblStylePr w:type="nwCell">
      <w:rPr>
        <w:color w:val="29211A" w:themeColor="text1"/>
      </w:rPr>
    </w:tblStylePr>
  </w:style>
  <w:style w:type="table" w:styleId="Kleurrijkearcering-accent1">
    <w:name w:val="Colorful Shading Accent 1"/>
    <w:basedOn w:val="Standaardtabel"/>
    <w:uiPriority w:val="71"/>
    <w:rsid w:val="00E07762"/>
    <w:pPr>
      <w:spacing w:line="240" w:lineRule="auto"/>
    </w:pPr>
    <w:tblPr>
      <w:tblStyleRowBandSize w:val="1"/>
      <w:tblStyleColBandSize w:val="1"/>
      <w:tblBorders>
        <w:top w:val="single" w:sz="24" w:space="0" w:color="100E41" w:themeColor="accent2"/>
        <w:left w:val="single" w:sz="4" w:space="0" w:color="F02D67" w:themeColor="accent1"/>
        <w:bottom w:val="single" w:sz="4" w:space="0" w:color="F02D67" w:themeColor="accent1"/>
        <w:right w:val="single" w:sz="4" w:space="0" w:color="F02D67" w:themeColor="accent1"/>
        <w:insideH w:val="single" w:sz="4" w:space="0" w:color="FFFFFF" w:themeColor="background1"/>
        <w:insideV w:val="single" w:sz="4" w:space="0" w:color="FFFFFF" w:themeColor="background1"/>
      </w:tblBorders>
    </w:tblPr>
    <w:tcPr>
      <w:shd w:val="clear" w:color="auto" w:fill="FDEAEF" w:themeFill="accent1" w:themeFillTint="19"/>
    </w:tcPr>
    <w:tblStylePr w:type="firstRow">
      <w:rPr>
        <w:b/>
        <w:bCs/>
      </w:rPr>
      <w:tblPr/>
      <w:tcPr>
        <w:tcBorders>
          <w:top w:val="nil"/>
          <w:left w:val="nil"/>
          <w:bottom w:val="single" w:sz="24" w:space="0" w:color="100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0B37" w:themeFill="accent1" w:themeFillShade="99"/>
      </w:tcPr>
    </w:tblStylePr>
    <w:tblStylePr w:type="firstCol">
      <w:rPr>
        <w:color w:val="FFFFFF" w:themeColor="background1"/>
      </w:rPr>
      <w:tblPr/>
      <w:tcPr>
        <w:tcBorders>
          <w:top w:val="nil"/>
          <w:left w:val="nil"/>
          <w:bottom w:val="nil"/>
          <w:right w:val="nil"/>
          <w:insideH w:val="single" w:sz="4" w:space="0" w:color="9F0B37" w:themeColor="accent1" w:themeShade="99"/>
          <w:insideV w:val="nil"/>
        </w:tcBorders>
        <w:shd w:val="clear" w:color="auto" w:fill="9F0B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0B37" w:themeFill="accent1" w:themeFillShade="99"/>
      </w:tcPr>
    </w:tblStylePr>
    <w:tblStylePr w:type="band1Vert">
      <w:tblPr/>
      <w:tcPr>
        <w:shd w:val="clear" w:color="auto" w:fill="F9ABC1" w:themeFill="accent1" w:themeFillTint="66"/>
      </w:tcPr>
    </w:tblStylePr>
    <w:tblStylePr w:type="band1Horz">
      <w:tblPr/>
      <w:tcPr>
        <w:shd w:val="clear" w:color="auto" w:fill="F796B2" w:themeFill="accent1" w:themeFillTint="7F"/>
      </w:tcPr>
    </w:tblStylePr>
    <w:tblStylePr w:type="neCell">
      <w:rPr>
        <w:color w:val="29211A" w:themeColor="text1"/>
      </w:rPr>
    </w:tblStylePr>
    <w:tblStylePr w:type="nwCell">
      <w:rPr>
        <w:color w:val="29211A" w:themeColor="text1"/>
      </w:rPr>
    </w:tblStylePr>
  </w:style>
  <w:style w:type="table" w:styleId="Kleurrijkraster-accent6">
    <w:name w:val="Colorful Grid Accent 6"/>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BAB7EF" w:themeFill="accent6" w:themeFillTint="33"/>
    </w:tcPr>
    <w:tblStylePr w:type="firstRow">
      <w:rPr>
        <w:b/>
        <w:bCs/>
      </w:rPr>
      <w:tblPr/>
      <w:tcPr>
        <w:shd w:val="clear" w:color="auto" w:fill="7570E0" w:themeFill="accent6" w:themeFillTint="66"/>
      </w:tcPr>
    </w:tblStylePr>
    <w:tblStylePr w:type="lastRow">
      <w:rPr>
        <w:b/>
        <w:bCs/>
        <w:color w:val="29211A" w:themeColor="text1"/>
      </w:rPr>
      <w:tblPr/>
      <w:tcPr>
        <w:shd w:val="clear" w:color="auto" w:fill="7570E0" w:themeFill="accent6" w:themeFillTint="66"/>
      </w:tcPr>
    </w:tblStylePr>
    <w:tblStylePr w:type="firstCol">
      <w:rPr>
        <w:color w:val="FFFFFF" w:themeColor="background1"/>
      </w:rPr>
      <w:tblPr/>
      <w:tcPr>
        <w:shd w:val="clear" w:color="auto" w:fill="0B0A30" w:themeFill="accent6" w:themeFillShade="BF"/>
      </w:tcPr>
    </w:tblStylePr>
    <w:tblStylePr w:type="lastCol">
      <w:rPr>
        <w:color w:val="FFFFFF" w:themeColor="background1"/>
      </w:rPr>
      <w:tblPr/>
      <w:tcPr>
        <w:shd w:val="clear" w:color="auto" w:fill="0B0A30" w:themeFill="accent6" w:themeFillShade="BF"/>
      </w:tcPr>
    </w:tblStylePr>
    <w:tblStylePr w:type="band1Vert">
      <w:tblPr/>
      <w:tcPr>
        <w:shd w:val="clear" w:color="auto" w:fill="534ED9" w:themeFill="accent6" w:themeFillTint="7F"/>
      </w:tcPr>
    </w:tblStylePr>
    <w:tblStylePr w:type="band1Horz">
      <w:tblPr/>
      <w:tcPr>
        <w:shd w:val="clear" w:color="auto" w:fill="534ED9" w:themeFill="accent6" w:themeFillTint="7F"/>
      </w:tcPr>
    </w:tblStylePr>
  </w:style>
  <w:style w:type="table" w:styleId="Kleurrijkraster-accent5">
    <w:name w:val="Colorful Grid Accent 5"/>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FCD5E0" w:themeFill="accent5" w:themeFillTint="33"/>
    </w:tcPr>
    <w:tblStylePr w:type="firstRow">
      <w:rPr>
        <w:b/>
        <w:bCs/>
      </w:rPr>
      <w:tblPr/>
      <w:tcPr>
        <w:shd w:val="clear" w:color="auto" w:fill="F9ABC1" w:themeFill="accent5" w:themeFillTint="66"/>
      </w:tcPr>
    </w:tblStylePr>
    <w:tblStylePr w:type="lastRow">
      <w:rPr>
        <w:b/>
        <w:bCs/>
        <w:color w:val="29211A" w:themeColor="text1"/>
      </w:rPr>
      <w:tblPr/>
      <w:tcPr>
        <w:shd w:val="clear" w:color="auto" w:fill="F9ABC1" w:themeFill="accent5" w:themeFillTint="66"/>
      </w:tcPr>
    </w:tblStylePr>
    <w:tblStylePr w:type="firstCol">
      <w:rPr>
        <w:color w:val="FFFFFF" w:themeColor="background1"/>
      </w:rPr>
      <w:tblPr/>
      <w:tcPr>
        <w:shd w:val="clear" w:color="auto" w:fill="C70E44" w:themeFill="accent5" w:themeFillShade="BF"/>
      </w:tcPr>
    </w:tblStylePr>
    <w:tblStylePr w:type="lastCol">
      <w:rPr>
        <w:color w:val="FFFFFF" w:themeColor="background1"/>
      </w:rPr>
      <w:tblPr/>
      <w:tcPr>
        <w:shd w:val="clear" w:color="auto" w:fill="C70E44" w:themeFill="accent5" w:themeFillShade="BF"/>
      </w:tcPr>
    </w:tblStylePr>
    <w:tblStylePr w:type="band1Vert">
      <w:tblPr/>
      <w:tcPr>
        <w:shd w:val="clear" w:color="auto" w:fill="F796B2" w:themeFill="accent5" w:themeFillTint="7F"/>
      </w:tcPr>
    </w:tblStylePr>
    <w:tblStylePr w:type="band1Horz">
      <w:tblPr/>
      <w:tcPr>
        <w:shd w:val="clear" w:color="auto" w:fill="F796B2" w:themeFill="accent5" w:themeFillTint="7F"/>
      </w:tcPr>
    </w:tblStylePr>
  </w:style>
  <w:style w:type="table" w:styleId="Kleurrijkraster-accent4">
    <w:name w:val="Colorful Grid Accent 4"/>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BAB7EF" w:themeFill="accent4" w:themeFillTint="33"/>
    </w:tcPr>
    <w:tblStylePr w:type="firstRow">
      <w:rPr>
        <w:b/>
        <w:bCs/>
      </w:rPr>
      <w:tblPr/>
      <w:tcPr>
        <w:shd w:val="clear" w:color="auto" w:fill="7570E0" w:themeFill="accent4" w:themeFillTint="66"/>
      </w:tcPr>
    </w:tblStylePr>
    <w:tblStylePr w:type="lastRow">
      <w:rPr>
        <w:b/>
        <w:bCs/>
        <w:color w:val="29211A" w:themeColor="text1"/>
      </w:rPr>
      <w:tblPr/>
      <w:tcPr>
        <w:shd w:val="clear" w:color="auto" w:fill="7570E0" w:themeFill="accent4" w:themeFillTint="66"/>
      </w:tcPr>
    </w:tblStylePr>
    <w:tblStylePr w:type="firstCol">
      <w:rPr>
        <w:color w:val="FFFFFF" w:themeColor="background1"/>
      </w:rPr>
      <w:tblPr/>
      <w:tcPr>
        <w:shd w:val="clear" w:color="auto" w:fill="0B0A30" w:themeFill="accent4" w:themeFillShade="BF"/>
      </w:tcPr>
    </w:tblStylePr>
    <w:tblStylePr w:type="lastCol">
      <w:rPr>
        <w:color w:val="FFFFFF" w:themeColor="background1"/>
      </w:rPr>
      <w:tblPr/>
      <w:tcPr>
        <w:shd w:val="clear" w:color="auto" w:fill="0B0A30" w:themeFill="accent4" w:themeFillShade="BF"/>
      </w:tcPr>
    </w:tblStylePr>
    <w:tblStylePr w:type="band1Vert">
      <w:tblPr/>
      <w:tcPr>
        <w:shd w:val="clear" w:color="auto" w:fill="534ED9" w:themeFill="accent4" w:themeFillTint="7F"/>
      </w:tcPr>
    </w:tblStylePr>
    <w:tblStylePr w:type="band1Horz">
      <w:tblPr/>
      <w:tcPr>
        <w:shd w:val="clear" w:color="auto" w:fill="534ED9" w:themeFill="accent4" w:themeFillTint="7F"/>
      </w:tcPr>
    </w:tblStylePr>
  </w:style>
  <w:style w:type="table" w:styleId="Kleurrijkraster-accent3">
    <w:name w:val="Colorful Grid Accent 3"/>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FCD5E0" w:themeFill="accent3" w:themeFillTint="33"/>
    </w:tcPr>
    <w:tblStylePr w:type="firstRow">
      <w:rPr>
        <w:b/>
        <w:bCs/>
      </w:rPr>
      <w:tblPr/>
      <w:tcPr>
        <w:shd w:val="clear" w:color="auto" w:fill="F9ABC1" w:themeFill="accent3" w:themeFillTint="66"/>
      </w:tcPr>
    </w:tblStylePr>
    <w:tblStylePr w:type="lastRow">
      <w:rPr>
        <w:b/>
        <w:bCs/>
        <w:color w:val="29211A" w:themeColor="text1"/>
      </w:rPr>
      <w:tblPr/>
      <w:tcPr>
        <w:shd w:val="clear" w:color="auto" w:fill="F9ABC1" w:themeFill="accent3" w:themeFillTint="66"/>
      </w:tcPr>
    </w:tblStylePr>
    <w:tblStylePr w:type="firstCol">
      <w:rPr>
        <w:color w:val="FFFFFF" w:themeColor="background1"/>
      </w:rPr>
      <w:tblPr/>
      <w:tcPr>
        <w:shd w:val="clear" w:color="auto" w:fill="C70E44" w:themeFill="accent3" w:themeFillShade="BF"/>
      </w:tcPr>
    </w:tblStylePr>
    <w:tblStylePr w:type="lastCol">
      <w:rPr>
        <w:color w:val="FFFFFF" w:themeColor="background1"/>
      </w:rPr>
      <w:tblPr/>
      <w:tcPr>
        <w:shd w:val="clear" w:color="auto" w:fill="C70E44" w:themeFill="accent3" w:themeFillShade="BF"/>
      </w:tcPr>
    </w:tblStylePr>
    <w:tblStylePr w:type="band1Vert">
      <w:tblPr/>
      <w:tcPr>
        <w:shd w:val="clear" w:color="auto" w:fill="F796B2" w:themeFill="accent3" w:themeFillTint="7F"/>
      </w:tcPr>
    </w:tblStylePr>
    <w:tblStylePr w:type="band1Horz">
      <w:tblPr/>
      <w:tcPr>
        <w:shd w:val="clear" w:color="auto" w:fill="F796B2" w:themeFill="accent3" w:themeFillTint="7F"/>
      </w:tcPr>
    </w:tblStylePr>
  </w:style>
  <w:style w:type="table" w:styleId="Kleurrijkraster-accent2">
    <w:name w:val="Colorful Grid Accent 2"/>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BAB7EF" w:themeFill="accent2" w:themeFillTint="33"/>
    </w:tcPr>
    <w:tblStylePr w:type="firstRow">
      <w:rPr>
        <w:b/>
        <w:bCs/>
      </w:rPr>
      <w:tblPr/>
      <w:tcPr>
        <w:shd w:val="clear" w:color="auto" w:fill="7570E0" w:themeFill="accent2" w:themeFillTint="66"/>
      </w:tcPr>
    </w:tblStylePr>
    <w:tblStylePr w:type="lastRow">
      <w:rPr>
        <w:b/>
        <w:bCs/>
        <w:color w:val="29211A" w:themeColor="text1"/>
      </w:rPr>
      <w:tblPr/>
      <w:tcPr>
        <w:shd w:val="clear" w:color="auto" w:fill="7570E0" w:themeFill="accent2" w:themeFillTint="66"/>
      </w:tcPr>
    </w:tblStylePr>
    <w:tblStylePr w:type="firstCol">
      <w:rPr>
        <w:color w:val="FFFFFF" w:themeColor="background1"/>
      </w:rPr>
      <w:tblPr/>
      <w:tcPr>
        <w:shd w:val="clear" w:color="auto" w:fill="0B0A30" w:themeFill="accent2" w:themeFillShade="BF"/>
      </w:tcPr>
    </w:tblStylePr>
    <w:tblStylePr w:type="lastCol">
      <w:rPr>
        <w:color w:val="FFFFFF" w:themeColor="background1"/>
      </w:rPr>
      <w:tblPr/>
      <w:tcPr>
        <w:shd w:val="clear" w:color="auto" w:fill="0B0A30" w:themeFill="accent2" w:themeFillShade="BF"/>
      </w:tcPr>
    </w:tblStylePr>
    <w:tblStylePr w:type="band1Vert">
      <w:tblPr/>
      <w:tcPr>
        <w:shd w:val="clear" w:color="auto" w:fill="534ED9" w:themeFill="accent2" w:themeFillTint="7F"/>
      </w:tcPr>
    </w:tblStylePr>
    <w:tblStylePr w:type="band1Horz">
      <w:tblPr/>
      <w:tcPr>
        <w:shd w:val="clear" w:color="auto" w:fill="534ED9" w:themeFill="accent2" w:themeFillTint="7F"/>
      </w:tcPr>
    </w:tblStylePr>
  </w:style>
  <w:style w:type="table" w:styleId="Kleurrijkraster-accent1">
    <w:name w:val="Colorful Grid Accent 1"/>
    <w:basedOn w:val="Standaardtabel"/>
    <w:uiPriority w:val="73"/>
    <w:rsid w:val="00E07762"/>
    <w:pPr>
      <w:spacing w:line="240" w:lineRule="auto"/>
    </w:pPr>
    <w:tblPr>
      <w:tblStyleRowBandSize w:val="1"/>
      <w:tblStyleColBandSize w:val="1"/>
      <w:tblBorders>
        <w:insideH w:val="single" w:sz="4" w:space="0" w:color="FFFFFF" w:themeColor="background1"/>
      </w:tblBorders>
    </w:tblPr>
    <w:tcPr>
      <w:shd w:val="clear" w:color="auto" w:fill="FCD5E0" w:themeFill="accent1" w:themeFillTint="33"/>
    </w:tcPr>
    <w:tblStylePr w:type="firstRow">
      <w:rPr>
        <w:b/>
        <w:bCs/>
      </w:rPr>
      <w:tblPr/>
      <w:tcPr>
        <w:shd w:val="clear" w:color="auto" w:fill="F9ABC1" w:themeFill="accent1" w:themeFillTint="66"/>
      </w:tcPr>
    </w:tblStylePr>
    <w:tblStylePr w:type="lastRow">
      <w:rPr>
        <w:b/>
        <w:bCs/>
        <w:color w:val="29211A" w:themeColor="text1"/>
      </w:rPr>
      <w:tblPr/>
      <w:tcPr>
        <w:shd w:val="clear" w:color="auto" w:fill="F9ABC1" w:themeFill="accent1" w:themeFillTint="66"/>
      </w:tcPr>
    </w:tblStylePr>
    <w:tblStylePr w:type="firstCol">
      <w:rPr>
        <w:color w:val="FFFFFF" w:themeColor="background1"/>
      </w:rPr>
      <w:tblPr/>
      <w:tcPr>
        <w:shd w:val="clear" w:color="auto" w:fill="C70E44" w:themeFill="accent1" w:themeFillShade="BF"/>
      </w:tcPr>
    </w:tblStylePr>
    <w:tblStylePr w:type="lastCol">
      <w:rPr>
        <w:color w:val="FFFFFF" w:themeColor="background1"/>
      </w:rPr>
      <w:tblPr/>
      <w:tcPr>
        <w:shd w:val="clear" w:color="auto" w:fill="C70E44" w:themeFill="accent1" w:themeFillShade="BF"/>
      </w:tcPr>
    </w:tblStylePr>
    <w:tblStylePr w:type="band1Vert">
      <w:tblPr/>
      <w:tcPr>
        <w:shd w:val="clear" w:color="auto" w:fill="F796B2" w:themeFill="accent1" w:themeFillTint="7F"/>
      </w:tcPr>
    </w:tblStylePr>
    <w:tblStylePr w:type="band1Horz">
      <w:tblPr/>
      <w:tcPr>
        <w:shd w:val="clear" w:color="auto" w:fill="F796B2"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6"/>
        <w:left w:val="single" w:sz="8" w:space="0" w:color="100E41" w:themeColor="accent6"/>
        <w:bottom w:val="single" w:sz="8" w:space="0" w:color="100E41" w:themeColor="accent6"/>
        <w:right w:val="single" w:sz="8" w:space="0" w:color="100E41" w:themeColor="accent6"/>
      </w:tblBorders>
    </w:tblPr>
    <w:tblStylePr w:type="firstRow">
      <w:rPr>
        <w:sz w:val="24"/>
        <w:szCs w:val="24"/>
      </w:rPr>
      <w:tblPr/>
      <w:tcPr>
        <w:tcBorders>
          <w:top w:val="nil"/>
          <w:left w:val="nil"/>
          <w:bottom w:val="single" w:sz="24" w:space="0" w:color="100E41" w:themeColor="accent6"/>
          <w:right w:val="nil"/>
          <w:insideH w:val="nil"/>
          <w:insideV w:val="nil"/>
        </w:tcBorders>
        <w:shd w:val="clear" w:color="auto" w:fill="FFFFFF" w:themeFill="background1"/>
      </w:tcPr>
    </w:tblStylePr>
    <w:tblStylePr w:type="lastRow">
      <w:tblPr/>
      <w:tcPr>
        <w:tcBorders>
          <w:top w:val="single" w:sz="8" w:space="0" w:color="100E4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E41" w:themeColor="accent6"/>
          <w:insideH w:val="nil"/>
          <w:insideV w:val="nil"/>
        </w:tcBorders>
        <w:shd w:val="clear" w:color="auto" w:fill="FFFFFF" w:themeFill="background1"/>
      </w:tcPr>
    </w:tblStylePr>
    <w:tblStylePr w:type="lastCol">
      <w:tblPr/>
      <w:tcPr>
        <w:tcBorders>
          <w:top w:val="nil"/>
          <w:left w:val="single" w:sz="8" w:space="0" w:color="100E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7EC" w:themeFill="accent6" w:themeFillTint="3F"/>
      </w:tcPr>
    </w:tblStylePr>
    <w:tblStylePr w:type="band1Horz">
      <w:tblPr/>
      <w:tcPr>
        <w:tcBorders>
          <w:top w:val="nil"/>
          <w:bottom w:val="nil"/>
          <w:insideH w:val="nil"/>
          <w:insideV w:val="nil"/>
        </w:tcBorders>
        <w:shd w:val="clear" w:color="auto" w:fill="A9A7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5"/>
        <w:left w:val="single" w:sz="8" w:space="0" w:color="F02D67" w:themeColor="accent5"/>
        <w:bottom w:val="single" w:sz="8" w:space="0" w:color="F02D67" w:themeColor="accent5"/>
        <w:right w:val="single" w:sz="8" w:space="0" w:color="F02D67" w:themeColor="accent5"/>
      </w:tblBorders>
    </w:tblPr>
    <w:tblStylePr w:type="firstRow">
      <w:rPr>
        <w:sz w:val="24"/>
        <w:szCs w:val="24"/>
      </w:rPr>
      <w:tblPr/>
      <w:tcPr>
        <w:tcBorders>
          <w:top w:val="nil"/>
          <w:left w:val="nil"/>
          <w:bottom w:val="single" w:sz="24" w:space="0" w:color="F02D67" w:themeColor="accent5"/>
          <w:right w:val="nil"/>
          <w:insideH w:val="nil"/>
          <w:insideV w:val="nil"/>
        </w:tcBorders>
        <w:shd w:val="clear" w:color="auto" w:fill="FFFFFF" w:themeFill="background1"/>
      </w:tcPr>
    </w:tblStylePr>
    <w:tblStylePr w:type="lastRow">
      <w:tblPr/>
      <w:tcPr>
        <w:tcBorders>
          <w:top w:val="single" w:sz="8" w:space="0" w:color="F02D6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2D67" w:themeColor="accent5"/>
          <w:insideH w:val="nil"/>
          <w:insideV w:val="nil"/>
        </w:tcBorders>
        <w:shd w:val="clear" w:color="auto" w:fill="FFFFFF" w:themeFill="background1"/>
      </w:tcPr>
    </w:tblStylePr>
    <w:tblStylePr w:type="lastCol">
      <w:tblPr/>
      <w:tcPr>
        <w:tcBorders>
          <w:top w:val="nil"/>
          <w:left w:val="single" w:sz="8" w:space="0" w:color="F02D6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BD9" w:themeFill="accent5" w:themeFillTint="3F"/>
      </w:tcPr>
    </w:tblStylePr>
    <w:tblStylePr w:type="band1Horz">
      <w:tblPr/>
      <w:tcPr>
        <w:tcBorders>
          <w:top w:val="nil"/>
          <w:bottom w:val="nil"/>
          <w:insideH w:val="nil"/>
          <w:insideV w:val="nil"/>
        </w:tcBorders>
        <w:shd w:val="clear" w:color="auto" w:fill="FBCB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4"/>
        <w:left w:val="single" w:sz="8" w:space="0" w:color="100E41" w:themeColor="accent4"/>
        <w:bottom w:val="single" w:sz="8" w:space="0" w:color="100E41" w:themeColor="accent4"/>
        <w:right w:val="single" w:sz="8" w:space="0" w:color="100E41" w:themeColor="accent4"/>
      </w:tblBorders>
    </w:tblPr>
    <w:tblStylePr w:type="firstRow">
      <w:rPr>
        <w:sz w:val="24"/>
        <w:szCs w:val="24"/>
      </w:rPr>
      <w:tblPr/>
      <w:tcPr>
        <w:tcBorders>
          <w:top w:val="nil"/>
          <w:left w:val="nil"/>
          <w:bottom w:val="single" w:sz="24" w:space="0" w:color="100E41" w:themeColor="accent4"/>
          <w:right w:val="nil"/>
          <w:insideH w:val="nil"/>
          <w:insideV w:val="nil"/>
        </w:tcBorders>
        <w:shd w:val="clear" w:color="auto" w:fill="FFFFFF" w:themeFill="background1"/>
      </w:tcPr>
    </w:tblStylePr>
    <w:tblStylePr w:type="lastRow">
      <w:tblPr/>
      <w:tcPr>
        <w:tcBorders>
          <w:top w:val="single" w:sz="8" w:space="0" w:color="100E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E41" w:themeColor="accent4"/>
          <w:insideH w:val="nil"/>
          <w:insideV w:val="nil"/>
        </w:tcBorders>
        <w:shd w:val="clear" w:color="auto" w:fill="FFFFFF" w:themeFill="background1"/>
      </w:tcPr>
    </w:tblStylePr>
    <w:tblStylePr w:type="lastCol">
      <w:tblPr/>
      <w:tcPr>
        <w:tcBorders>
          <w:top w:val="nil"/>
          <w:left w:val="single" w:sz="8" w:space="0" w:color="100E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7EC" w:themeFill="accent4" w:themeFillTint="3F"/>
      </w:tcPr>
    </w:tblStylePr>
    <w:tblStylePr w:type="band1Horz">
      <w:tblPr/>
      <w:tcPr>
        <w:tcBorders>
          <w:top w:val="nil"/>
          <w:bottom w:val="nil"/>
          <w:insideH w:val="nil"/>
          <w:insideV w:val="nil"/>
        </w:tcBorders>
        <w:shd w:val="clear" w:color="auto" w:fill="A9A7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3"/>
        <w:left w:val="single" w:sz="8" w:space="0" w:color="F02D67" w:themeColor="accent3"/>
        <w:bottom w:val="single" w:sz="8" w:space="0" w:color="F02D67" w:themeColor="accent3"/>
        <w:right w:val="single" w:sz="8" w:space="0" w:color="F02D67" w:themeColor="accent3"/>
      </w:tblBorders>
    </w:tblPr>
    <w:tblStylePr w:type="firstRow">
      <w:rPr>
        <w:sz w:val="24"/>
        <w:szCs w:val="24"/>
      </w:rPr>
      <w:tblPr/>
      <w:tcPr>
        <w:tcBorders>
          <w:top w:val="nil"/>
          <w:left w:val="nil"/>
          <w:bottom w:val="single" w:sz="24" w:space="0" w:color="F02D67" w:themeColor="accent3"/>
          <w:right w:val="nil"/>
          <w:insideH w:val="nil"/>
          <w:insideV w:val="nil"/>
        </w:tcBorders>
        <w:shd w:val="clear" w:color="auto" w:fill="FFFFFF" w:themeFill="background1"/>
      </w:tcPr>
    </w:tblStylePr>
    <w:tblStylePr w:type="lastRow">
      <w:tblPr/>
      <w:tcPr>
        <w:tcBorders>
          <w:top w:val="single" w:sz="8" w:space="0" w:color="F02D6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2D67" w:themeColor="accent3"/>
          <w:insideH w:val="nil"/>
          <w:insideV w:val="nil"/>
        </w:tcBorders>
        <w:shd w:val="clear" w:color="auto" w:fill="FFFFFF" w:themeFill="background1"/>
      </w:tcPr>
    </w:tblStylePr>
    <w:tblStylePr w:type="lastCol">
      <w:tblPr/>
      <w:tcPr>
        <w:tcBorders>
          <w:top w:val="nil"/>
          <w:left w:val="single" w:sz="8" w:space="0" w:color="F02D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BD9" w:themeFill="accent3" w:themeFillTint="3F"/>
      </w:tcPr>
    </w:tblStylePr>
    <w:tblStylePr w:type="band1Horz">
      <w:tblPr/>
      <w:tcPr>
        <w:tcBorders>
          <w:top w:val="nil"/>
          <w:bottom w:val="nil"/>
          <w:insideH w:val="nil"/>
          <w:insideV w:val="nil"/>
        </w:tcBorders>
        <w:shd w:val="clear" w:color="auto" w:fill="FBCB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2"/>
        <w:left w:val="single" w:sz="8" w:space="0" w:color="100E41" w:themeColor="accent2"/>
        <w:bottom w:val="single" w:sz="8" w:space="0" w:color="100E41" w:themeColor="accent2"/>
        <w:right w:val="single" w:sz="8" w:space="0" w:color="100E41" w:themeColor="accent2"/>
      </w:tblBorders>
    </w:tblPr>
    <w:tblStylePr w:type="firstRow">
      <w:rPr>
        <w:sz w:val="24"/>
        <w:szCs w:val="24"/>
      </w:rPr>
      <w:tblPr/>
      <w:tcPr>
        <w:tcBorders>
          <w:top w:val="nil"/>
          <w:left w:val="nil"/>
          <w:bottom w:val="single" w:sz="24" w:space="0" w:color="100E41" w:themeColor="accent2"/>
          <w:right w:val="nil"/>
          <w:insideH w:val="nil"/>
          <w:insideV w:val="nil"/>
        </w:tcBorders>
        <w:shd w:val="clear" w:color="auto" w:fill="FFFFFF" w:themeFill="background1"/>
      </w:tcPr>
    </w:tblStylePr>
    <w:tblStylePr w:type="lastRow">
      <w:tblPr/>
      <w:tcPr>
        <w:tcBorders>
          <w:top w:val="single" w:sz="8" w:space="0" w:color="100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E41" w:themeColor="accent2"/>
          <w:insideH w:val="nil"/>
          <w:insideV w:val="nil"/>
        </w:tcBorders>
        <w:shd w:val="clear" w:color="auto" w:fill="FFFFFF" w:themeFill="background1"/>
      </w:tcPr>
    </w:tblStylePr>
    <w:tblStylePr w:type="lastCol">
      <w:tblPr/>
      <w:tcPr>
        <w:tcBorders>
          <w:top w:val="nil"/>
          <w:left w:val="single" w:sz="8" w:space="0" w:color="100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7EC" w:themeFill="accent2" w:themeFillTint="3F"/>
      </w:tcPr>
    </w:tblStylePr>
    <w:tblStylePr w:type="band1Horz">
      <w:tblPr/>
      <w:tcPr>
        <w:tcBorders>
          <w:top w:val="nil"/>
          <w:bottom w:val="nil"/>
          <w:insideH w:val="nil"/>
          <w:insideV w:val="nil"/>
        </w:tcBorders>
        <w:shd w:val="clear" w:color="auto" w:fill="A9A7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1"/>
        <w:left w:val="single" w:sz="8" w:space="0" w:color="F02D67" w:themeColor="accent1"/>
        <w:bottom w:val="single" w:sz="8" w:space="0" w:color="F02D67" w:themeColor="accent1"/>
        <w:right w:val="single" w:sz="8" w:space="0" w:color="F02D67" w:themeColor="accent1"/>
      </w:tblBorders>
    </w:tblPr>
    <w:tblStylePr w:type="firstRow">
      <w:rPr>
        <w:sz w:val="24"/>
        <w:szCs w:val="24"/>
      </w:rPr>
      <w:tblPr/>
      <w:tcPr>
        <w:tcBorders>
          <w:top w:val="nil"/>
          <w:left w:val="nil"/>
          <w:bottom w:val="single" w:sz="24" w:space="0" w:color="F02D67" w:themeColor="accent1"/>
          <w:right w:val="nil"/>
          <w:insideH w:val="nil"/>
          <w:insideV w:val="nil"/>
        </w:tcBorders>
        <w:shd w:val="clear" w:color="auto" w:fill="FFFFFF" w:themeFill="background1"/>
      </w:tcPr>
    </w:tblStylePr>
    <w:tblStylePr w:type="lastRow">
      <w:tblPr/>
      <w:tcPr>
        <w:tcBorders>
          <w:top w:val="single" w:sz="8" w:space="0" w:color="F02D6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2D67" w:themeColor="accent1"/>
          <w:insideH w:val="nil"/>
          <w:insideV w:val="nil"/>
        </w:tcBorders>
        <w:shd w:val="clear" w:color="auto" w:fill="FFFFFF" w:themeFill="background1"/>
      </w:tcPr>
    </w:tblStylePr>
    <w:tblStylePr w:type="lastCol">
      <w:tblPr/>
      <w:tcPr>
        <w:tcBorders>
          <w:top w:val="nil"/>
          <w:left w:val="single" w:sz="8" w:space="0" w:color="F02D6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BD9" w:themeFill="accent1" w:themeFillTint="3F"/>
      </w:tcPr>
    </w:tblStylePr>
    <w:tblStylePr w:type="band1Horz">
      <w:tblPr/>
      <w:tcPr>
        <w:tcBorders>
          <w:top w:val="nil"/>
          <w:bottom w:val="nil"/>
          <w:insideH w:val="nil"/>
          <w:insideV w:val="nil"/>
        </w:tcBorders>
        <w:shd w:val="clear" w:color="auto" w:fill="FBCB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tblPr>
      <w:tblStyleRowBandSize w:val="1"/>
      <w:tblStyleColBandSize w:val="1"/>
      <w:tblBorders>
        <w:top w:val="single" w:sz="8" w:space="0" w:color="100E41" w:themeColor="accent6"/>
        <w:bottom w:val="single" w:sz="8" w:space="0" w:color="100E41" w:themeColor="accent6"/>
      </w:tblBorders>
    </w:tblPr>
    <w:tblStylePr w:type="firstRow">
      <w:rPr>
        <w:rFonts w:asciiTheme="majorHAnsi" w:eastAsiaTheme="majorEastAsia" w:hAnsiTheme="majorHAnsi" w:cstheme="majorBidi"/>
      </w:rPr>
      <w:tblPr/>
      <w:tcPr>
        <w:tcBorders>
          <w:top w:val="nil"/>
          <w:bottom w:val="single" w:sz="8" w:space="0" w:color="100E41" w:themeColor="accent6"/>
        </w:tcBorders>
      </w:tcPr>
    </w:tblStylePr>
    <w:tblStylePr w:type="lastRow">
      <w:rPr>
        <w:b/>
        <w:bCs/>
        <w:color w:val="000000" w:themeColor="text2"/>
      </w:rPr>
      <w:tblPr/>
      <w:tcPr>
        <w:tcBorders>
          <w:top w:val="single" w:sz="8" w:space="0" w:color="100E41" w:themeColor="accent6"/>
          <w:bottom w:val="single" w:sz="8" w:space="0" w:color="100E41" w:themeColor="accent6"/>
        </w:tcBorders>
      </w:tcPr>
    </w:tblStylePr>
    <w:tblStylePr w:type="firstCol">
      <w:rPr>
        <w:b/>
        <w:bCs/>
      </w:rPr>
    </w:tblStylePr>
    <w:tblStylePr w:type="lastCol">
      <w:rPr>
        <w:b/>
        <w:bCs/>
      </w:rPr>
      <w:tblPr/>
      <w:tcPr>
        <w:tcBorders>
          <w:top w:val="single" w:sz="8" w:space="0" w:color="100E41" w:themeColor="accent6"/>
          <w:bottom w:val="single" w:sz="8" w:space="0" w:color="100E41" w:themeColor="accent6"/>
        </w:tcBorders>
      </w:tcPr>
    </w:tblStylePr>
    <w:tblStylePr w:type="band1Vert">
      <w:tblPr/>
      <w:tcPr>
        <w:shd w:val="clear" w:color="auto" w:fill="A9A7EC" w:themeFill="accent6" w:themeFillTint="3F"/>
      </w:tcPr>
    </w:tblStylePr>
    <w:tblStylePr w:type="band1Horz">
      <w:tblPr/>
      <w:tcPr>
        <w:shd w:val="clear" w:color="auto" w:fill="A9A7EC" w:themeFill="accent6" w:themeFillTint="3F"/>
      </w:tcPr>
    </w:tblStylePr>
  </w:style>
  <w:style w:type="table" w:styleId="Gemiddeldelijst1-accent5">
    <w:name w:val="Medium List 1 Accent 5"/>
    <w:basedOn w:val="Standaardtabel"/>
    <w:uiPriority w:val="65"/>
    <w:rsid w:val="00E07762"/>
    <w:pPr>
      <w:spacing w:line="240" w:lineRule="auto"/>
    </w:pPr>
    <w:tblPr>
      <w:tblStyleRowBandSize w:val="1"/>
      <w:tblStyleColBandSize w:val="1"/>
      <w:tblBorders>
        <w:top w:val="single" w:sz="8" w:space="0" w:color="F02D67" w:themeColor="accent5"/>
        <w:bottom w:val="single" w:sz="8" w:space="0" w:color="F02D67" w:themeColor="accent5"/>
      </w:tblBorders>
    </w:tblPr>
    <w:tblStylePr w:type="firstRow">
      <w:rPr>
        <w:rFonts w:asciiTheme="majorHAnsi" w:eastAsiaTheme="majorEastAsia" w:hAnsiTheme="majorHAnsi" w:cstheme="majorBidi"/>
      </w:rPr>
      <w:tblPr/>
      <w:tcPr>
        <w:tcBorders>
          <w:top w:val="nil"/>
          <w:bottom w:val="single" w:sz="8" w:space="0" w:color="F02D67" w:themeColor="accent5"/>
        </w:tcBorders>
      </w:tcPr>
    </w:tblStylePr>
    <w:tblStylePr w:type="lastRow">
      <w:rPr>
        <w:b/>
        <w:bCs/>
        <w:color w:val="000000" w:themeColor="text2"/>
      </w:rPr>
      <w:tblPr/>
      <w:tcPr>
        <w:tcBorders>
          <w:top w:val="single" w:sz="8" w:space="0" w:color="F02D67" w:themeColor="accent5"/>
          <w:bottom w:val="single" w:sz="8" w:space="0" w:color="F02D67" w:themeColor="accent5"/>
        </w:tcBorders>
      </w:tcPr>
    </w:tblStylePr>
    <w:tblStylePr w:type="firstCol">
      <w:rPr>
        <w:b/>
        <w:bCs/>
      </w:rPr>
    </w:tblStylePr>
    <w:tblStylePr w:type="lastCol">
      <w:rPr>
        <w:b/>
        <w:bCs/>
      </w:rPr>
      <w:tblPr/>
      <w:tcPr>
        <w:tcBorders>
          <w:top w:val="single" w:sz="8" w:space="0" w:color="F02D67" w:themeColor="accent5"/>
          <w:bottom w:val="single" w:sz="8" w:space="0" w:color="F02D67" w:themeColor="accent5"/>
        </w:tcBorders>
      </w:tcPr>
    </w:tblStylePr>
    <w:tblStylePr w:type="band1Vert">
      <w:tblPr/>
      <w:tcPr>
        <w:shd w:val="clear" w:color="auto" w:fill="FBCBD9" w:themeFill="accent5" w:themeFillTint="3F"/>
      </w:tcPr>
    </w:tblStylePr>
    <w:tblStylePr w:type="band1Horz">
      <w:tblPr/>
      <w:tcPr>
        <w:shd w:val="clear" w:color="auto" w:fill="FBCBD9" w:themeFill="accent5" w:themeFillTint="3F"/>
      </w:tcPr>
    </w:tblStylePr>
  </w:style>
  <w:style w:type="table" w:styleId="Gemiddeldelijst1-accent4">
    <w:name w:val="Medium List 1 Accent 4"/>
    <w:basedOn w:val="Standaardtabel"/>
    <w:uiPriority w:val="65"/>
    <w:rsid w:val="00E07762"/>
    <w:pPr>
      <w:spacing w:line="240" w:lineRule="auto"/>
    </w:pPr>
    <w:tblPr>
      <w:tblStyleRowBandSize w:val="1"/>
      <w:tblStyleColBandSize w:val="1"/>
      <w:tblBorders>
        <w:top w:val="single" w:sz="8" w:space="0" w:color="100E41" w:themeColor="accent4"/>
        <w:bottom w:val="single" w:sz="8" w:space="0" w:color="100E41" w:themeColor="accent4"/>
      </w:tblBorders>
    </w:tblPr>
    <w:tblStylePr w:type="firstRow">
      <w:rPr>
        <w:rFonts w:asciiTheme="majorHAnsi" w:eastAsiaTheme="majorEastAsia" w:hAnsiTheme="majorHAnsi" w:cstheme="majorBidi"/>
      </w:rPr>
      <w:tblPr/>
      <w:tcPr>
        <w:tcBorders>
          <w:top w:val="nil"/>
          <w:bottom w:val="single" w:sz="8" w:space="0" w:color="100E41" w:themeColor="accent4"/>
        </w:tcBorders>
      </w:tcPr>
    </w:tblStylePr>
    <w:tblStylePr w:type="lastRow">
      <w:rPr>
        <w:b/>
        <w:bCs/>
        <w:color w:val="000000" w:themeColor="text2"/>
      </w:rPr>
      <w:tblPr/>
      <w:tcPr>
        <w:tcBorders>
          <w:top w:val="single" w:sz="8" w:space="0" w:color="100E41" w:themeColor="accent4"/>
          <w:bottom w:val="single" w:sz="8" w:space="0" w:color="100E41" w:themeColor="accent4"/>
        </w:tcBorders>
      </w:tcPr>
    </w:tblStylePr>
    <w:tblStylePr w:type="firstCol">
      <w:rPr>
        <w:b/>
        <w:bCs/>
      </w:rPr>
    </w:tblStylePr>
    <w:tblStylePr w:type="lastCol">
      <w:rPr>
        <w:b/>
        <w:bCs/>
      </w:rPr>
      <w:tblPr/>
      <w:tcPr>
        <w:tcBorders>
          <w:top w:val="single" w:sz="8" w:space="0" w:color="100E41" w:themeColor="accent4"/>
          <w:bottom w:val="single" w:sz="8" w:space="0" w:color="100E41" w:themeColor="accent4"/>
        </w:tcBorders>
      </w:tcPr>
    </w:tblStylePr>
    <w:tblStylePr w:type="band1Vert">
      <w:tblPr/>
      <w:tcPr>
        <w:shd w:val="clear" w:color="auto" w:fill="A9A7EC" w:themeFill="accent4" w:themeFillTint="3F"/>
      </w:tcPr>
    </w:tblStylePr>
    <w:tblStylePr w:type="band1Horz">
      <w:tblPr/>
      <w:tcPr>
        <w:shd w:val="clear" w:color="auto" w:fill="A9A7EC" w:themeFill="accent4" w:themeFillTint="3F"/>
      </w:tcPr>
    </w:tblStylePr>
  </w:style>
  <w:style w:type="table" w:styleId="Gemiddeldelijst1-accent3">
    <w:name w:val="Medium List 1 Accent 3"/>
    <w:basedOn w:val="Standaardtabel"/>
    <w:uiPriority w:val="65"/>
    <w:rsid w:val="00E07762"/>
    <w:pPr>
      <w:spacing w:line="240" w:lineRule="auto"/>
    </w:pPr>
    <w:tblPr>
      <w:tblStyleRowBandSize w:val="1"/>
      <w:tblStyleColBandSize w:val="1"/>
      <w:tblBorders>
        <w:top w:val="single" w:sz="8" w:space="0" w:color="F02D67" w:themeColor="accent3"/>
        <w:bottom w:val="single" w:sz="8" w:space="0" w:color="F02D67" w:themeColor="accent3"/>
      </w:tblBorders>
    </w:tblPr>
    <w:tblStylePr w:type="firstRow">
      <w:rPr>
        <w:rFonts w:asciiTheme="majorHAnsi" w:eastAsiaTheme="majorEastAsia" w:hAnsiTheme="majorHAnsi" w:cstheme="majorBidi"/>
      </w:rPr>
      <w:tblPr/>
      <w:tcPr>
        <w:tcBorders>
          <w:top w:val="nil"/>
          <w:bottom w:val="single" w:sz="8" w:space="0" w:color="F02D67" w:themeColor="accent3"/>
        </w:tcBorders>
      </w:tcPr>
    </w:tblStylePr>
    <w:tblStylePr w:type="lastRow">
      <w:rPr>
        <w:b/>
        <w:bCs/>
        <w:color w:val="000000" w:themeColor="text2"/>
      </w:rPr>
      <w:tblPr/>
      <w:tcPr>
        <w:tcBorders>
          <w:top w:val="single" w:sz="8" w:space="0" w:color="F02D67" w:themeColor="accent3"/>
          <w:bottom w:val="single" w:sz="8" w:space="0" w:color="F02D67" w:themeColor="accent3"/>
        </w:tcBorders>
      </w:tcPr>
    </w:tblStylePr>
    <w:tblStylePr w:type="firstCol">
      <w:rPr>
        <w:b/>
        <w:bCs/>
      </w:rPr>
    </w:tblStylePr>
    <w:tblStylePr w:type="lastCol">
      <w:rPr>
        <w:b/>
        <w:bCs/>
      </w:rPr>
      <w:tblPr/>
      <w:tcPr>
        <w:tcBorders>
          <w:top w:val="single" w:sz="8" w:space="0" w:color="F02D67" w:themeColor="accent3"/>
          <w:bottom w:val="single" w:sz="8" w:space="0" w:color="F02D67" w:themeColor="accent3"/>
        </w:tcBorders>
      </w:tcPr>
    </w:tblStylePr>
    <w:tblStylePr w:type="band1Vert">
      <w:tblPr/>
      <w:tcPr>
        <w:shd w:val="clear" w:color="auto" w:fill="FBCBD9" w:themeFill="accent3" w:themeFillTint="3F"/>
      </w:tcPr>
    </w:tblStylePr>
    <w:tblStylePr w:type="band1Horz">
      <w:tblPr/>
      <w:tcPr>
        <w:shd w:val="clear" w:color="auto" w:fill="FBCBD9" w:themeFill="accent3" w:themeFillTint="3F"/>
      </w:tcPr>
    </w:tblStylePr>
  </w:style>
  <w:style w:type="table" w:styleId="Gemiddeldelijst1-accent2">
    <w:name w:val="Medium List 1 Accent 2"/>
    <w:basedOn w:val="Standaardtabel"/>
    <w:uiPriority w:val="65"/>
    <w:rsid w:val="00E07762"/>
    <w:pPr>
      <w:spacing w:line="240" w:lineRule="auto"/>
    </w:pPr>
    <w:tblPr>
      <w:tblStyleRowBandSize w:val="1"/>
      <w:tblStyleColBandSize w:val="1"/>
      <w:tblBorders>
        <w:top w:val="single" w:sz="8" w:space="0" w:color="100E41" w:themeColor="accent2"/>
        <w:bottom w:val="single" w:sz="8" w:space="0" w:color="100E41" w:themeColor="accent2"/>
      </w:tblBorders>
    </w:tblPr>
    <w:tblStylePr w:type="firstRow">
      <w:rPr>
        <w:rFonts w:asciiTheme="majorHAnsi" w:eastAsiaTheme="majorEastAsia" w:hAnsiTheme="majorHAnsi" w:cstheme="majorBidi"/>
      </w:rPr>
      <w:tblPr/>
      <w:tcPr>
        <w:tcBorders>
          <w:top w:val="nil"/>
          <w:bottom w:val="single" w:sz="8" w:space="0" w:color="100E41" w:themeColor="accent2"/>
        </w:tcBorders>
      </w:tcPr>
    </w:tblStylePr>
    <w:tblStylePr w:type="lastRow">
      <w:rPr>
        <w:b/>
        <w:bCs/>
        <w:color w:val="000000" w:themeColor="text2"/>
      </w:rPr>
      <w:tblPr/>
      <w:tcPr>
        <w:tcBorders>
          <w:top w:val="single" w:sz="8" w:space="0" w:color="100E41" w:themeColor="accent2"/>
          <w:bottom w:val="single" w:sz="8" w:space="0" w:color="100E41" w:themeColor="accent2"/>
        </w:tcBorders>
      </w:tcPr>
    </w:tblStylePr>
    <w:tblStylePr w:type="firstCol">
      <w:rPr>
        <w:b/>
        <w:bCs/>
      </w:rPr>
    </w:tblStylePr>
    <w:tblStylePr w:type="lastCol">
      <w:rPr>
        <w:b/>
        <w:bCs/>
      </w:rPr>
      <w:tblPr/>
      <w:tcPr>
        <w:tcBorders>
          <w:top w:val="single" w:sz="8" w:space="0" w:color="100E41" w:themeColor="accent2"/>
          <w:bottom w:val="single" w:sz="8" w:space="0" w:color="100E41" w:themeColor="accent2"/>
        </w:tcBorders>
      </w:tcPr>
    </w:tblStylePr>
    <w:tblStylePr w:type="band1Vert">
      <w:tblPr/>
      <w:tcPr>
        <w:shd w:val="clear" w:color="auto" w:fill="A9A7EC" w:themeFill="accent2" w:themeFillTint="3F"/>
      </w:tcPr>
    </w:tblStylePr>
    <w:tblStylePr w:type="band1Horz">
      <w:tblPr/>
      <w:tcPr>
        <w:shd w:val="clear" w:color="auto" w:fill="A9A7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E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E41" w:themeFill="accent6"/>
      </w:tcPr>
    </w:tblStylePr>
    <w:tblStylePr w:type="lastCol">
      <w:rPr>
        <w:b/>
        <w:bCs/>
        <w:color w:val="FFFFFF" w:themeColor="background1"/>
      </w:rPr>
      <w:tblPr/>
      <w:tcPr>
        <w:tcBorders>
          <w:left w:val="nil"/>
          <w:right w:val="nil"/>
          <w:insideH w:val="nil"/>
          <w:insideV w:val="nil"/>
        </w:tcBorders>
        <w:shd w:val="clear" w:color="auto" w:fill="100E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2D6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2D67" w:themeFill="accent5"/>
      </w:tcPr>
    </w:tblStylePr>
    <w:tblStylePr w:type="lastCol">
      <w:rPr>
        <w:b/>
        <w:bCs/>
        <w:color w:val="FFFFFF" w:themeColor="background1"/>
      </w:rPr>
      <w:tblPr/>
      <w:tcPr>
        <w:tcBorders>
          <w:left w:val="nil"/>
          <w:right w:val="nil"/>
          <w:insideH w:val="nil"/>
          <w:insideV w:val="nil"/>
        </w:tcBorders>
        <w:shd w:val="clear" w:color="auto" w:fill="F02D6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E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E41" w:themeFill="accent4"/>
      </w:tcPr>
    </w:tblStylePr>
    <w:tblStylePr w:type="lastCol">
      <w:rPr>
        <w:b/>
        <w:bCs/>
        <w:color w:val="FFFFFF" w:themeColor="background1"/>
      </w:rPr>
      <w:tblPr/>
      <w:tcPr>
        <w:tcBorders>
          <w:left w:val="nil"/>
          <w:right w:val="nil"/>
          <w:insideH w:val="nil"/>
          <w:insideV w:val="nil"/>
        </w:tcBorders>
        <w:shd w:val="clear" w:color="auto" w:fill="100E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2D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2D67" w:themeFill="accent3"/>
      </w:tcPr>
    </w:tblStylePr>
    <w:tblStylePr w:type="lastCol">
      <w:rPr>
        <w:b/>
        <w:bCs/>
        <w:color w:val="FFFFFF" w:themeColor="background1"/>
      </w:rPr>
      <w:tblPr/>
      <w:tcPr>
        <w:tcBorders>
          <w:left w:val="nil"/>
          <w:right w:val="nil"/>
          <w:insideH w:val="nil"/>
          <w:insideV w:val="nil"/>
        </w:tcBorders>
        <w:shd w:val="clear" w:color="auto" w:fill="F02D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E41" w:themeFill="accent2"/>
      </w:tcPr>
    </w:tblStylePr>
    <w:tblStylePr w:type="lastCol">
      <w:rPr>
        <w:b/>
        <w:bCs/>
        <w:color w:val="FFFFFF" w:themeColor="background1"/>
      </w:rPr>
      <w:tblPr/>
      <w:tcPr>
        <w:tcBorders>
          <w:left w:val="nil"/>
          <w:right w:val="nil"/>
          <w:insideH w:val="nil"/>
          <w:insideV w:val="nil"/>
        </w:tcBorders>
        <w:shd w:val="clear" w:color="auto" w:fill="100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262199" w:themeColor="accent6" w:themeTint="BF"/>
        <w:left w:val="single" w:sz="8" w:space="0" w:color="262199" w:themeColor="accent6" w:themeTint="BF"/>
        <w:bottom w:val="single" w:sz="8" w:space="0" w:color="262199" w:themeColor="accent6" w:themeTint="BF"/>
        <w:right w:val="single" w:sz="8" w:space="0" w:color="262199" w:themeColor="accent6" w:themeTint="BF"/>
        <w:insideH w:val="single" w:sz="8" w:space="0" w:color="262199" w:themeColor="accent6" w:themeTint="BF"/>
      </w:tblBorders>
    </w:tblPr>
    <w:tblStylePr w:type="firstRow">
      <w:pPr>
        <w:spacing w:before="0" w:after="0" w:line="240" w:lineRule="auto"/>
      </w:pPr>
      <w:rPr>
        <w:b/>
        <w:bCs/>
        <w:color w:val="FFFFFF" w:themeColor="background1"/>
      </w:rPr>
      <w:tblPr/>
      <w:tcPr>
        <w:tcBorders>
          <w:top w:val="single" w:sz="8" w:space="0" w:color="262199" w:themeColor="accent6" w:themeTint="BF"/>
          <w:left w:val="single" w:sz="8" w:space="0" w:color="262199" w:themeColor="accent6" w:themeTint="BF"/>
          <w:bottom w:val="single" w:sz="8" w:space="0" w:color="262199" w:themeColor="accent6" w:themeTint="BF"/>
          <w:right w:val="single" w:sz="8" w:space="0" w:color="262199" w:themeColor="accent6" w:themeTint="BF"/>
          <w:insideH w:val="nil"/>
          <w:insideV w:val="nil"/>
        </w:tcBorders>
        <w:shd w:val="clear" w:color="auto" w:fill="100E41" w:themeFill="accent6"/>
      </w:tcPr>
    </w:tblStylePr>
    <w:tblStylePr w:type="lastRow">
      <w:pPr>
        <w:spacing w:before="0" w:after="0" w:line="240" w:lineRule="auto"/>
      </w:pPr>
      <w:rPr>
        <w:b/>
        <w:bCs/>
      </w:rPr>
      <w:tblPr/>
      <w:tcPr>
        <w:tcBorders>
          <w:top w:val="double" w:sz="6" w:space="0" w:color="262199" w:themeColor="accent6" w:themeTint="BF"/>
          <w:left w:val="single" w:sz="8" w:space="0" w:color="262199" w:themeColor="accent6" w:themeTint="BF"/>
          <w:bottom w:val="single" w:sz="8" w:space="0" w:color="262199" w:themeColor="accent6" w:themeTint="BF"/>
          <w:right w:val="single" w:sz="8" w:space="0" w:color="2621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A7EC" w:themeFill="accent6" w:themeFillTint="3F"/>
      </w:tcPr>
    </w:tblStylePr>
    <w:tblStylePr w:type="band1Horz">
      <w:tblPr/>
      <w:tcPr>
        <w:tcBorders>
          <w:insideH w:val="nil"/>
          <w:insideV w:val="nil"/>
        </w:tcBorders>
        <w:shd w:val="clear" w:color="auto" w:fill="A9A7E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3618C" w:themeColor="accent5" w:themeTint="BF"/>
        <w:left w:val="single" w:sz="8" w:space="0" w:color="F3618C" w:themeColor="accent5" w:themeTint="BF"/>
        <w:bottom w:val="single" w:sz="8" w:space="0" w:color="F3618C" w:themeColor="accent5" w:themeTint="BF"/>
        <w:right w:val="single" w:sz="8" w:space="0" w:color="F3618C" w:themeColor="accent5" w:themeTint="BF"/>
        <w:insideH w:val="single" w:sz="8" w:space="0" w:color="F3618C" w:themeColor="accent5" w:themeTint="BF"/>
      </w:tblBorders>
    </w:tblPr>
    <w:tblStylePr w:type="firstRow">
      <w:pPr>
        <w:spacing w:before="0" w:after="0" w:line="240" w:lineRule="auto"/>
      </w:pPr>
      <w:rPr>
        <w:b/>
        <w:bCs/>
        <w:color w:val="FFFFFF" w:themeColor="background1"/>
      </w:rPr>
      <w:tblPr/>
      <w:tcPr>
        <w:tcBorders>
          <w:top w:val="single" w:sz="8" w:space="0" w:color="F3618C" w:themeColor="accent5" w:themeTint="BF"/>
          <w:left w:val="single" w:sz="8" w:space="0" w:color="F3618C" w:themeColor="accent5" w:themeTint="BF"/>
          <w:bottom w:val="single" w:sz="8" w:space="0" w:color="F3618C" w:themeColor="accent5" w:themeTint="BF"/>
          <w:right w:val="single" w:sz="8" w:space="0" w:color="F3618C" w:themeColor="accent5" w:themeTint="BF"/>
          <w:insideH w:val="nil"/>
          <w:insideV w:val="nil"/>
        </w:tcBorders>
        <w:shd w:val="clear" w:color="auto" w:fill="F02D67" w:themeFill="accent5"/>
      </w:tcPr>
    </w:tblStylePr>
    <w:tblStylePr w:type="lastRow">
      <w:pPr>
        <w:spacing w:before="0" w:after="0" w:line="240" w:lineRule="auto"/>
      </w:pPr>
      <w:rPr>
        <w:b/>
        <w:bCs/>
      </w:rPr>
      <w:tblPr/>
      <w:tcPr>
        <w:tcBorders>
          <w:top w:val="double" w:sz="6" w:space="0" w:color="F3618C" w:themeColor="accent5" w:themeTint="BF"/>
          <w:left w:val="single" w:sz="8" w:space="0" w:color="F3618C" w:themeColor="accent5" w:themeTint="BF"/>
          <w:bottom w:val="single" w:sz="8" w:space="0" w:color="F3618C" w:themeColor="accent5" w:themeTint="BF"/>
          <w:right w:val="single" w:sz="8" w:space="0" w:color="F361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CBD9" w:themeFill="accent5" w:themeFillTint="3F"/>
      </w:tcPr>
    </w:tblStylePr>
    <w:tblStylePr w:type="band1Horz">
      <w:tblPr/>
      <w:tcPr>
        <w:tcBorders>
          <w:insideH w:val="nil"/>
          <w:insideV w:val="nil"/>
        </w:tcBorders>
        <w:shd w:val="clear" w:color="auto" w:fill="FBCBD9"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262199" w:themeColor="accent4" w:themeTint="BF"/>
        <w:left w:val="single" w:sz="8" w:space="0" w:color="262199" w:themeColor="accent4" w:themeTint="BF"/>
        <w:bottom w:val="single" w:sz="8" w:space="0" w:color="262199" w:themeColor="accent4" w:themeTint="BF"/>
        <w:right w:val="single" w:sz="8" w:space="0" w:color="262199" w:themeColor="accent4" w:themeTint="BF"/>
        <w:insideH w:val="single" w:sz="8" w:space="0" w:color="262199" w:themeColor="accent4" w:themeTint="BF"/>
      </w:tblBorders>
    </w:tblPr>
    <w:tblStylePr w:type="firstRow">
      <w:pPr>
        <w:spacing w:before="0" w:after="0" w:line="240" w:lineRule="auto"/>
      </w:pPr>
      <w:rPr>
        <w:b/>
        <w:bCs/>
        <w:color w:val="FFFFFF" w:themeColor="background1"/>
      </w:rPr>
      <w:tblPr/>
      <w:tcPr>
        <w:tcBorders>
          <w:top w:val="single" w:sz="8" w:space="0" w:color="262199" w:themeColor="accent4" w:themeTint="BF"/>
          <w:left w:val="single" w:sz="8" w:space="0" w:color="262199" w:themeColor="accent4" w:themeTint="BF"/>
          <w:bottom w:val="single" w:sz="8" w:space="0" w:color="262199" w:themeColor="accent4" w:themeTint="BF"/>
          <w:right w:val="single" w:sz="8" w:space="0" w:color="262199" w:themeColor="accent4" w:themeTint="BF"/>
          <w:insideH w:val="nil"/>
          <w:insideV w:val="nil"/>
        </w:tcBorders>
        <w:shd w:val="clear" w:color="auto" w:fill="100E41" w:themeFill="accent4"/>
      </w:tcPr>
    </w:tblStylePr>
    <w:tblStylePr w:type="lastRow">
      <w:pPr>
        <w:spacing w:before="0" w:after="0" w:line="240" w:lineRule="auto"/>
      </w:pPr>
      <w:rPr>
        <w:b/>
        <w:bCs/>
      </w:rPr>
      <w:tblPr/>
      <w:tcPr>
        <w:tcBorders>
          <w:top w:val="double" w:sz="6" w:space="0" w:color="262199" w:themeColor="accent4" w:themeTint="BF"/>
          <w:left w:val="single" w:sz="8" w:space="0" w:color="262199" w:themeColor="accent4" w:themeTint="BF"/>
          <w:bottom w:val="single" w:sz="8" w:space="0" w:color="262199" w:themeColor="accent4" w:themeTint="BF"/>
          <w:right w:val="single" w:sz="8" w:space="0" w:color="262199" w:themeColor="accent4" w:themeTint="BF"/>
          <w:insideH w:val="nil"/>
          <w:insideV w:val="nil"/>
        </w:tcBorders>
      </w:tcPr>
    </w:tblStylePr>
    <w:tblStylePr w:type="firstCol">
      <w:rPr>
        <w:b/>
        <w:bCs/>
      </w:rPr>
    </w:tblStylePr>
    <w:tblStylePr w:type="lastCol">
      <w:rPr>
        <w:b/>
        <w:bCs/>
      </w:rPr>
    </w:tblStylePr>
    <w:tblStylePr w:type="band1Vert">
      <w:tblPr/>
      <w:tcPr>
        <w:shd w:val="clear" w:color="auto" w:fill="A9A7EC" w:themeFill="accent4" w:themeFillTint="3F"/>
      </w:tcPr>
    </w:tblStylePr>
    <w:tblStylePr w:type="band1Horz">
      <w:tblPr/>
      <w:tcPr>
        <w:tcBorders>
          <w:insideH w:val="nil"/>
          <w:insideV w:val="nil"/>
        </w:tcBorders>
        <w:shd w:val="clear" w:color="auto" w:fill="A9A7EC"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3618C" w:themeColor="accent3" w:themeTint="BF"/>
        <w:left w:val="single" w:sz="8" w:space="0" w:color="F3618C" w:themeColor="accent3" w:themeTint="BF"/>
        <w:bottom w:val="single" w:sz="8" w:space="0" w:color="F3618C" w:themeColor="accent3" w:themeTint="BF"/>
        <w:right w:val="single" w:sz="8" w:space="0" w:color="F3618C" w:themeColor="accent3" w:themeTint="BF"/>
        <w:insideH w:val="single" w:sz="8" w:space="0" w:color="F3618C" w:themeColor="accent3" w:themeTint="BF"/>
      </w:tblBorders>
    </w:tblPr>
    <w:tblStylePr w:type="firstRow">
      <w:pPr>
        <w:spacing w:before="0" w:after="0" w:line="240" w:lineRule="auto"/>
      </w:pPr>
      <w:rPr>
        <w:b/>
        <w:bCs/>
        <w:color w:val="FFFFFF" w:themeColor="background1"/>
      </w:rPr>
      <w:tblPr/>
      <w:tcPr>
        <w:tcBorders>
          <w:top w:val="single" w:sz="8" w:space="0" w:color="F3618C" w:themeColor="accent3" w:themeTint="BF"/>
          <w:left w:val="single" w:sz="8" w:space="0" w:color="F3618C" w:themeColor="accent3" w:themeTint="BF"/>
          <w:bottom w:val="single" w:sz="8" w:space="0" w:color="F3618C" w:themeColor="accent3" w:themeTint="BF"/>
          <w:right w:val="single" w:sz="8" w:space="0" w:color="F3618C" w:themeColor="accent3" w:themeTint="BF"/>
          <w:insideH w:val="nil"/>
          <w:insideV w:val="nil"/>
        </w:tcBorders>
        <w:shd w:val="clear" w:color="auto" w:fill="F02D67" w:themeFill="accent3"/>
      </w:tcPr>
    </w:tblStylePr>
    <w:tblStylePr w:type="lastRow">
      <w:pPr>
        <w:spacing w:before="0" w:after="0" w:line="240" w:lineRule="auto"/>
      </w:pPr>
      <w:rPr>
        <w:b/>
        <w:bCs/>
      </w:rPr>
      <w:tblPr/>
      <w:tcPr>
        <w:tcBorders>
          <w:top w:val="double" w:sz="6" w:space="0" w:color="F3618C" w:themeColor="accent3" w:themeTint="BF"/>
          <w:left w:val="single" w:sz="8" w:space="0" w:color="F3618C" w:themeColor="accent3" w:themeTint="BF"/>
          <w:bottom w:val="single" w:sz="8" w:space="0" w:color="F3618C" w:themeColor="accent3" w:themeTint="BF"/>
          <w:right w:val="single" w:sz="8" w:space="0" w:color="F361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CBD9" w:themeFill="accent3" w:themeFillTint="3F"/>
      </w:tcPr>
    </w:tblStylePr>
    <w:tblStylePr w:type="band1Horz">
      <w:tblPr/>
      <w:tcPr>
        <w:tcBorders>
          <w:insideH w:val="nil"/>
          <w:insideV w:val="nil"/>
        </w:tcBorders>
        <w:shd w:val="clear" w:color="auto" w:fill="FBCBD9"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262199" w:themeColor="accent2" w:themeTint="BF"/>
        <w:left w:val="single" w:sz="8" w:space="0" w:color="262199" w:themeColor="accent2" w:themeTint="BF"/>
        <w:bottom w:val="single" w:sz="8" w:space="0" w:color="262199" w:themeColor="accent2" w:themeTint="BF"/>
        <w:right w:val="single" w:sz="8" w:space="0" w:color="262199" w:themeColor="accent2" w:themeTint="BF"/>
        <w:insideH w:val="single" w:sz="8" w:space="0" w:color="262199" w:themeColor="accent2" w:themeTint="BF"/>
      </w:tblBorders>
    </w:tblPr>
    <w:tblStylePr w:type="firstRow">
      <w:pPr>
        <w:spacing w:before="0" w:after="0" w:line="240" w:lineRule="auto"/>
      </w:pPr>
      <w:rPr>
        <w:b/>
        <w:bCs/>
        <w:color w:val="FFFFFF" w:themeColor="background1"/>
      </w:rPr>
      <w:tblPr/>
      <w:tcPr>
        <w:tcBorders>
          <w:top w:val="single" w:sz="8" w:space="0" w:color="262199" w:themeColor="accent2" w:themeTint="BF"/>
          <w:left w:val="single" w:sz="8" w:space="0" w:color="262199" w:themeColor="accent2" w:themeTint="BF"/>
          <w:bottom w:val="single" w:sz="8" w:space="0" w:color="262199" w:themeColor="accent2" w:themeTint="BF"/>
          <w:right w:val="single" w:sz="8" w:space="0" w:color="262199" w:themeColor="accent2" w:themeTint="BF"/>
          <w:insideH w:val="nil"/>
          <w:insideV w:val="nil"/>
        </w:tcBorders>
        <w:shd w:val="clear" w:color="auto" w:fill="100E41" w:themeFill="accent2"/>
      </w:tcPr>
    </w:tblStylePr>
    <w:tblStylePr w:type="lastRow">
      <w:pPr>
        <w:spacing w:before="0" w:after="0" w:line="240" w:lineRule="auto"/>
      </w:pPr>
      <w:rPr>
        <w:b/>
        <w:bCs/>
      </w:rPr>
      <w:tblPr/>
      <w:tcPr>
        <w:tcBorders>
          <w:top w:val="double" w:sz="6" w:space="0" w:color="262199" w:themeColor="accent2" w:themeTint="BF"/>
          <w:left w:val="single" w:sz="8" w:space="0" w:color="262199" w:themeColor="accent2" w:themeTint="BF"/>
          <w:bottom w:val="single" w:sz="8" w:space="0" w:color="262199" w:themeColor="accent2" w:themeTint="BF"/>
          <w:right w:val="single" w:sz="8" w:space="0" w:color="262199" w:themeColor="accent2" w:themeTint="BF"/>
          <w:insideH w:val="nil"/>
          <w:insideV w:val="nil"/>
        </w:tcBorders>
      </w:tcPr>
    </w:tblStylePr>
    <w:tblStylePr w:type="firstCol">
      <w:rPr>
        <w:b/>
        <w:bCs/>
      </w:rPr>
    </w:tblStylePr>
    <w:tblStylePr w:type="lastCol">
      <w:rPr>
        <w:b/>
        <w:bCs/>
      </w:rPr>
    </w:tblStylePr>
    <w:tblStylePr w:type="band1Vert">
      <w:tblPr/>
      <w:tcPr>
        <w:shd w:val="clear" w:color="auto" w:fill="A9A7EC" w:themeFill="accent2" w:themeFillTint="3F"/>
      </w:tcPr>
    </w:tblStylePr>
    <w:tblStylePr w:type="band1Horz">
      <w:tblPr/>
      <w:tcPr>
        <w:tcBorders>
          <w:insideH w:val="nil"/>
          <w:insideV w:val="nil"/>
        </w:tcBorders>
        <w:shd w:val="clear" w:color="auto" w:fill="A9A7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7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E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E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E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E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4ED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4ED9"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B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2D6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2D6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2D6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2D6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6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6B2"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7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E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E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E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E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4E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4ED9"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B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2D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2D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2D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2D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6B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6B2"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7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4E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4E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B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2D6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2D6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2D6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2D6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6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6B2"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6"/>
        <w:left w:val="single" w:sz="8" w:space="0" w:color="100E41" w:themeColor="accent6"/>
        <w:bottom w:val="single" w:sz="8" w:space="0" w:color="100E41" w:themeColor="accent6"/>
        <w:right w:val="single" w:sz="8" w:space="0" w:color="100E41" w:themeColor="accent6"/>
        <w:insideH w:val="single" w:sz="8" w:space="0" w:color="100E41" w:themeColor="accent6"/>
        <w:insideV w:val="single" w:sz="8" w:space="0" w:color="100E41" w:themeColor="accent6"/>
      </w:tblBorders>
    </w:tblPr>
    <w:tcPr>
      <w:shd w:val="clear" w:color="auto" w:fill="A9A7EC" w:themeFill="accent6" w:themeFillTint="3F"/>
    </w:tcPr>
    <w:tblStylePr w:type="firstRow">
      <w:rPr>
        <w:b/>
        <w:bCs/>
        <w:color w:val="29211A" w:themeColor="text1"/>
      </w:rPr>
      <w:tblPr/>
      <w:tcPr>
        <w:shd w:val="clear" w:color="auto" w:fill="DDDCF7" w:themeFill="accent6"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BAB7EF" w:themeFill="accent6" w:themeFillTint="33"/>
      </w:tcPr>
    </w:tblStylePr>
    <w:tblStylePr w:type="band1Vert">
      <w:tblPr/>
      <w:tcPr>
        <w:shd w:val="clear" w:color="auto" w:fill="534ED9" w:themeFill="accent6" w:themeFillTint="7F"/>
      </w:tcPr>
    </w:tblStylePr>
    <w:tblStylePr w:type="band1Horz">
      <w:tblPr/>
      <w:tcPr>
        <w:tcBorders>
          <w:insideH w:val="single" w:sz="6" w:space="0" w:color="100E41" w:themeColor="accent6"/>
          <w:insideV w:val="single" w:sz="6" w:space="0" w:color="100E41" w:themeColor="accent6"/>
        </w:tcBorders>
        <w:shd w:val="clear" w:color="auto" w:fill="534ED9"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5"/>
        <w:left w:val="single" w:sz="8" w:space="0" w:color="F02D67" w:themeColor="accent5"/>
        <w:bottom w:val="single" w:sz="8" w:space="0" w:color="F02D67" w:themeColor="accent5"/>
        <w:right w:val="single" w:sz="8" w:space="0" w:color="F02D67" w:themeColor="accent5"/>
        <w:insideH w:val="single" w:sz="8" w:space="0" w:color="F02D67" w:themeColor="accent5"/>
        <w:insideV w:val="single" w:sz="8" w:space="0" w:color="F02D67" w:themeColor="accent5"/>
      </w:tblBorders>
    </w:tblPr>
    <w:tcPr>
      <w:shd w:val="clear" w:color="auto" w:fill="FBCBD9" w:themeFill="accent5" w:themeFillTint="3F"/>
    </w:tcPr>
    <w:tblStylePr w:type="firstRow">
      <w:rPr>
        <w:b/>
        <w:bCs/>
        <w:color w:val="29211A" w:themeColor="text1"/>
      </w:rPr>
      <w:tblPr/>
      <w:tcPr>
        <w:shd w:val="clear" w:color="auto" w:fill="FDEAEF" w:themeFill="accent5"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FCD5E0" w:themeFill="accent5" w:themeFillTint="33"/>
      </w:tcPr>
    </w:tblStylePr>
    <w:tblStylePr w:type="band1Vert">
      <w:tblPr/>
      <w:tcPr>
        <w:shd w:val="clear" w:color="auto" w:fill="F796B2" w:themeFill="accent5" w:themeFillTint="7F"/>
      </w:tcPr>
    </w:tblStylePr>
    <w:tblStylePr w:type="band1Horz">
      <w:tblPr/>
      <w:tcPr>
        <w:tcBorders>
          <w:insideH w:val="single" w:sz="6" w:space="0" w:color="F02D67" w:themeColor="accent5"/>
          <w:insideV w:val="single" w:sz="6" w:space="0" w:color="F02D67" w:themeColor="accent5"/>
        </w:tcBorders>
        <w:shd w:val="clear" w:color="auto" w:fill="F796B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4"/>
        <w:left w:val="single" w:sz="8" w:space="0" w:color="100E41" w:themeColor="accent4"/>
        <w:bottom w:val="single" w:sz="8" w:space="0" w:color="100E41" w:themeColor="accent4"/>
        <w:right w:val="single" w:sz="8" w:space="0" w:color="100E41" w:themeColor="accent4"/>
        <w:insideH w:val="single" w:sz="8" w:space="0" w:color="100E41" w:themeColor="accent4"/>
        <w:insideV w:val="single" w:sz="8" w:space="0" w:color="100E41" w:themeColor="accent4"/>
      </w:tblBorders>
    </w:tblPr>
    <w:tcPr>
      <w:shd w:val="clear" w:color="auto" w:fill="A9A7EC" w:themeFill="accent4" w:themeFillTint="3F"/>
    </w:tcPr>
    <w:tblStylePr w:type="firstRow">
      <w:rPr>
        <w:b/>
        <w:bCs/>
        <w:color w:val="29211A" w:themeColor="text1"/>
      </w:rPr>
      <w:tblPr/>
      <w:tcPr>
        <w:shd w:val="clear" w:color="auto" w:fill="DDDCF7" w:themeFill="accent4"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BAB7EF" w:themeFill="accent4" w:themeFillTint="33"/>
      </w:tcPr>
    </w:tblStylePr>
    <w:tblStylePr w:type="band1Vert">
      <w:tblPr/>
      <w:tcPr>
        <w:shd w:val="clear" w:color="auto" w:fill="534ED9" w:themeFill="accent4" w:themeFillTint="7F"/>
      </w:tcPr>
    </w:tblStylePr>
    <w:tblStylePr w:type="band1Horz">
      <w:tblPr/>
      <w:tcPr>
        <w:tcBorders>
          <w:insideH w:val="single" w:sz="6" w:space="0" w:color="100E41" w:themeColor="accent4"/>
          <w:insideV w:val="single" w:sz="6" w:space="0" w:color="100E41" w:themeColor="accent4"/>
        </w:tcBorders>
        <w:shd w:val="clear" w:color="auto" w:fill="534ED9"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3"/>
        <w:left w:val="single" w:sz="8" w:space="0" w:color="F02D67" w:themeColor="accent3"/>
        <w:bottom w:val="single" w:sz="8" w:space="0" w:color="F02D67" w:themeColor="accent3"/>
        <w:right w:val="single" w:sz="8" w:space="0" w:color="F02D67" w:themeColor="accent3"/>
        <w:insideH w:val="single" w:sz="8" w:space="0" w:color="F02D67" w:themeColor="accent3"/>
        <w:insideV w:val="single" w:sz="8" w:space="0" w:color="F02D67" w:themeColor="accent3"/>
      </w:tblBorders>
    </w:tblPr>
    <w:tcPr>
      <w:shd w:val="clear" w:color="auto" w:fill="FBCBD9" w:themeFill="accent3" w:themeFillTint="3F"/>
    </w:tcPr>
    <w:tblStylePr w:type="firstRow">
      <w:rPr>
        <w:b/>
        <w:bCs/>
        <w:color w:val="29211A" w:themeColor="text1"/>
      </w:rPr>
      <w:tblPr/>
      <w:tcPr>
        <w:shd w:val="clear" w:color="auto" w:fill="FDEAEF" w:themeFill="accent3"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FCD5E0" w:themeFill="accent3" w:themeFillTint="33"/>
      </w:tcPr>
    </w:tblStylePr>
    <w:tblStylePr w:type="band1Vert">
      <w:tblPr/>
      <w:tcPr>
        <w:shd w:val="clear" w:color="auto" w:fill="F796B2" w:themeFill="accent3" w:themeFillTint="7F"/>
      </w:tcPr>
    </w:tblStylePr>
    <w:tblStylePr w:type="band1Horz">
      <w:tblPr/>
      <w:tcPr>
        <w:tcBorders>
          <w:insideH w:val="single" w:sz="6" w:space="0" w:color="F02D67" w:themeColor="accent3"/>
          <w:insideV w:val="single" w:sz="6" w:space="0" w:color="F02D67" w:themeColor="accent3"/>
        </w:tcBorders>
        <w:shd w:val="clear" w:color="auto" w:fill="F796B2"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100E41" w:themeColor="accent2"/>
        <w:left w:val="single" w:sz="8" w:space="0" w:color="100E41" w:themeColor="accent2"/>
        <w:bottom w:val="single" w:sz="8" w:space="0" w:color="100E41" w:themeColor="accent2"/>
        <w:right w:val="single" w:sz="8" w:space="0" w:color="100E41" w:themeColor="accent2"/>
        <w:insideH w:val="single" w:sz="8" w:space="0" w:color="100E41" w:themeColor="accent2"/>
        <w:insideV w:val="single" w:sz="8" w:space="0" w:color="100E41" w:themeColor="accent2"/>
      </w:tblBorders>
    </w:tblPr>
    <w:tcPr>
      <w:shd w:val="clear" w:color="auto" w:fill="A9A7EC" w:themeFill="accent2" w:themeFillTint="3F"/>
    </w:tcPr>
    <w:tblStylePr w:type="firstRow">
      <w:rPr>
        <w:b/>
        <w:bCs/>
        <w:color w:val="29211A" w:themeColor="text1"/>
      </w:rPr>
      <w:tblPr/>
      <w:tcPr>
        <w:shd w:val="clear" w:color="auto" w:fill="DDDCF7" w:themeFill="accent2"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BAB7EF" w:themeFill="accent2" w:themeFillTint="33"/>
      </w:tcPr>
    </w:tblStylePr>
    <w:tblStylePr w:type="band1Vert">
      <w:tblPr/>
      <w:tcPr>
        <w:shd w:val="clear" w:color="auto" w:fill="534ED9" w:themeFill="accent2" w:themeFillTint="7F"/>
      </w:tcPr>
    </w:tblStylePr>
    <w:tblStylePr w:type="band1Horz">
      <w:tblPr/>
      <w:tcPr>
        <w:tcBorders>
          <w:insideH w:val="single" w:sz="6" w:space="0" w:color="100E41" w:themeColor="accent2"/>
          <w:insideV w:val="single" w:sz="6" w:space="0" w:color="100E41" w:themeColor="accent2"/>
        </w:tcBorders>
        <w:shd w:val="clear" w:color="auto" w:fill="534E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2D67" w:themeColor="accent1"/>
        <w:left w:val="single" w:sz="8" w:space="0" w:color="F02D67" w:themeColor="accent1"/>
        <w:bottom w:val="single" w:sz="8" w:space="0" w:color="F02D67" w:themeColor="accent1"/>
        <w:right w:val="single" w:sz="8" w:space="0" w:color="F02D67" w:themeColor="accent1"/>
        <w:insideH w:val="single" w:sz="8" w:space="0" w:color="F02D67" w:themeColor="accent1"/>
        <w:insideV w:val="single" w:sz="8" w:space="0" w:color="F02D67" w:themeColor="accent1"/>
      </w:tblBorders>
    </w:tblPr>
    <w:tcPr>
      <w:shd w:val="clear" w:color="auto" w:fill="FBCBD9" w:themeFill="accent1" w:themeFillTint="3F"/>
    </w:tcPr>
    <w:tblStylePr w:type="firstRow">
      <w:rPr>
        <w:b/>
        <w:bCs/>
        <w:color w:val="29211A" w:themeColor="text1"/>
      </w:rPr>
      <w:tblPr/>
      <w:tcPr>
        <w:shd w:val="clear" w:color="auto" w:fill="FDEAEF" w:themeFill="accent1"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FCD5E0" w:themeFill="accent1" w:themeFillTint="33"/>
      </w:tcPr>
    </w:tblStylePr>
    <w:tblStylePr w:type="band1Vert">
      <w:tblPr/>
      <w:tcPr>
        <w:shd w:val="clear" w:color="auto" w:fill="F796B2" w:themeFill="accent1" w:themeFillTint="7F"/>
      </w:tcPr>
    </w:tblStylePr>
    <w:tblStylePr w:type="band1Horz">
      <w:tblPr/>
      <w:tcPr>
        <w:tcBorders>
          <w:insideH w:val="single" w:sz="6" w:space="0" w:color="F02D67" w:themeColor="accent1"/>
          <w:insideV w:val="single" w:sz="6" w:space="0" w:color="F02D67" w:themeColor="accent1"/>
        </w:tcBorders>
        <w:shd w:val="clear" w:color="auto" w:fill="F796B2"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262199" w:themeColor="accent6" w:themeTint="BF"/>
        <w:left w:val="single" w:sz="8" w:space="0" w:color="262199" w:themeColor="accent6" w:themeTint="BF"/>
        <w:bottom w:val="single" w:sz="8" w:space="0" w:color="262199" w:themeColor="accent6" w:themeTint="BF"/>
        <w:right w:val="single" w:sz="8" w:space="0" w:color="262199" w:themeColor="accent6" w:themeTint="BF"/>
        <w:insideH w:val="single" w:sz="8" w:space="0" w:color="262199" w:themeColor="accent6" w:themeTint="BF"/>
        <w:insideV w:val="single" w:sz="8" w:space="0" w:color="262199" w:themeColor="accent6" w:themeTint="BF"/>
      </w:tblBorders>
    </w:tblPr>
    <w:tcPr>
      <w:shd w:val="clear" w:color="auto" w:fill="A9A7EC" w:themeFill="accent6" w:themeFillTint="3F"/>
    </w:tcPr>
    <w:tblStylePr w:type="firstRow">
      <w:rPr>
        <w:b/>
        <w:bCs/>
      </w:rPr>
    </w:tblStylePr>
    <w:tblStylePr w:type="lastRow">
      <w:rPr>
        <w:b/>
        <w:bCs/>
      </w:rPr>
      <w:tblPr/>
      <w:tcPr>
        <w:tcBorders>
          <w:top w:val="single" w:sz="18" w:space="0" w:color="262199" w:themeColor="accent6" w:themeTint="BF"/>
        </w:tcBorders>
      </w:tcPr>
    </w:tblStylePr>
    <w:tblStylePr w:type="firstCol">
      <w:rPr>
        <w:b/>
        <w:bCs/>
      </w:rPr>
    </w:tblStylePr>
    <w:tblStylePr w:type="lastCol">
      <w:rPr>
        <w:b/>
        <w:bCs/>
      </w:rPr>
    </w:tblStylePr>
    <w:tblStylePr w:type="band1Vert">
      <w:tblPr/>
      <w:tcPr>
        <w:shd w:val="clear" w:color="auto" w:fill="534ED9" w:themeFill="accent6" w:themeFillTint="7F"/>
      </w:tcPr>
    </w:tblStylePr>
    <w:tblStylePr w:type="band1Horz">
      <w:tblPr/>
      <w:tcPr>
        <w:shd w:val="clear" w:color="auto" w:fill="534ED9"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3618C" w:themeColor="accent5" w:themeTint="BF"/>
        <w:left w:val="single" w:sz="8" w:space="0" w:color="F3618C" w:themeColor="accent5" w:themeTint="BF"/>
        <w:bottom w:val="single" w:sz="8" w:space="0" w:color="F3618C" w:themeColor="accent5" w:themeTint="BF"/>
        <w:right w:val="single" w:sz="8" w:space="0" w:color="F3618C" w:themeColor="accent5" w:themeTint="BF"/>
        <w:insideH w:val="single" w:sz="8" w:space="0" w:color="F3618C" w:themeColor="accent5" w:themeTint="BF"/>
        <w:insideV w:val="single" w:sz="8" w:space="0" w:color="F3618C" w:themeColor="accent5" w:themeTint="BF"/>
      </w:tblBorders>
    </w:tblPr>
    <w:tcPr>
      <w:shd w:val="clear" w:color="auto" w:fill="FBCBD9" w:themeFill="accent5" w:themeFillTint="3F"/>
    </w:tcPr>
    <w:tblStylePr w:type="firstRow">
      <w:rPr>
        <w:b/>
        <w:bCs/>
      </w:rPr>
    </w:tblStylePr>
    <w:tblStylePr w:type="lastRow">
      <w:rPr>
        <w:b/>
        <w:bCs/>
      </w:rPr>
      <w:tblPr/>
      <w:tcPr>
        <w:tcBorders>
          <w:top w:val="single" w:sz="18" w:space="0" w:color="F3618C" w:themeColor="accent5" w:themeTint="BF"/>
        </w:tcBorders>
      </w:tcPr>
    </w:tblStylePr>
    <w:tblStylePr w:type="firstCol">
      <w:rPr>
        <w:b/>
        <w:bCs/>
      </w:rPr>
    </w:tblStylePr>
    <w:tblStylePr w:type="lastCol">
      <w:rPr>
        <w:b/>
        <w:bCs/>
      </w:rPr>
    </w:tblStylePr>
    <w:tblStylePr w:type="band1Vert">
      <w:tblPr/>
      <w:tcPr>
        <w:shd w:val="clear" w:color="auto" w:fill="F796B2" w:themeFill="accent5" w:themeFillTint="7F"/>
      </w:tcPr>
    </w:tblStylePr>
    <w:tblStylePr w:type="band1Horz">
      <w:tblPr/>
      <w:tcPr>
        <w:shd w:val="clear" w:color="auto" w:fill="F796B2"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262199" w:themeColor="accent4" w:themeTint="BF"/>
        <w:left w:val="single" w:sz="8" w:space="0" w:color="262199" w:themeColor="accent4" w:themeTint="BF"/>
        <w:bottom w:val="single" w:sz="8" w:space="0" w:color="262199" w:themeColor="accent4" w:themeTint="BF"/>
        <w:right w:val="single" w:sz="8" w:space="0" w:color="262199" w:themeColor="accent4" w:themeTint="BF"/>
        <w:insideH w:val="single" w:sz="8" w:space="0" w:color="262199" w:themeColor="accent4" w:themeTint="BF"/>
        <w:insideV w:val="single" w:sz="8" w:space="0" w:color="262199" w:themeColor="accent4" w:themeTint="BF"/>
      </w:tblBorders>
    </w:tblPr>
    <w:tcPr>
      <w:shd w:val="clear" w:color="auto" w:fill="A9A7EC" w:themeFill="accent4" w:themeFillTint="3F"/>
    </w:tcPr>
    <w:tblStylePr w:type="firstRow">
      <w:rPr>
        <w:b/>
        <w:bCs/>
      </w:rPr>
    </w:tblStylePr>
    <w:tblStylePr w:type="lastRow">
      <w:rPr>
        <w:b/>
        <w:bCs/>
      </w:rPr>
      <w:tblPr/>
      <w:tcPr>
        <w:tcBorders>
          <w:top w:val="single" w:sz="18" w:space="0" w:color="262199" w:themeColor="accent4" w:themeTint="BF"/>
        </w:tcBorders>
      </w:tcPr>
    </w:tblStylePr>
    <w:tblStylePr w:type="firstCol">
      <w:rPr>
        <w:b/>
        <w:bCs/>
      </w:rPr>
    </w:tblStylePr>
    <w:tblStylePr w:type="lastCol">
      <w:rPr>
        <w:b/>
        <w:bCs/>
      </w:rPr>
    </w:tblStylePr>
    <w:tblStylePr w:type="band1Vert">
      <w:tblPr/>
      <w:tcPr>
        <w:shd w:val="clear" w:color="auto" w:fill="534ED9" w:themeFill="accent4" w:themeFillTint="7F"/>
      </w:tcPr>
    </w:tblStylePr>
    <w:tblStylePr w:type="band1Horz">
      <w:tblPr/>
      <w:tcPr>
        <w:shd w:val="clear" w:color="auto" w:fill="534ED9"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3618C" w:themeColor="accent3" w:themeTint="BF"/>
        <w:left w:val="single" w:sz="8" w:space="0" w:color="F3618C" w:themeColor="accent3" w:themeTint="BF"/>
        <w:bottom w:val="single" w:sz="8" w:space="0" w:color="F3618C" w:themeColor="accent3" w:themeTint="BF"/>
        <w:right w:val="single" w:sz="8" w:space="0" w:color="F3618C" w:themeColor="accent3" w:themeTint="BF"/>
        <w:insideH w:val="single" w:sz="8" w:space="0" w:color="F3618C" w:themeColor="accent3" w:themeTint="BF"/>
        <w:insideV w:val="single" w:sz="8" w:space="0" w:color="F3618C" w:themeColor="accent3" w:themeTint="BF"/>
      </w:tblBorders>
    </w:tblPr>
    <w:tcPr>
      <w:shd w:val="clear" w:color="auto" w:fill="FBCBD9" w:themeFill="accent3" w:themeFillTint="3F"/>
    </w:tcPr>
    <w:tblStylePr w:type="firstRow">
      <w:rPr>
        <w:b/>
        <w:bCs/>
      </w:rPr>
    </w:tblStylePr>
    <w:tblStylePr w:type="lastRow">
      <w:rPr>
        <w:b/>
        <w:bCs/>
      </w:rPr>
      <w:tblPr/>
      <w:tcPr>
        <w:tcBorders>
          <w:top w:val="single" w:sz="18" w:space="0" w:color="F3618C" w:themeColor="accent3" w:themeTint="BF"/>
        </w:tcBorders>
      </w:tcPr>
    </w:tblStylePr>
    <w:tblStylePr w:type="firstCol">
      <w:rPr>
        <w:b/>
        <w:bCs/>
      </w:rPr>
    </w:tblStylePr>
    <w:tblStylePr w:type="lastCol">
      <w:rPr>
        <w:b/>
        <w:bCs/>
      </w:rPr>
    </w:tblStylePr>
    <w:tblStylePr w:type="band1Vert">
      <w:tblPr/>
      <w:tcPr>
        <w:shd w:val="clear" w:color="auto" w:fill="F796B2" w:themeFill="accent3" w:themeFillTint="7F"/>
      </w:tcPr>
    </w:tblStylePr>
    <w:tblStylePr w:type="band1Horz">
      <w:tblPr/>
      <w:tcPr>
        <w:shd w:val="clear" w:color="auto" w:fill="F796B2"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262199" w:themeColor="accent2" w:themeTint="BF"/>
        <w:left w:val="single" w:sz="8" w:space="0" w:color="262199" w:themeColor="accent2" w:themeTint="BF"/>
        <w:bottom w:val="single" w:sz="8" w:space="0" w:color="262199" w:themeColor="accent2" w:themeTint="BF"/>
        <w:right w:val="single" w:sz="8" w:space="0" w:color="262199" w:themeColor="accent2" w:themeTint="BF"/>
        <w:insideH w:val="single" w:sz="8" w:space="0" w:color="262199" w:themeColor="accent2" w:themeTint="BF"/>
        <w:insideV w:val="single" w:sz="8" w:space="0" w:color="262199" w:themeColor="accent2" w:themeTint="BF"/>
      </w:tblBorders>
    </w:tblPr>
    <w:tcPr>
      <w:shd w:val="clear" w:color="auto" w:fill="A9A7EC" w:themeFill="accent2" w:themeFillTint="3F"/>
    </w:tcPr>
    <w:tblStylePr w:type="firstRow">
      <w:rPr>
        <w:b/>
        <w:bCs/>
      </w:rPr>
    </w:tblStylePr>
    <w:tblStylePr w:type="lastRow">
      <w:rPr>
        <w:b/>
        <w:bCs/>
      </w:rPr>
      <w:tblPr/>
      <w:tcPr>
        <w:tcBorders>
          <w:top w:val="single" w:sz="18" w:space="0" w:color="262199" w:themeColor="accent2" w:themeTint="BF"/>
        </w:tcBorders>
      </w:tcPr>
    </w:tblStylePr>
    <w:tblStylePr w:type="firstCol">
      <w:rPr>
        <w:b/>
        <w:bCs/>
      </w:rPr>
    </w:tblStylePr>
    <w:tblStylePr w:type="lastCol">
      <w:rPr>
        <w:b/>
        <w:bCs/>
      </w:rPr>
    </w:tblStylePr>
    <w:tblStylePr w:type="band1Vert">
      <w:tblPr/>
      <w:tcPr>
        <w:shd w:val="clear" w:color="auto" w:fill="534ED9" w:themeFill="accent2" w:themeFillTint="7F"/>
      </w:tcPr>
    </w:tblStylePr>
    <w:tblStylePr w:type="band1Horz">
      <w:tblPr/>
      <w:tcPr>
        <w:shd w:val="clear" w:color="auto" w:fill="534E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3618C" w:themeColor="accent1" w:themeTint="BF"/>
        <w:left w:val="single" w:sz="8" w:space="0" w:color="F3618C" w:themeColor="accent1" w:themeTint="BF"/>
        <w:bottom w:val="single" w:sz="8" w:space="0" w:color="F3618C" w:themeColor="accent1" w:themeTint="BF"/>
        <w:right w:val="single" w:sz="8" w:space="0" w:color="F3618C" w:themeColor="accent1" w:themeTint="BF"/>
        <w:insideH w:val="single" w:sz="8" w:space="0" w:color="F3618C" w:themeColor="accent1" w:themeTint="BF"/>
        <w:insideV w:val="single" w:sz="8" w:space="0" w:color="F3618C" w:themeColor="accent1" w:themeTint="BF"/>
      </w:tblBorders>
    </w:tblPr>
    <w:tcPr>
      <w:shd w:val="clear" w:color="auto" w:fill="FBCBD9" w:themeFill="accent1" w:themeFillTint="3F"/>
    </w:tcPr>
    <w:tblStylePr w:type="firstRow">
      <w:rPr>
        <w:b/>
        <w:bCs/>
      </w:rPr>
    </w:tblStylePr>
    <w:tblStylePr w:type="lastRow">
      <w:rPr>
        <w:b/>
        <w:bCs/>
      </w:rPr>
      <w:tblPr/>
      <w:tcPr>
        <w:tcBorders>
          <w:top w:val="single" w:sz="18" w:space="0" w:color="F3618C" w:themeColor="accent1" w:themeTint="BF"/>
        </w:tcBorders>
      </w:tcPr>
    </w:tblStylePr>
    <w:tblStylePr w:type="firstCol">
      <w:rPr>
        <w:b/>
        <w:bCs/>
      </w:rPr>
    </w:tblStylePr>
    <w:tblStylePr w:type="lastCol">
      <w:rPr>
        <w:b/>
        <w:bCs/>
      </w:rPr>
    </w:tblStylePr>
    <w:tblStylePr w:type="band1Vert">
      <w:tblPr/>
      <w:tcPr>
        <w:shd w:val="clear" w:color="auto" w:fill="F796B2" w:themeFill="accent1" w:themeFillTint="7F"/>
      </w:tcPr>
    </w:tblStylePr>
    <w:tblStylePr w:type="band1Horz">
      <w:tblPr/>
      <w:tcPr>
        <w:shd w:val="clear" w:color="auto" w:fill="F796B2"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100E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0707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0A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0A30" w:themeFill="accent6" w:themeFillShade="BF"/>
      </w:tcPr>
    </w:tblStylePr>
    <w:tblStylePr w:type="band1Vert">
      <w:tblPr/>
      <w:tcPr>
        <w:tcBorders>
          <w:top w:val="nil"/>
          <w:left w:val="nil"/>
          <w:bottom w:val="nil"/>
          <w:right w:val="nil"/>
          <w:insideH w:val="nil"/>
          <w:insideV w:val="nil"/>
        </w:tcBorders>
        <w:shd w:val="clear" w:color="auto" w:fill="0B0A30" w:themeFill="accent6" w:themeFillShade="BF"/>
      </w:tcPr>
    </w:tblStylePr>
    <w:tblStylePr w:type="band1Horz">
      <w:tblPr/>
      <w:tcPr>
        <w:tcBorders>
          <w:top w:val="nil"/>
          <w:left w:val="nil"/>
          <w:bottom w:val="nil"/>
          <w:right w:val="nil"/>
          <w:insideH w:val="nil"/>
          <w:insideV w:val="nil"/>
        </w:tcBorders>
        <w:shd w:val="clear" w:color="auto" w:fill="0B0A30"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02D6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84092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70E4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70E44" w:themeFill="accent5" w:themeFillShade="BF"/>
      </w:tcPr>
    </w:tblStylePr>
    <w:tblStylePr w:type="band1Vert">
      <w:tblPr/>
      <w:tcPr>
        <w:tcBorders>
          <w:top w:val="nil"/>
          <w:left w:val="nil"/>
          <w:bottom w:val="nil"/>
          <w:right w:val="nil"/>
          <w:insideH w:val="nil"/>
          <w:insideV w:val="nil"/>
        </w:tcBorders>
        <w:shd w:val="clear" w:color="auto" w:fill="C70E44" w:themeFill="accent5" w:themeFillShade="BF"/>
      </w:tcPr>
    </w:tblStylePr>
    <w:tblStylePr w:type="band1Horz">
      <w:tblPr/>
      <w:tcPr>
        <w:tcBorders>
          <w:top w:val="nil"/>
          <w:left w:val="nil"/>
          <w:bottom w:val="nil"/>
          <w:right w:val="nil"/>
          <w:insideH w:val="nil"/>
          <w:insideV w:val="nil"/>
        </w:tcBorders>
        <w:shd w:val="clear" w:color="auto" w:fill="C70E44"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100E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0707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0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0A30" w:themeFill="accent4" w:themeFillShade="BF"/>
      </w:tcPr>
    </w:tblStylePr>
    <w:tblStylePr w:type="band1Vert">
      <w:tblPr/>
      <w:tcPr>
        <w:tcBorders>
          <w:top w:val="nil"/>
          <w:left w:val="nil"/>
          <w:bottom w:val="nil"/>
          <w:right w:val="nil"/>
          <w:insideH w:val="nil"/>
          <w:insideV w:val="nil"/>
        </w:tcBorders>
        <w:shd w:val="clear" w:color="auto" w:fill="0B0A30" w:themeFill="accent4" w:themeFillShade="BF"/>
      </w:tcPr>
    </w:tblStylePr>
    <w:tblStylePr w:type="band1Horz">
      <w:tblPr/>
      <w:tcPr>
        <w:tcBorders>
          <w:top w:val="nil"/>
          <w:left w:val="nil"/>
          <w:bottom w:val="nil"/>
          <w:right w:val="nil"/>
          <w:insideH w:val="nil"/>
          <w:insideV w:val="nil"/>
        </w:tcBorders>
        <w:shd w:val="clear" w:color="auto" w:fill="0B0A3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02D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84092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70E4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70E44" w:themeFill="accent3" w:themeFillShade="BF"/>
      </w:tcPr>
    </w:tblStylePr>
    <w:tblStylePr w:type="band1Vert">
      <w:tblPr/>
      <w:tcPr>
        <w:tcBorders>
          <w:top w:val="nil"/>
          <w:left w:val="nil"/>
          <w:bottom w:val="nil"/>
          <w:right w:val="nil"/>
          <w:insideH w:val="nil"/>
          <w:insideV w:val="nil"/>
        </w:tcBorders>
        <w:shd w:val="clear" w:color="auto" w:fill="C70E44" w:themeFill="accent3" w:themeFillShade="BF"/>
      </w:tcPr>
    </w:tblStylePr>
    <w:tblStylePr w:type="band1Horz">
      <w:tblPr/>
      <w:tcPr>
        <w:tcBorders>
          <w:top w:val="nil"/>
          <w:left w:val="nil"/>
          <w:bottom w:val="nil"/>
          <w:right w:val="nil"/>
          <w:insideH w:val="nil"/>
          <w:insideV w:val="nil"/>
        </w:tcBorders>
        <w:shd w:val="clear" w:color="auto" w:fill="C70E44"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100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0707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0A3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0A30" w:themeFill="accent2" w:themeFillShade="BF"/>
      </w:tcPr>
    </w:tblStylePr>
    <w:tblStylePr w:type="band1Vert">
      <w:tblPr/>
      <w:tcPr>
        <w:tcBorders>
          <w:top w:val="nil"/>
          <w:left w:val="nil"/>
          <w:bottom w:val="nil"/>
          <w:right w:val="nil"/>
          <w:insideH w:val="nil"/>
          <w:insideV w:val="nil"/>
        </w:tcBorders>
        <w:shd w:val="clear" w:color="auto" w:fill="0B0A30" w:themeFill="accent2" w:themeFillShade="BF"/>
      </w:tcPr>
    </w:tblStylePr>
    <w:tblStylePr w:type="band1Horz">
      <w:tblPr/>
      <w:tcPr>
        <w:tcBorders>
          <w:top w:val="nil"/>
          <w:left w:val="nil"/>
          <w:bottom w:val="nil"/>
          <w:right w:val="nil"/>
          <w:insideH w:val="nil"/>
          <w:insideV w:val="nil"/>
        </w:tcBorders>
        <w:shd w:val="clear" w:color="auto" w:fill="0B0A30"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02D6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8409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0E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0E44" w:themeFill="accent1" w:themeFillShade="BF"/>
      </w:tcPr>
    </w:tblStylePr>
    <w:tblStylePr w:type="band1Vert">
      <w:tblPr/>
      <w:tcPr>
        <w:tcBorders>
          <w:top w:val="nil"/>
          <w:left w:val="nil"/>
          <w:bottom w:val="nil"/>
          <w:right w:val="nil"/>
          <w:insideH w:val="nil"/>
          <w:insideV w:val="nil"/>
        </w:tcBorders>
        <w:shd w:val="clear" w:color="auto" w:fill="C70E44" w:themeFill="accent1" w:themeFillShade="BF"/>
      </w:tcPr>
    </w:tblStylePr>
    <w:tblStylePr w:type="band1Horz">
      <w:tblPr/>
      <w:tcPr>
        <w:tcBorders>
          <w:top w:val="nil"/>
          <w:left w:val="nil"/>
          <w:bottom w:val="nil"/>
          <w:right w:val="nil"/>
          <w:insideH w:val="nil"/>
          <w:insideV w:val="nil"/>
        </w:tcBorders>
        <w:shd w:val="clear" w:color="auto" w:fill="C70E44" w:themeFill="accent1" w:themeFillShade="BF"/>
      </w:tcPr>
    </w:tblStylePr>
  </w:style>
  <w:style w:type="paragraph" w:styleId="Bibliografie">
    <w:name w:val="Bibliography"/>
    <w:basedOn w:val="ZsysbasisRotterdamFestivals"/>
    <w:next w:val="BasistekstRotterdamFestivals"/>
    <w:uiPriority w:val="37"/>
    <w:semiHidden/>
    <w:rsid w:val="00E07762"/>
  </w:style>
  <w:style w:type="paragraph" w:styleId="Citaat">
    <w:name w:val="Quote"/>
    <w:basedOn w:val="ZsysbasisRotterdamFestivals"/>
    <w:next w:val="BasistekstRotterdamFestivals"/>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cs="Arial"/>
      <w:i/>
      <w:iCs/>
      <w:color w:val="29211A" w:themeColor="dark1"/>
    </w:rPr>
  </w:style>
  <w:style w:type="paragraph" w:styleId="Duidelijkcitaat">
    <w:name w:val="Intense Quote"/>
    <w:basedOn w:val="ZsysbasisRotterdamFestivals"/>
    <w:next w:val="BasistekstRotterdamFestivals"/>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cs="Arial"/>
      <w:b/>
      <w:bCs/>
      <w:i/>
      <w:iCs/>
      <w:color w:val="29211A" w:themeColor="dark1"/>
    </w:rPr>
  </w:style>
  <w:style w:type="character" w:styleId="Eindnootmarkering">
    <w:name w:val="endnote reference"/>
    <w:aliases w:val="Eindnootmarkering Rotterdam Festivals"/>
    <w:basedOn w:val="Standaardalinea-lettertype"/>
    <w:uiPriority w:val="61"/>
    <w:rsid w:val="00E07762"/>
    <w:rPr>
      <w:vertAlign w:val="superscript"/>
    </w:rPr>
  </w:style>
  <w:style w:type="paragraph" w:styleId="Geenafstand">
    <w:name w:val="No Spacing"/>
    <w:basedOn w:val="ZsysbasisRotterdamFestivals"/>
    <w:next w:val="BasistekstRotterdamFestivals"/>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RotterdamFestivals"/>
    <w:next w:val="BasistekstRotterdamFestivals"/>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RotterdamFestivals"/>
    <w:next w:val="BasistekstRotterdamFestivals"/>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RotterdamFestivals">
    <w:name w:val="Kopnummering Rotterdam Festivals"/>
    <w:uiPriority w:val="99"/>
    <w:semiHidden/>
    <w:rsid w:val="000625B3"/>
    <w:pPr>
      <w:numPr>
        <w:numId w:val="22"/>
      </w:numPr>
    </w:pPr>
  </w:style>
  <w:style w:type="paragraph" w:customStyle="1" w:styleId="ZsyseenpuntRotterdamFestivals">
    <w:name w:val="Zsyseenpunt Rotterdam Festivals"/>
    <w:basedOn w:val="ZsysbasisRotterdamFestivals"/>
    <w:semiHidden/>
    <w:rsid w:val="00756C31"/>
    <w:pPr>
      <w:spacing w:line="20" w:lineRule="exact"/>
    </w:pPr>
    <w:rPr>
      <w:sz w:val="2"/>
    </w:rPr>
  </w:style>
  <w:style w:type="paragraph" w:customStyle="1" w:styleId="ZsysbasisdocumentgegevensRotterdamFestivals">
    <w:name w:val="Zsysbasisdocumentgegevens Rotterdam Festivals"/>
    <w:basedOn w:val="ZsysbasisRotterdamFestivals"/>
    <w:next w:val="BasistekstRotterdamFestivals"/>
    <w:semiHidden/>
    <w:rsid w:val="0037725B"/>
    <w:pPr>
      <w:spacing w:line="220" w:lineRule="exact"/>
    </w:pPr>
    <w:rPr>
      <w:noProof/>
      <w:color w:val="29211A" w:themeColor="text1"/>
      <w:sz w:val="15"/>
    </w:rPr>
  </w:style>
  <w:style w:type="paragraph" w:customStyle="1" w:styleId="DocumentgegevenskopjeRotterdamFestivals">
    <w:name w:val="Documentgegevens kopje Rotterdam Festivals"/>
    <w:basedOn w:val="ZsysbasisdocumentgegevensRotterdamFestivals"/>
    <w:semiHidden/>
    <w:rsid w:val="00756C31"/>
  </w:style>
  <w:style w:type="paragraph" w:customStyle="1" w:styleId="DocumentgegevensRotterdamFestivals">
    <w:name w:val="Documentgegevens Rotterdam Festivals"/>
    <w:basedOn w:val="ZsysbasisdocumentgegevensRotterdamFestivals"/>
    <w:uiPriority w:val="41"/>
    <w:rsid w:val="00756C31"/>
  </w:style>
  <w:style w:type="paragraph" w:customStyle="1" w:styleId="PaginanummerRotterdamFestivals">
    <w:name w:val="Paginanummer Rotterdam Festivals"/>
    <w:basedOn w:val="ZsysbasisRotterdamFestivals"/>
    <w:uiPriority w:val="58"/>
    <w:rsid w:val="00D64B7D"/>
    <w:pPr>
      <w:spacing w:line="220" w:lineRule="exact"/>
      <w:jc w:val="right"/>
    </w:pPr>
    <w:rPr>
      <w:color w:val="29211A" w:themeColor="text1"/>
      <w:sz w:val="15"/>
    </w:rPr>
  </w:style>
  <w:style w:type="paragraph" w:customStyle="1" w:styleId="AfzendergegevensRotterdamFestivals">
    <w:name w:val="Afzendergegevens Rotterdam Festivals"/>
    <w:basedOn w:val="ZsysbasisdocumentgegevensRotterdamFestivals"/>
    <w:uiPriority w:val="40"/>
    <w:rsid w:val="00135E7B"/>
    <w:rPr>
      <w:color w:val="F02D67" w:themeColor="accent1"/>
      <w:sz w:val="14"/>
    </w:rPr>
  </w:style>
  <w:style w:type="paragraph" w:customStyle="1" w:styleId="AfzendergegevenskopjeRotterdamFestivals">
    <w:name w:val="Afzendergegevens kopje Rotterdam Festivals"/>
    <w:basedOn w:val="ZsysbasisdocumentgegevensRotterdamFestivals"/>
    <w:semiHidden/>
    <w:rsid w:val="00135E7B"/>
    <w:rPr>
      <w:color w:val="F02D67" w:themeColor="accent1"/>
      <w:sz w:val="14"/>
    </w:rPr>
  </w:style>
  <w:style w:type="numbering" w:customStyle="1" w:styleId="OpsommingtekenRotterdamFestivals">
    <w:name w:val="Opsomming teken Rotterdam Festivals"/>
    <w:uiPriority w:val="99"/>
    <w:semiHidden/>
    <w:rsid w:val="00670274"/>
    <w:pPr>
      <w:numPr>
        <w:numId w:val="6"/>
      </w:numPr>
    </w:pPr>
  </w:style>
  <w:style w:type="paragraph" w:customStyle="1" w:styleId="AlineavoorafbeeldingRotterdamFestivals">
    <w:name w:val="Alinea voor afbeelding Rotterdam Festivals"/>
    <w:basedOn w:val="ZsysbasisRotterdamFestivals"/>
    <w:next w:val="BasistekstRotterdamFestivals"/>
    <w:semiHidden/>
    <w:rsid w:val="005E02CD"/>
  </w:style>
  <w:style w:type="paragraph" w:customStyle="1" w:styleId="TitelRotterdamFestivals">
    <w:name w:val="Titel Rotterdam Festivals"/>
    <w:basedOn w:val="ZsysbasisRotterdamFestivals"/>
    <w:uiPriority w:val="52"/>
    <w:rsid w:val="000E1539"/>
    <w:pPr>
      <w:keepLines/>
    </w:pPr>
  </w:style>
  <w:style w:type="paragraph" w:customStyle="1" w:styleId="SubtitelRotterdamFestivals">
    <w:name w:val="Subtitel Rotterdam Festivals"/>
    <w:basedOn w:val="ZsysbasisRotterdamFestivals"/>
    <w:uiPriority w:val="51"/>
    <w:rsid w:val="000E1539"/>
    <w:pPr>
      <w:keepLines/>
    </w:pPr>
  </w:style>
  <w:style w:type="numbering" w:customStyle="1" w:styleId="BijlagenummeringRotterdamFestivals">
    <w:name w:val="Bijlagenummering Rotterdam Festivals"/>
    <w:uiPriority w:val="99"/>
    <w:semiHidden/>
    <w:rsid w:val="000625B3"/>
    <w:pPr>
      <w:numPr>
        <w:numId w:val="21"/>
      </w:numPr>
    </w:pPr>
  </w:style>
  <w:style w:type="paragraph" w:customStyle="1" w:styleId="Bijlagekop1RotterdamFestivals">
    <w:name w:val="Bijlage kop 1 Rotterdam Festivals"/>
    <w:basedOn w:val="ZsysbasisRotterdamFestivals"/>
    <w:next w:val="BasistekstRotterdamFestivals"/>
    <w:uiPriority w:val="11"/>
    <w:qFormat/>
    <w:rsid w:val="000625B3"/>
    <w:pPr>
      <w:keepNext/>
      <w:keepLines/>
      <w:numPr>
        <w:numId w:val="38"/>
      </w:numPr>
      <w:tabs>
        <w:tab w:val="left" w:pos="709"/>
      </w:tabs>
      <w:spacing w:before="260" w:after="40" w:line="320" w:lineRule="atLeast"/>
      <w:outlineLvl w:val="0"/>
    </w:pPr>
    <w:rPr>
      <w:b/>
      <w:bCs/>
      <w:sz w:val="28"/>
      <w:szCs w:val="32"/>
    </w:rPr>
  </w:style>
  <w:style w:type="paragraph" w:customStyle="1" w:styleId="Bijlagekop2RotterdamFestivals">
    <w:name w:val="Bijlage kop 2 Rotterdam Festivals"/>
    <w:basedOn w:val="ZsysbasisRotterdamFestivals"/>
    <w:next w:val="BasistekstRotterdamFestivals"/>
    <w:uiPriority w:val="12"/>
    <w:qFormat/>
    <w:rsid w:val="000625B3"/>
    <w:pPr>
      <w:keepNext/>
      <w:keepLines/>
      <w:numPr>
        <w:ilvl w:val="1"/>
        <w:numId w:val="38"/>
      </w:numPr>
      <w:outlineLvl w:val="1"/>
    </w:pPr>
    <w:rPr>
      <w:b/>
      <w:bCs/>
      <w:iCs/>
      <w:szCs w:val="28"/>
    </w:rPr>
  </w:style>
  <w:style w:type="paragraph" w:styleId="Onderwerpvanopmerking">
    <w:name w:val="annotation subject"/>
    <w:basedOn w:val="ZsysbasisRotterdamFestivals"/>
    <w:next w:val="BasistekstRotterdamFestivals"/>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cs="Arial"/>
      <w:b/>
      <w:bCs/>
      <w:color w:val="29211A" w:themeColor="dark1"/>
      <w:szCs w:val="20"/>
    </w:rPr>
  </w:style>
  <w:style w:type="character" w:customStyle="1" w:styleId="Plattetekst2Char">
    <w:name w:val="Platte tekst 2 Char"/>
    <w:basedOn w:val="Standaardalinea-lettertype"/>
    <w:link w:val="Plattetekst2"/>
    <w:semiHidden/>
    <w:rsid w:val="00E7078D"/>
    <w:rPr>
      <w:rFonts w:cs="Arial"/>
      <w:color w:val="29211A" w:themeColor="dark1"/>
    </w:rPr>
  </w:style>
  <w:style w:type="character" w:customStyle="1" w:styleId="PlattetekstChar">
    <w:name w:val="Platte tekst Char"/>
    <w:basedOn w:val="ZsysbasisRotterdamFestivalsChar"/>
    <w:link w:val="Plattetekst"/>
    <w:semiHidden/>
    <w:rsid w:val="00E7078D"/>
    <w:rPr>
      <w:rFonts w:cs="Arial"/>
      <w:color w:val="29211A" w:themeColor="dark1"/>
    </w:rPr>
  </w:style>
  <w:style w:type="character" w:customStyle="1" w:styleId="Platteteksteersteinspringing2Char">
    <w:name w:val="Platte tekst eerste inspringing 2 Char"/>
    <w:basedOn w:val="PlattetekstinspringenChar"/>
    <w:link w:val="Platteteksteersteinspringing2"/>
    <w:semiHidden/>
    <w:rsid w:val="00E7078D"/>
    <w:rPr>
      <w:rFonts w:cs="Arial"/>
      <w:color w:val="29211A" w:themeColor="dark1"/>
    </w:rPr>
  </w:style>
  <w:style w:type="paragraph" w:styleId="Plattetekstinspringen2">
    <w:name w:val="Body Text Indent 2"/>
    <w:basedOn w:val="ZsysbasisRotterdamFestivals"/>
    <w:next w:val="BasistekstRotterdamFestivals"/>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cs="Arial"/>
      <w:color w:val="29211A" w:themeColor="dark1"/>
    </w:rPr>
  </w:style>
  <w:style w:type="paragraph" w:styleId="Plattetekstinspringen3">
    <w:name w:val="Body Text Indent 3"/>
    <w:basedOn w:val="ZsysbasisRotterdamFestivals"/>
    <w:next w:val="BasistekstRotterdamFestivals"/>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cs="Arial"/>
      <w:color w:val="29211A" w:themeColor="dark1"/>
      <w:szCs w:val="16"/>
    </w:rPr>
  </w:style>
  <w:style w:type="paragraph" w:styleId="Lijstmetafbeeldingen">
    <w:name w:val="table of figures"/>
    <w:aliases w:val="Lijst met afbeeldingen Rotterdam Festivals"/>
    <w:basedOn w:val="ZsysbasisRotterdamFestivals"/>
    <w:next w:val="BasistekstRotterdamFestivals"/>
    <w:uiPriority w:val="62"/>
    <w:semiHidden/>
    <w:rsid w:val="00DD2A9E"/>
  </w:style>
  <w:style w:type="table" w:customStyle="1" w:styleId="TabelstijlblancoRotterdamFestivals">
    <w:name w:val="Tabelstijl blanco Rotterdam Festivals"/>
    <w:basedOn w:val="Standaardtabel"/>
    <w:uiPriority w:val="99"/>
    <w:qFormat/>
    <w:rsid w:val="00D16E87"/>
    <w:pPr>
      <w:spacing w:line="240" w:lineRule="auto"/>
    </w:pPr>
    <w:tblPr>
      <w:tblCellMar>
        <w:left w:w="0" w:type="dxa"/>
        <w:right w:w="0" w:type="dxa"/>
      </w:tblCellMar>
    </w:tblPr>
  </w:style>
  <w:style w:type="paragraph" w:customStyle="1" w:styleId="ZsysbasistocRotterdamFestivals">
    <w:name w:val="Zsysbasistoc Rotterdam Festivals"/>
    <w:basedOn w:val="ZsysbasisRotterdamFestivals"/>
    <w:next w:val="BasistekstRotterdamFestivals"/>
    <w:semiHidden/>
    <w:rsid w:val="00364B2C"/>
    <w:pPr>
      <w:ind w:left="709" w:right="567" w:hanging="709"/>
    </w:pPr>
  </w:style>
  <w:style w:type="numbering" w:customStyle="1" w:styleId="AgendapuntlijstRotterdamFestivals">
    <w:name w:val="Agendapunt (lijst) Rotterdam Festivals"/>
    <w:uiPriority w:val="99"/>
    <w:semiHidden/>
    <w:rsid w:val="001C6232"/>
    <w:pPr>
      <w:numPr>
        <w:numId w:val="17"/>
      </w:numPr>
    </w:pPr>
  </w:style>
  <w:style w:type="paragraph" w:customStyle="1" w:styleId="AgendapuntRotterdamFestivals">
    <w:name w:val="Agendapunt Rotterdam Festivals"/>
    <w:basedOn w:val="ZsysbasisRotterdamFestivals"/>
    <w:semiHidden/>
    <w:rsid w:val="001C6232"/>
    <w:pPr>
      <w:numPr>
        <w:numId w:val="18"/>
      </w:numPr>
    </w:pPr>
  </w:style>
  <w:style w:type="paragraph" w:customStyle="1" w:styleId="DocumentnaamRotterdamFestivals">
    <w:name w:val="Documentnaam Rotterdam Festivals"/>
    <w:basedOn w:val="ZsysbasisRotterdamFestivals"/>
    <w:next w:val="BasistekstRotterdamFestivals"/>
    <w:semiHidden/>
    <w:rsid w:val="00B30352"/>
  </w:style>
  <w:style w:type="table" w:styleId="Kleurrijkraster">
    <w:name w:val="Colorful Grid"/>
    <w:basedOn w:val="Standaardtabel"/>
    <w:uiPriority w:val="73"/>
    <w:unhideWhenUsed/>
    <w:rsid w:val="0019042B"/>
    <w:pPr>
      <w:spacing w:line="240" w:lineRule="auto"/>
    </w:pPr>
    <w:tblPr>
      <w:tblStyleRowBandSize w:val="1"/>
      <w:tblStyleColBandSize w:val="1"/>
      <w:tblBorders>
        <w:insideH w:val="single" w:sz="4" w:space="0" w:color="FFFFFF" w:themeColor="background1"/>
      </w:tblBorders>
    </w:tblPr>
    <w:tcPr>
      <w:shd w:val="clear" w:color="auto" w:fill="DCD2C8" w:themeFill="text1" w:themeFillTint="33"/>
    </w:tcPr>
    <w:tblStylePr w:type="firstRow">
      <w:rPr>
        <w:b/>
        <w:bCs/>
      </w:rPr>
      <w:tblPr/>
      <w:tcPr>
        <w:shd w:val="clear" w:color="auto" w:fill="BAA592" w:themeFill="text1" w:themeFillTint="66"/>
      </w:tcPr>
    </w:tblStylePr>
    <w:tblStylePr w:type="lastRow">
      <w:rPr>
        <w:b/>
        <w:bCs/>
        <w:color w:val="29211A" w:themeColor="text1"/>
      </w:rPr>
      <w:tblPr/>
      <w:tcPr>
        <w:shd w:val="clear" w:color="auto" w:fill="BAA592" w:themeFill="text1" w:themeFillTint="66"/>
      </w:tcPr>
    </w:tblStylePr>
    <w:tblStylePr w:type="firstCol">
      <w:rPr>
        <w:color w:val="FFFFFF" w:themeColor="background1"/>
      </w:rPr>
      <w:tblPr/>
      <w:tcPr>
        <w:shd w:val="clear" w:color="auto" w:fill="1E1813" w:themeFill="text1" w:themeFillShade="BF"/>
      </w:tcPr>
    </w:tblStylePr>
    <w:tblStylePr w:type="lastCol">
      <w:rPr>
        <w:color w:val="FFFFFF" w:themeColor="background1"/>
      </w:rPr>
      <w:tblPr/>
      <w:tcPr>
        <w:shd w:val="clear" w:color="auto" w:fill="1E1813" w:themeFill="text1" w:themeFillShade="BF"/>
      </w:tcPr>
    </w:tblStylePr>
    <w:tblStylePr w:type="band1Vert">
      <w:tblPr/>
      <w:tcPr>
        <w:shd w:val="clear" w:color="auto" w:fill="A98F78" w:themeFill="text1" w:themeFillTint="7F"/>
      </w:tcPr>
    </w:tblStylePr>
    <w:tblStylePr w:type="band1Horz">
      <w:tblPr/>
      <w:tcPr>
        <w:shd w:val="clear" w:color="auto" w:fill="A98F78" w:themeFill="text1" w:themeFillTint="7F"/>
      </w:tcPr>
    </w:tblStylePr>
  </w:style>
  <w:style w:type="table" w:styleId="Kleurrijkelijst">
    <w:name w:val="Colorful List"/>
    <w:basedOn w:val="Standaardtabel"/>
    <w:uiPriority w:val="72"/>
    <w:unhideWhenUsed/>
    <w:rsid w:val="0019042B"/>
    <w:pPr>
      <w:spacing w:line="240" w:lineRule="auto"/>
    </w:pPr>
    <w:tblPr>
      <w:tblStyleRowBandSize w:val="1"/>
      <w:tblStyleColBandSize w:val="1"/>
    </w:tblPr>
    <w:tcPr>
      <w:shd w:val="clear" w:color="auto" w:fill="EEE8E4" w:themeFill="text1" w:themeFillTint="19"/>
    </w:tcPr>
    <w:tblStylePr w:type="firstRow">
      <w:rPr>
        <w:b/>
        <w:bCs/>
        <w:color w:val="FFFFFF" w:themeColor="background1"/>
      </w:rPr>
      <w:tblPr/>
      <w:tcPr>
        <w:tcBorders>
          <w:bottom w:val="single" w:sz="12" w:space="0" w:color="FFFFFF" w:themeColor="background1"/>
        </w:tcBorders>
        <w:shd w:val="clear" w:color="auto" w:fill="0C0B33" w:themeFill="accent2" w:themeFillShade="CC"/>
      </w:tcPr>
    </w:tblStylePr>
    <w:tblStylePr w:type="lastRow">
      <w:rPr>
        <w:b/>
        <w:bCs/>
        <w:color w:val="0C0B33" w:themeColor="accent2" w:themeShade="CC"/>
      </w:rPr>
      <w:tblPr/>
      <w:tcPr>
        <w:tcBorders>
          <w:top w:val="single" w:sz="12" w:space="0" w:color="2921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7BB" w:themeFill="text1" w:themeFillTint="3F"/>
      </w:tcPr>
    </w:tblStylePr>
    <w:tblStylePr w:type="band1Horz">
      <w:tblPr/>
      <w:tcPr>
        <w:shd w:val="clear" w:color="auto" w:fill="DCD2C8" w:themeFill="text1" w:themeFillTint="33"/>
      </w:tcPr>
    </w:tblStylePr>
  </w:style>
  <w:style w:type="table" w:styleId="Kleurrijkearcering">
    <w:name w:val="Colorful Shading"/>
    <w:basedOn w:val="Standaardtabel"/>
    <w:uiPriority w:val="71"/>
    <w:unhideWhenUsed/>
    <w:rsid w:val="0019042B"/>
    <w:pPr>
      <w:spacing w:line="240" w:lineRule="auto"/>
    </w:pPr>
    <w:tblPr>
      <w:tblStyleRowBandSize w:val="1"/>
      <w:tblStyleColBandSize w:val="1"/>
      <w:tblBorders>
        <w:top w:val="single" w:sz="24" w:space="0" w:color="100E41" w:themeColor="accent2"/>
        <w:left w:val="single" w:sz="4" w:space="0" w:color="29211A" w:themeColor="text1"/>
        <w:bottom w:val="single" w:sz="4" w:space="0" w:color="29211A" w:themeColor="text1"/>
        <w:right w:val="single" w:sz="4" w:space="0" w:color="29211A" w:themeColor="text1"/>
        <w:insideH w:val="single" w:sz="4" w:space="0" w:color="FFFFFF" w:themeColor="background1"/>
        <w:insideV w:val="single" w:sz="4" w:space="0" w:color="FFFFFF" w:themeColor="background1"/>
      </w:tblBorders>
    </w:tblPr>
    <w:tcPr>
      <w:shd w:val="clear" w:color="auto" w:fill="EEE8E4" w:themeFill="text1" w:themeFillTint="19"/>
    </w:tcPr>
    <w:tblStylePr w:type="firstRow">
      <w:rPr>
        <w:b/>
        <w:bCs/>
      </w:rPr>
      <w:tblPr/>
      <w:tcPr>
        <w:tcBorders>
          <w:top w:val="nil"/>
          <w:left w:val="nil"/>
          <w:bottom w:val="single" w:sz="24" w:space="0" w:color="100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30F" w:themeFill="text1" w:themeFillShade="99"/>
      </w:tcPr>
    </w:tblStylePr>
    <w:tblStylePr w:type="firstCol">
      <w:rPr>
        <w:color w:val="FFFFFF" w:themeColor="background1"/>
      </w:rPr>
      <w:tblPr/>
      <w:tcPr>
        <w:tcBorders>
          <w:top w:val="nil"/>
          <w:left w:val="nil"/>
          <w:bottom w:val="nil"/>
          <w:right w:val="nil"/>
          <w:insideH w:val="single" w:sz="4" w:space="0" w:color="18130F" w:themeColor="text1" w:themeShade="99"/>
          <w:insideV w:val="nil"/>
        </w:tcBorders>
        <w:shd w:val="clear" w:color="auto" w:fill="18130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1813" w:themeFill="text1" w:themeFillShade="BF"/>
      </w:tcPr>
    </w:tblStylePr>
    <w:tblStylePr w:type="band1Vert">
      <w:tblPr/>
      <w:tcPr>
        <w:shd w:val="clear" w:color="auto" w:fill="BAA592" w:themeFill="text1" w:themeFillTint="66"/>
      </w:tcPr>
    </w:tblStylePr>
    <w:tblStylePr w:type="band1Horz">
      <w:tblPr/>
      <w:tcPr>
        <w:shd w:val="clear" w:color="auto" w:fill="A98F78" w:themeFill="text1" w:themeFillTint="7F"/>
      </w:tcPr>
    </w:tblStylePr>
    <w:tblStylePr w:type="neCell">
      <w:rPr>
        <w:color w:val="29211A" w:themeColor="text1"/>
      </w:rPr>
    </w:tblStylePr>
    <w:tblStylePr w:type="nwCell">
      <w:rPr>
        <w:color w:val="29211A" w:themeColor="text1"/>
      </w:rPr>
    </w:tblStylePr>
  </w:style>
  <w:style w:type="table" w:styleId="Donkerelijst">
    <w:name w:val="Dark List"/>
    <w:basedOn w:val="Standaardtabel"/>
    <w:uiPriority w:val="70"/>
    <w:unhideWhenUsed/>
    <w:rsid w:val="0019042B"/>
    <w:pPr>
      <w:spacing w:line="240" w:lineRule="auto"/>
    </w:pPr>
    <w:rPr>
      <w:color w:val="FFFFFF" w:themeColor="background1"/>
    </w:rPr>
    <w:tblPr>
      <w:tblStyleRowBandSize w:val="1"/>
      <w:tblStyleColBandSize w:val="1"/>
    </w:tblPr>
    <w:tcPr>
      <w:shd w:val="clear" w:color="auto" w:fill="29211A" w:themeFill="text1"/>
    </w:tcPr>
    <w:tblStylePr w:type="firstRow">
      <w:rPr>
        <w:b/>
        <w:bCs/>
      </w:rPr>
      <w:tblPr/>
      <w:tcPr>
        <w:tcBorders>
          <w:top w:val="nil"/>
          <w:left w:val="nil"/>
          <w:bottom w:val="single" w:sz="18" w:space="0" w:color="FFFFFF" w:themeColor="background1"/>
          <w:right w:val="nil"/>
          <w:insideH w:val="nil"/>
          <w:insideV w:val="nil"/>
        </w:tcBorders>
        <w:shd w:val="clear" w:color="auto" w:fill="29211A" w:themeFill="text1"/>
      </w:tcPr>
    </w:tblStylePr>
    <w:tblStylePr w:type="lastRow">
      <w:tblPr/>
      <w:tcPr>
        <w:tcBorders>
          <w:top w:val="single" w:sz="18" w:space="0" w:color="FFFFFF" w:themeColor="background1"/>
          <w:left w:val="nil"/>
          <w:bottom w:val="nil"/>
          <w:right w:val="nil"/>
          <w:insideH w:val="nil"/>
          <w:insideV w:val="nil"/>
        </w:tcBorders>
        <w:shd w:val="clear" w:color="auto" w:fill="1410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181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1813" w:themeFill="text1" w:themeFillShade="BF"/>
      </w:tcPr>
    </w:tblStylePr>
    <w:tblStylePr w:type="band1Vert">
      <w:tblPr/>
      <w:tcPr>
        <w:tcBorders>
          <w:top w:val="nil"/>
          <w:left w:val="nil"/>
          <w:bottom w:val="nil"/>
          <w:right w:val="nil"/>
          <w:insideH w:val="nil"/>
          <w:insideV w:val="nil"/>
        </w:tcBorders>
        <w:shd w:val="clear" w:color="auto" w:fill="1E1813" w:themeFill="text1" w:themeFillShade="BF"/>
      </w:tcPr>
    </w:tblStylePr>
    <w:tblStylePr w:type="band1Horz">
      <w:tblPr/>
      <w:tcPr>
        <w:tcBorders>
          <w:top w:val="nil"/>
          <w:left w:val="nil"/>
          <w:bottom w:val="nil"/>
          <w:right w:val="nil"/>
          <w:insideH w:val="nil"/>
          <w:insideV w:val="nil"/>
        </w:tcBorders>
        <w:shd w:val="clear" w:color="auto" w:fill="1E1813" w:themeFill="text1" w:themeFillShade="BF"/>
      </w:tcPr>
    </w:tblStylePr>
  </w:style>
  <w:style w:type="table" w:styleId="Rastertabel1licht">
    <w:name w:val="Grid Table 1 Light"/>
    <w:basedOn w:val="Standaardtabel"/>
    <w:uiPriority w:val="46"/>
    <w:rsid w:val="0019042B"/>
    <w:pPr>
      <w:spacing w:line="240" w:lineRule="auto"/>
    </w:pPr>
    <w:tblPr>
      <w:tblStyleRowBandSize w:val="1"/>
      <w:tblStyleColBandSize w:val="1"/>
      <w:tblBorders>
        <w:top w:val="single" w:sz="4" w:space="0" w:color="BAA592" w:themeColor="text1" w:themeTint="66"/>
        <w:left w:val="single" w:sz="4" w:space="0" w:color="BAA592" w:themeColor="text1" w:themeTint="66"/>
        <w:bottom w:val="single" w:sz="4" w:space="0" w:color="BAA592" w:themeColor="text1" w:themeTint="66"/>
        <w:right w:val="single" w:sz="4" w:space="0" w:color="BAA592" w:themeColor="text1" w:themeTint="66"/>
        <w:insideH w:val="single" w:sz="4" w:space="0" w:color="BAA592" w:themeColor="text1" w:themeTint="66"/>
        <w:insideV w:val="single" w:sz="4" w:space="0" w:color="BAA592" w:themeColor="text1" w:themeTint="66"/>
      </w:tblBorders>
    </w:tblPr>
    <w:tblStylePr w:type="firstRow">
      <w:rPr>
        <w:b/>
        <w:bCs/>
      </w:rPr>
      <w:tblPr/>
      <w:tcPr>
        <w:tcBorders>
          <w:bottom w:val="single" w:sz="12" w:space="0" w:color="95785E" w:themeColor="text1" w:themeTint="99"/>
        </w:tcBorders>
      </w:tcPr>
    </w:tblStylePr>
    <w:tblStylePr w:type="lastRow">
      <w:rPr>
        <w:b/>
        <w:bCs/>
      </w:rPr>
      <w:tblPr/>
      <w:tcPr>
        <w:tcBorders>
          <w:top w:val="double" w:sz="2" w:space="0" w:color="95785E"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9042B"/>
    <w:pPr>
      <w:spacing w:line="240" w:lineRule="auto"/>
    </w:pPr>
    <w:tblPr>
      <w:tblStyleRowBandSize w:val="1"/>
      <w:tblStyleColBandSize w:val="1"/>
      <w:tblBorders>
        <w:top w:val="single" w:sz="4" w:space="0" w:color="F9ABC1" w:themeColor="accent1" w:themeTint="66"/>
        <w:left w:val="single" w:sz="4" w:space="0" w:color="F9ABC1" w:themeColor="accent1" w:themeTint="66"/>
        <w:bottom w:val="single" w:sz="4" w:space="0" w:color="F9ABC1" w:themeColor="accent1" w:themeTint="66"/>
        <w:right w:val="single" w:sz="4" w:space="0" w:color="F9ABC1" w:themeColor="accent1" w:themeTint="66"/>
        <w:insideH w:val="single" w:sz="4" w:space="0" w:color="F9ABC1" w:themeColor="accent1" w:themeTint="66"/>
        <w:insideV w:val="single" w:sz="4" w:space="0" w:color="F9ABC1" w:themeColor="accent1" w:themeTint="66"/>
      </w:tblBorders>
    </w:tblPr>
    <w:tblStylePr w:type="firstRow">
      <w:rPr>
        <w:b/>
        <w:bCs/>
      </w:rPr>
      <w:tblPr/>
      <w:tcPr>
        <w:tcBorders>
          <w:bottom w:val="single" w:sz="12" w:space="0" w:color="F681A3" w:themeColor="accent1" w:themeTint="99"/>
        </w:tcBorders>
      </w:tcPr>
    </w:tblStylePr>
    <w:tblStylePr w:type="lastRow">
      <w:rPr>
        <w:b/>
        <w:bCs/>
      </w:rPr>
      <w:tblPr/>
      <w:tcPr>
        <w:tcBorders>
          <w:top w:val="double" w:sz="2" w:space="0" w:color="F681A3"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9042B"/>
    <w:pPr>
      <w:spacing w:line="240" w:lineRule="auto"/>
    </w:pPr>
    <w:tblPr>
      <w:tblStyleRowBandSize w:val="1"/>
      <w:tblStyleColBandSize w:val="1"/>
      <w:tblBorders>
        <w:top w:val="single" w:sz="4" w:space="0" w:color="7570E0" w:themeColor="accent2" w:themeTint="66"/>
        <w:left w:val="single" w:sz="4" w:space="0" w:color="7570E0" w:themeColor="accent2" w:themeTint="66"/>
        <w:bottom w:val="single" w:sz="4" w:space="0" w:color="7570E0" w:themeColor="accent2" w:themeTint="66"/>
        <w:right w:val="single" w:sz="4" w:space="0" w:color="7570E0" w:themeColor="accent2" w:themeTint="66"/>
        <w:insideH w:val="single" w:sz="4" w:space="0" w:color="7570E0" w:themeColor="accent2" w:themeTint="66"/>
        <w:insideV w:val="single" w:sz="4" w:space="0" w:color="7570E0" w:themeColor="accent2" w:themeTint="66"/>
      </w:tblBorders>
    </w:tblPr>
    <w:tblStylePr w:type="firstRow">
      <w:rPr>
        <w:b/>
        <w:bCs/>
      </w:rPr>
      <w:tblPr/>
      <w:tcPr>
        <w:tcBorders>
          <w:bottom w:val="single" w:sz="12" w:space="0" w:color="332CCE" w:themeColor="accent2" w:themeTint="99"/>
        </w:tcBorders>
      </w:tcPr>
    </w:tblStylePr>
    <w:tblStylePr w:type="lastRow">
      <w:rPr>
        <w:b/>
        <w:bCs/>
      </w:rPr>
      <w:tblPr/>
      <w:tcPr>
        <w:tcBorders>
          <w:top w:val="double" w:sz="2" w:space="0" w:color="332CCE"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9042B"/>
    <w:pPr>
      <w:spacing w:line="240" w:lineRule="auto"/>
    </w:pPr>
    <w:tblPr>
      <w:tblStyleRowBandSize w:val="1"/>
      <w:tblStyleColBandSize w:val="1"/>
      <w:tblBorders>
        <w:top w:val="single" w:sz="4" w:space="0" w:color="F9ABC1" w:themeColor="accent3" w:themeTint="66"/>
        <w:left w:val="single" w:sz="4" w:space="0" w:color="F9ABC1" w:themeColor="accent3" w:themeTint="66"/>
        <w:bottom w:val="single" w:sz="4" w:space="0" w:color="F9ABC1" w:themeColor="accent3" w:themeTint="66"/>
        <w:right w:val="single" w:sz="4" w:space="0" w:color="F9ABC1" w:themeColor="accent3" w:themeTint="66"/>
        <w:insideH w:val="single" w:sz="4" w:space="0" w:color="F9ABC1" w:themeColor="accent3" w:themeTint="66"/>
        <w:insideV w:val="single" w:sz="4" w:space="0" w:color="F9ABC1" w:themeColor="accent3" w:themeTint="66"/>
      </w:tblBorders>
    </w:tblPr>
    <w:tblStylePr w:type="firstRow">
      <w:rPr>
        <w:b/>
        <w:bCs/>
      </w:rPr>
      <w:tblPr/>
      <w:tcPr>
        <w:tcBorders>
          <w:bottom w:val="single" w:sz="12" w:space="0" w:color="F681A3" w:themeColor="accent3" w:themeTint="99"/>
        </w:tcBorders>
      </w:tcPr>
    </w:tblStylePr>
    <w:tblStylePr w:type="lastRow">
      <w:rPr>
        <w:b/>
        <w:bCs/>
      </w:rPr>
      <w:tblPr/>
      <w:tcPr>
        <w:tcBorders>
          <w:top w:val="double" w:sz="2" w:space="0" w:color="F681A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9042B"/>
    <w:pPr>
      <w:spacing w:line="240" w:lineRule="auto"/>
    </w:pPr>
    <w:tblPr>
      <w:tblStyleRowBandSize w:val="1"/>
      <w:tblStyleColBandSize w:val="1"/>
      <w:tblBorders>
        <w:top w:val="single" w:sz="4" w:space="0" w:color="7570E0" w:themeColor="accent4" w:themeTint="66"/>
        <w:left w:val="single" w:sz="4" w:space="0" w:color="7570E0" w:themeColor="accent4" w:themeTint="66"/>
        <w:bottom w:val="single" w:sz="4" w:space="0" w:color="7570E0" w:themeColor="accent4" w:themeTint="66"/>
        <w:right w:val="single" w:sz="4" w:space="0" w:color="7570E0" w:themeColor="accent4" w:themeTint="66"/>
        <w:insideH w:val="single" w:sz="4" w:space="0" w:color="7570E0" w:themeColor="accent4" w:themeTint="66"/>
        <w:insideV w:val="single" w:sz="4" w:space="0" w:color="7570E0" w:themeColor="accent4" w:themeTint="66"/>
      </w:tblBorders>
    </w:tblPr>
    <w:tblStylePr w:type="firstRow">
      <w:rPr>
        <w:b/>
        <w:bCs/>
      </w:rPr>
      <w:tblPr/>
      <w:tcPr>
        <w:tcBorders>
          <w:bottom w:val="single" w:sz="12" w:space="0" w:color="332CCE" w:themeColor="accent4" w:themeTint="99"/>
        </w:tcBorders>
      </w:tcPr>
    </w:tblStylePr>
    <w:tblStylePr w:type="lastRow">
      <w:rPr>
        <w:b/>
        <w:bCs/>
      </w:rPr>
      <w:tblPr/>
      <w:tcPr>
        <w:tcBorders>
          <w:top w:val="double" w:sz="2" w:space="0" w:color="332CCE"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9042B"/>
    <w:pPr>
      <w:spacing w:line="240" w:lineRule="auto"/>
    </w:pPr>
    <w:tblPr>
      <w:tblStyleRowBandSize w:val="1"/>
      <w:tblStyleColBandSize w:val="1"/>
      <w:tblBorders>
        <w:top w:val="single" w:sz="4" w:space="0" w:color="F9ABC1" w:themeColor="accent5" w:themeTint="66"/>
        <w:left w:val="single" w:sz="4" w:space="0" w:color="F9ABC1" w:themeColor="accent5" w:themeTint="66"/>
        <w:bottom w:val="single" w:sz="4" w:space="0" w:color="F9ABC1" w:themeColor="accent5" w:themeTint="66"/>
        <w:right w:val="single" w:sz="4" w:space="0" w:color="F9ABC1" w:themeColor="accent5" w:themeTint="66"/>
        <w:insideH w:val="single" w:sz="4" w:space="0" w:color="F9ABC1" w:themeColor="accent5" w:themeTint="66"/>
        <w:insideV w:val="single" w:sz="4" w:space="0" w:color="F9ABC1" w:themeColor="accent5" w:themeTint="66"/>
      </w:tblBorders>
    </w:tblPr>
    <w:tblStylePr w:type="firstRow">
      <w:rPr>
        <w:b/>
        <w:bCs/>
      </w:rPr>
      <w:tblPr/>
      <w:tcPr>
        <w:tcBorders>
          <w:bottom w:val="single" w:sz="12" w:space="0" w:color="F681A3" w:themeColor="accent5" w:themeTint="99"/>
        </w:tcBorders>
      </w:tcPr>
    </w:tblStylePr>
    <w:tblStylePr w:type="lastRow">
      <w:rPr>
        <w:b/>
        <w:bCs/>
      </w:rPr>
      <w:tblPr/>
      <w:tcPr>
        <w:tcBorders>
          <w:top w:val="double" w:sz="2" w:space="0" w:color="F681A3"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9042B"/>
    <w:pPr>
      <w:spacing w:line="240" w:lineRule="auto"/>
    </w:pPr>
    <w:tblPr>
      <w:tblStyleRowBandSize w:val="1"/>
      <w:tblStyleColBandSize w:val="1"/>
      <w:tblBorders>
        <w:top w:val="single" w:sz="4" w:space="0" w:color="7570E0" w:themeColor="accent6" w:themeTint="66"/>
        <w:left w:val="single" w:sz="4" w:space="0" w:color="7570E0" w:themeColor="accent6" w:themeTint="66"/>
        <w:bottom w:val="single" w:sz="4" w:space="0" w:color="7570E0" w:themeColor="accent6" w:themeTint="66"/>
        <w:right w:val="single" w:sz="4" w:space="0" w:color="7570E0" w:themeColor="accent6" w:themeTint="66"/>
        <w:insideH w:val="single" w:sz="4" w:space="0" w:color="7570E0" w:themeColor="accent6" w:themeTint="66"/>
        <w:insideV w:val="single" w:sz="4" w:space="0" w:color="7570E0" w:themeColor="accent6" w:themeTint="66"/>
      </w:tblBorders>
    </w:tblPr>
    <w:tblStylePr w:type="firstRow">
      <w:rPr>
        <w:b/>
        <w:bCs/>
      </w:rPr>
      <w:tblPr/>
      <w:tcPr>
        <w:tcBorders>
          <w:bottom w:val="single" w:sz="12" w:space="0" w:color="332CCE" w:themeColor="accent6" w:themeTint="99"/>
        </w:tcBorders>
      </w:tcPr>
    </w:tblStylePr>
    <w:tblStylePr w:type="lastRow">
      <w:rPr>
        <w:b/>
        <w:bCs/>
      </w:rPr>
      <w:tblPr/>
      <w:tcPr>
        <w:tcBorders>
          <w:top w:val="double" w:sz="2" w:space="0" w:color="332CC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9042B"/>
    <w:pPr>
      <w:spacing w:line="240" w:lineRule="auto"/>
    </w:pPr>
    <w:tblPr>
      <w:tblStyleRowBandSize w:val="1"/>
      <w:tblStyleColBandSize w:val="1"/>
      <w:tblBorders>
        <w:top w:val="single" w:sz="2" w:space="0" w:color="95785E" w:themeColor="text1" w:themeTint="99"/>
        <w:bottom w:val="single" w:sz="2" w:space="0" w:color="95785E" w:themeColor="text1" w:themeTint="99"/>
        <w:insideH w:val="single" w:sz="2" w:space="0" w:color="95785E" w:themeColor="text1" w:themeTint="99"/>
        <w:insideV w:val="single" w:sz="2" w:space="0" w:color="95785E" w:themeColor="text1" w:themeTint="99"/>
      </w:tblBorders>
    </w:tblPr>
    <w:tblStylePr w:type="firstRow">
      <w:rPr>
        <w:b/>
        <w:bCs/>
      </w:rPr>
      <w:tblPr/>
      <w:tcPr>
        <w:tcBorders>
          <w:top w:val="nil"/>
          <w:bottom w:val="single" w:sz="12" w:space="0" w:color="95785E" w:themeColor="text1" w:themeTint="99"/>
          <w:insideH w:val="nil"/>
          <w:insideV w:val="nil"/>
        </w:tcBorders>
        <w:shd w:val="clear" w:color="auto" w:fill="FFFFFF" w:themeFill="background1"/>
      </w:tcPr>
    </w:tblStylePr>
    <w:tblStylePr w:type="lastRow">
      <w:rPr>
        <w:b/>
        <w:bCs/>
      </w:rPr>
      <w:tblPr/>
      <w:tcPr>
        <w:tcBorders>
          <w:top w:val="double" w:sz="2" w:space="0" w:color="95785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Rastertabel2-Accent1">
    <w:name w:val="Grid Table 2 Accent 1"/>
    <w:basedOn w:val="Standaardtabel"/>
    <w:uiPriority w:val="47"/>
    <w:rsid w:val="0019042B"/>
    <w:pPr>
      <w:spacing w:line="240" w:lineRule="auto"/>
    </w:pPr>
    <w:tblPr>
      <w:tblStyleRowBandSize w:val="1"/>
      <w:tblStyleColBandSize w:val="1"/>
      <w:tblBorders>
        <w:top w:val="single" w:sz="2" w:space="0" w:color="F681A3" w:themeColor="accent1" w:themeTint="99"/>
        <w:bottom w:val="single" w:sz="2" w:space="0" w:color="F681A3" w:themeColor="accent1" w:themeTint="99"/>
        <w:insideH w:val="single" w:sz="2" w:space="0" w:color="F681A3" w:themeColor="accent1" w:themeTint="99"/>
        <w:insideV w:val="single" w:sz="2" w:space="0" w:color="F681A3" w:themeColor="accent1" w:themeTint="99"/>
      </w:tblBorders>
    </w:tblPr>
    <w:tblStylePr w:type="firstRow">
      <w:rPr>
        <w:b/>
        <w:bCs/>
      </w:rPr>
      <w:tblPr/>
      <w:tcPr>
        <w:tcBorders>
          <w:top w:val="nil"/>
          <w:bottom w:val="single" w:sz="12" w:space="0" w:color="F681A3" w:themeColor="accent1" w:themeTint="99"/>
          <w:insideH w:val="nil"/>
          <w:insideV w:val="nil"/>
        </w:tcBorders>
        <w:shd w:val="clear" w:color="auto" w:fill="FFFFFF" w:themeFill="background1"/>
      </w:tcPr>
    </w:tblStylePr>
    <w:tblStylePr w:type="lastRow">
      <w:rPr>
        <w:b/>
        <w:bCs/>
      </w:rPr>
      <w:tblPr/>
      <w:tcPr>
        <w:tcBorders>
          <w:top w:val="double" w:sz="2" w:space="0" w:color="F681A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Rastertabel2-Accent2">
    <w:name w:val="Grid Table 2 Accent 2"/>
    <w:basedOn w:val="Standaardtabel"/>
    <w:uiPriority w:val="47"/>
    <w:rsid w:val="0019042B"/>
    <w:pPr>
      <w:spacing w:line="240" w:lineRule="auto"/>
    </w:pPr>
    <w:tblPr>
      <w:tblStyleRowBandSize w:val="1"/>
      <w:tblStyleColBandSize w:val="1"/>
      <w:tblBorders>
        <w:top w:val="single" w:sz="2" w:space="0" w:color="332CCE" w:themeColor="accent2" w:themeTint="99"/>
        <w:bottom w:val="single" w:sz="2" w:space="0" w:color="332CCE" w:themeColor="accent2" w:themeTint="99"/>
        <w:insideH w:val="single" w:sz="2" w:space="0" w:color="332CCE" w:themeColor="accent2" w:themeTint="99"/>
        <w:insideV w:val="single" w:sz="2" w:space="0" w:color="332CCE" w:themeColor="accent2" w:themeTint="99"/>
      </w:tblBorders>
    </w:tblPr>
    <w:tblStylePr w:type="firstRow">
      <w:rPr>
        <w:b/>
        <w:bCs/>
      </w:rPr>
      <w:tblPr/>
      <w:tcPr>
        <w:tcBorders>
          <w:top w:val="nil"/>
          <w:bottom w:val="single" w:sz="12" w:space="0" w:color="332CCE" w:themeColor="accent2" w:themeTint="99"/>
          <w:insideH w:val="nil"/>
          <w:insideV w:val="nil"/>
        </w:tcBorders>
        <w:shd w:val="clear" w:color="auto" w:fill="FFFFFF" w:themeFill="background1"/>
      </w:tcPr>
    </w:tblStylePr>
    <w:tblStylePr w:type="lastRow">
      <w:rPr>
        <w:b/>
        <w:bCs/>
      </w:rPr>
      <w:tblPr/>
      <w:tcPr>
        <w:tcBorders>
          <w:top w:val="double" w:sz="2" w:space="0" w:color="332C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Rastertabel2-Accent3">
    <w:name w:val="Grid Table 2 Accent 3"/>
    <w:basedOn w:val="Standaardtabel"/>
    <w:uiPriority w:val="47"/>
    <w:rsid w:val="0019042B"/>
    <w:pPr>
      <w:spacing w:line="240" w:lineRule="auto"/>
    </w:pPr>
    <w:tblPr>
      <w:tblStyleRowBandSize w:val="1"/>
      <w:tblStyleColBandSize w:val="1"/>
      <w:tblBorders>
        <w:top w:val="single" w:sz="2" w:space="0" w:color="F681A3" w:themeColor="accent3" w:themeTint="99"/>
        <w:bottom w:val="single" w:sz="2" w:space="0" w:color="F681A3" w:themeColor="accent3" w:themeTint="99"/>
        <w:insideH w:val="single" w:sz="2" w:space="0" w:color="F681A3" w:themeColor="accent3" w:themeTint="99"/>
        <w:insideV w:val="single" w:sz="2" w:space="0" w:color="F681A3" w:themeColor="accent3" w:themeTint="99"/>
      </w:tblBorders>
    </w:tblPr>
    <w:tblStylePr w:type="firstRow">
      <w:rPr>
        <w:b/>
        <w:bCs/>
      </w:rPr>
      <w:tblPr/>
      <w:tcPr>
        <w:tcBorders>
          <w:top w:val="nil"/>
          <w:bottom w:val="single" w:sz="12" w:space="0" w:color="F681A3" w:themeColor="accent3" w:themeTint="99"/>
          <w:insideH w:val="nil"/>
          <w:insideV w:val="nil"/>
        </w:tcBorders>
        <w:shd w:val="clear" w:color="auto" w:fill="FFFFFF" w:themeFill="background1"/>
      </w:tcPr>
    </w:tblStylePr>
    <w:tblStylePr w:type="lastRow">
      <w:rPr>
        <w:b/>
        <w:bCs/>
      </w:rPr>
      <w:tblPr/>
      <w:tcPr>
        <w:tcBorders>
          <w:top w:val="double" w:sz="2" w:space="0" w:color="F68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Rastertabel2-Accent4">
    <w:name w:val="Grid Table 2 Accent 4"/>
    <w:basedOn w:val="Standaardtabel"/>
    <w:uiPriority w:val="47"/>
    <w:rsid w:val="0019042B"/>
    <w:pPr>
      <w:spacing w:line="240" w:lineRule="auto"/>
    </w:pPr>
    <w:tblPr>
      <w:tblStyleRowBandSize w:val="1"/>
      <w:tblStyleColBandSize w:val="1"/>
      <w:tblBorders>
        <w:top w:val="single" w:sz="2" w:space="0" w:color="332CCE" w:themeColor="accent4" w:themeTint="99"/>
        <w:bottom w:val="single" w:sz="2" w:space="0" w:color="332CCE" w:themeColor="accent4" w:themeTint="99"/>
        <w:insideH w:val="single" w:sz="2" w:space="0" w:color="332CCE" w:themeColor="accent4" w:themeTint="99"/>
        <w:insideV w:val="single" w:sz="2" w:space="0" w:color="332CCE" w:themeColor="accent4" w:themeTint="99"/>
      </w:tblBorders>
    </w:tblPr>
    <w:tblStylePr w:type="firstRow">
      <w:rPr>
        <w:b/>
        <w:bCs/>
      </w:rPr>
      <w:tblPr/>
      <w:tcPr>
        <w:tcBorders>
          <w:top w:val="nil"/>
          <w:bottom w:val="single" w:sz="12" w:space="0" w:color="332CCE" w:themeColor="accent4" w:themeTint="99"/>
          <w:insideH w:val="nil"/>
          <w:insideV w:val="nil"/>
        </w:tcBorders>
        <w:shd w:val="clear" w:color="auto" w:fill="FFFFFF" w:themeFill="background1"/>
      </w:tcPr>
    </w:tblStylePr>
    <w:tblStylePr w:type="lastRow">
      <w:rPr>
        <w:b/>
        <w:bCs/>
      </w:rPr>
      <w:tblPr/>
      <w:tcPr>
        <w:tcBorders>
          <w:top w:val="double" w:sz="2" w:space="0" w:color="332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Rastertabel2-Accent5">
    <w:name w:val="Grid Table 2 Accent 5"/>
    <w:basedOn w:val="Standaardtabel"/>
    <w:uiPriority w:val="47"/>
    <w:rsid w:val="0019042B"/>
    <w:pPr>
      <w:spacing w:line="240" w:lineRule="auto"/>
    </w:pPr>
    <w:tblPr>
      <w:tblStyleRowBandSize w:val="1"/>
      <w:tblStyleColBandSize w:val="1"/>
      <w:tblBorders>
        <w:top w:val="single" w:sz="2" w:space="0" w:color="F681A3" w:themeColor="accent5" w:themeTint="99"/>
        <w:bottom w:val="single" w:sz="2" w:space="0" w:color="F681A3" w:themeColor="accent5" w:themeTint="99"/>
        <w:insideH w:val="single" w:sz="2" w:space="0" w:color="F681A3" w:themeColor="accent5" w:themeTint="99"/>
        <w:insideV w:val="single" w:sz="2" w:space="0" w:color="F681A3" w:themeColor="accent5" w:themeTint="99"/>
      </w:tblBorders>
    </w:tblPr>
    <w:tblStylePr w:type="firstRow">
      <w:rPr>
        <w:b/>
        <w:bCs/>
      </w:rPr>
      <w:tblPr/>
      <w:tcPr>
        <w:tcBorders>
          <w:top w:val="nil"/>
          <w:bottom w:val="single" w:sz="12" w:space="0" w:color="F681A3" w:themeColor="accent5" w:themeTint="99"/>
          <w:insideH w:val="nil"/>
          <w:insideV w:val="nil"/>
        </w:tcBorders>
        <w:shd w:val="clear" w:color="auto" w:fill="FFFFFF" w:themeFill="background1"/>
      </w:tcPr>
    </w:tblStylePr>
    <w:tblStylePr w:type="lastRow">
      <w:rPr>
        <w:b/>
        <w:bCs/>
      </w:rPr>
      <w:tblPr/>
      <w:tcPr>
        <w:tcBorders>
          <w:top w:val="double" w:sz="2" w:space="0" w:color="F681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Rastertabel2-Accent6">
    <w:name w:val="Grid Table 2 Accent 6"/>
    <w:basedOn w:val="Standaardtabel"/>
    <w:uiPriority w:val="47"/>
    <w:rsid w:val="0019042B"/>
    <w:pPr>
      <w:spacing w:line="240" w:lineRule="auto"/>
    </w:pPr>
    <w:tblPr>
      <w:tblStyleRowBandSize w:val="1"/>
      <w:tblStyleColBandSize w:val="1"/>
      <w:tblBorders>
        <w:top w:val="single" w:sz="2" w:space="0" w:color="332CCE" w:themeColor="accent6" w:themeTint="99"/>
        <w:bottom w:val="single" w:sz="2" w:space="0" w:color="332CCE" w:themeColor="accent6" w:themeTint="99"/>
        <w:insideH w:val="single" w:sz="2" w:space="0" w:color="332CCE" w:themeColor="accent6" w:themeTint="99"/>
        <w:insideV w:val="single" w:sz="2" w:space="0" w:color="332CCE" w:themeColor="accent6" w:themeTint="99"/>
      </w:tblBorders>
    </w:tblPr>
    <w:tblStylePr w:type="firstRow">
      <w:rPr>
        <w:b/>
        <w:bCs/>
      </w:rPr>
      <w:tblPr/>
      <w:tcPr>
        <w:tcBorders>
          <w:top w:val="nil"/>
          <w:bottom w:val="single" w:sz="12" w:space="0" w:color="332CCE" w:themeColor="accent6" w:themeTint="99"/>
          <w:insideH w:val="nil"/>
          <w:insideV w:val="nil"/>
        </w:tcBorders>
        <w:shd w:val="clear" w:color="auto" w:fill="FFFFFF" w:themeFill="background1"/>
      </w:tcPr>
    </w:tblStylePr>
    <w:tblStylePr w:type="lastRow">
      <w:rPr>
        <w:b/>
        <w:bCs/>
      </w:rPr>
      <w:tblPr/>
      <w:tcPr>
        <w:tcBorders>
          <w:top w:val="double" w:sz="2" w:space="0" w:color="332C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Rastertabel3">
    <w:name w:val="Grid Table 3"/>
    <w:basedOn w:val="Standaardtabel"/>
    <w:uiPriority w:val="48"/>
    <w:rsid w:val="0019042B"/>
    <w:pPr>
      <w:spacing w:line="240" w:lineRule="auto"/>
    </w:pPr>
    <w:tblPr>
      <w:tblStyleRowBandSize w:val="1"/>
      <w:tblStyleColBandSize w:val="1"/>
      <w:tblBorders>
        <w:top w:val="single" w:sz="4" w:space="0" w:color="95785E" w:themeColor="text1" w:themeTint="99"/>
        <w:left w:val="single" w:sz="4" w:space="0" w:color="95785E" w:themeColor="text1" w:themeTint="99"/>
        <w:bottom w:val="single" w:sz="4" w:space="0" w:color="95785E" w:themeColor="text1" w:themeTint="99"/>
        <w:right w:val="single" w:sz="4" w:space="0" w:color="95785E" w:themeColor="text1" w:themeTint="99"/>
        <w:insideH w:val="single" w:sz="4" w:space="0" w:color="95785E" w:themeColor="text1" w:themeTint="99"/>
        <w:insideV w:val="single" w:sz="4" w:space="0" w:color="95785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C8" w:themeFill="text1" w:themeFillTint="33"/>
      </w:tcPr>
    </w:tblStylePr>
    <w:tblStylePr w:type="band1Horz">
      <w:tblPr/>
      <w:tcPr>
        <w:shd w:val="clear" w:color="auto" w:fill="DCD2C8" w:themeFill="text1" w:themeFillTint="33"/>
      </w:tcPr>
    </w:tblStylePr>
    <w:tblStylePr w:type="neCell">
      <w:tblPr/>
      <w:tcPr>
        <w:tcBorders>
          <w:bottom w:val="single" w:sz="4" w:space="0" w:color="95785E" w:themeColor="text1" w:themeTint="99"/>
        </w:tcBorders>
      </w:tcPr>
    </w:tblStylePr>
    <w:tblStylePr w:type="nwCell">
      <w:tblPr/>
      <w:tcPr>
        <w:tcBorders>
          <w:bottom w:val="single" w:sz="4" w:space="0" w:color="95785E" w:themeColor="text1" w:themeTint="99"/>
        </w:tcBorders>
      </w:tcPr>
    </w:tblStylePr>
    <w:tblStylePr w:type="seCell">
      <w:tblPr/>
      <w:tcPr>
        <w:tcBorders>
          <w:top w:val="single" w:sz="4" w:space="0" w:color="95785E" w:themeColor="text1" w:themeTint="99"/>
        </w:tcBorders>
      </w:tcPr>
    </w:tblStylePr>
    <w:tblStylePr w:type="swCell">
      <w:tblPr/>
      <w:tcPr>
        <w:tcBorders>
          <w:top w:val="single" w:sz="4" w:space="0" w:color="95785E" w:themeColor="text1" w:themeTint="99"/>
        </w:tcBorders>
      </w:tcPr>
    </w:tblStylePr>
  </w:style>
  <w:style w:type="table" w:styleId="Rastertabel3-Accent1">
    <w:name w:val="Grid Table 3 Accent 1"/>
    <w:basedOn w:val="Standaardtabel"/>
    <w:uiPriority w:val="48"/>
    <w:rsid w:val="0019042B"/>
    <w:pPr>
      <w:spacing w:line="240" w:lineRule="auto"/>
    </w:pPr>
    <w:tblPr>
      <w:tblStyleRowBandSize w:val="1"/>
      <w:tblStyleColBandSize w:val="1"/>
      <w:tblBorders>
        <w:top w:val="single" w:sz="4" w:space="0" w:color="F681A3" w:themeColor="accent1" w:themeTint="99"/>
        <w:left w:val="single" w:sz="4" w:space="0" w:color="F681A3" w:themeColor="accent1" w:themeTint="99"/>
        <w:bottom w:val="single" w:sz="4" w:space="0" w:color="F681A3" w:themeColor="accent1" w:themeTint="99"/>
        <w:right w:val="single" w:sz="4" w:space="0" w:color="F681A3" w:themeColor="accent1" w:themeTint="99"/>
        <w:insideH w:val="single" w:sz="4" w:space="0" w:color="F681A3" w:themeColor="accent1" w:themeTint="99"/>
        <w:insideV w:val="single" w:sz="4" w:space="0" w:color="F681A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1" w:themeFillTint="33"/>
      </w:tcPr>
    </w:tblStylePr>
    <w:tblStylePr w:type="band1Horz">
      <w:tblPr/>
      <w:tcPr>
        <w:shd w:val="clear" w:color="auto" w:fill="FCD5E0" w:themeFill="accent1" w:themeFillTint="33"/>
      </w:tcPr>
    </w:tblStylePr>
    <w:tblStylePr w:type="neCell">
      <w:tblPr/>
      <w:tcPr>
        <w:tcBorders>
          <w:bottom w:val="single" w:sz="4" w:space="0" w:color="F681A3" w:themeColor="accent1" w:themeTint="99"/>
        </w:tcBorders>
      </w:tcPr>
    </w:tblStylePr>
    <w:tblStylePr w:type="nwCell">
      <w:tblPr/>
      <w:tcPr>
        <w:tcBorders>
          <w:bottom w:val="single" w:sz="4" w:space="0" w:color="F681A3" w:themeColor="accent1" w:themeTint="99"/>
        </w:tcBorders>
      </w:tcPr>
    </w:tblStylePr>
    <w:tblStylePr w:type="seCell">
      <w:tblPr/>
      <w:tcPr>
        <w:tcBorders>
          <w:top w:val="single" w:sz="4" w:space="0" w:color="F681A3" w:themeColor="accent1" w:themeTint="99"/>
        </w:tcBorders>
      </w:tcPr>
    </w:tblStylePr>
    <w:tblStylePr w:type="swCell">
      <w:tblPr/>
      <w:tcPr>
        <w:tcBorders>
          <w:top w:val="single" w:sz="4" w:space="0" w:color="F681A3" w:themeColor="accent1" w:themeTint="99"/>
        </w:tcBorders>
      </w:tcPr>
    </w:tblStylePr>
  </w:style>
  <w:style w:type="table" w:styleId="Rastertabel3-Accent2">
    <w:name w:val="Grid Table 3 Accent 2"/>
    <w:basedOn w:val="Standaardtabel"/>
    <w:uiPriority w:val="48"/>
    <w:rsid w:val="0019042B"/>
    <w:pPr>
      <w:spacing w:line="240" w:lineRule="auto"/>
    </w:pPr>
    <w:tblPr>
      <w:tblStyleRowBandSize w:val="1"/>
      <w:tblStyleColBandSize w:val="1"/>
      <w:tblBorders>
        <w:top w:val="single" w:sz="4" w:space="0" w:color="332CCE" w:themeColor="accent2" w:themeTint="99"/>
        <w:left w:val="single" w:sz="4" w:space="0" w:color="332CCE" w:themeColor="accent2" w:themeTint="99"/>
        <w:bottom w:val="single" w:sz="4" w:space="0" w:color="332CCE" w:themeColor="accent2" w:themeTint="99"/>
        <w:right w:val="single" w:sz="4" w:space="0" w:color="332CCE" w:themeColor="accent2" w:themeTint="99"/>
        <w:insideH w:val="single" w:sz="4" w:space="0" w:color="332CCE" w:themeColor="accent2" w:themeTint="99"/>
        <w:insideV w:val="single" w:sz="4" w:space="0" w:color="332C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2" w:themeFillTint="33"/>
      </w:tcPr>
    </w:tblStylePr>
    <w:tblStylePr w:type="band1Horz">
      <w:tblPr/>
      <w:tcPr>
        <w:shd w:val="clear" w:color="auto" w:fill="BAB7EF" w:themeFill="accent2" w:themeFillTint="33"/>
      </w:tcPr>
    </w:tblStylePr>
    <w:tblStylePr w:type="neCell">
      <w:tblPr/>
      <w:tcPr>
        <w:tcBorders>
          <w:bottom w:val="single" w:sz="4" w:space="0" w:color="332CCE" w:themeColor="accent2" w:themeTint="99"/>
        </w:tcBorders>
      </w:tcPr>
    </w:tblStylePr>
    <w:tblStylePr w:type="nwCell">
      <w:tblPr/>
      <w:tcPr>
        <w:tcBorders>
          <w:bottom w:val="single" w:sz="4" w:space="0" w:color="332CCE" w:themeColor="accent2" w:themeTint="99"/>
        </w:tcBorders>
      </w:tcPr>
    </w:tblStylePr>
    <w:tblStylePr w:type="seCell">
      <w:tblPr/>
      <w:tcPr>
        <w:tcBorders>
          <w:top w:val="single" w:sz="4" w:space="0" w:color="332CCE" w:themeColor="accent2" w:themeTint="99"/>
        </w:tcBorders>
      </w:tcPr>
    </w:tblStylePr>
    <w:tblStylePr w:type="swCell">
      <w:tblPr/>
      <w:tcPr>
        <w:tcBorders>
          <w:top w:val="single" w:sz="4" w:space="0" w:color="332CCE" w:themeColor="accent2" w:themeTint="99"/>
        </w:tcBorders>
      </w:tcPr>
    </w:tblStylePr>
  </w:style>
  <w:style w:type="table" w:styleId="Rastertabel3-Accent3">
    <w:name w:val="Grid Table 3 Accent 3"/>
    <w:basedOn w:val="Standaardtabel"/>
    <w:uiPriority w:val="48"/>
    <w:rsid w:val="0019042B"/>
    <w:pPr>
      <w:spacing w:line="240" w:lineRule="auto"/>
    </w:pPr>
    <w:tblPr>
      <w:tblStyleRowBandSize w:val="1"/>
      <w:tblStyleColBandSize w:val="1"/>
      <w:tblBorders>
        <w:top w:val="single" w:sz="4" w:space="0" w:color="F681A3" w:themeColor="accent3" w:themeTint="99"/>
        <w:left w:val="single" w:sz="4" w:space="0" w:color="F681A3" w:themeColor="accent3" w:themeTint="99"/>
        <w:bottom w:val="single" w:sz="4" w:space="0" w:color="F681A3" w:themeColor="accent3" w:themeTint="99"/>
        <w:right w:val="single" w:sz="4" w:space="0" w:color="F681A3" w:themeColor="accent3" w:themeTint="99"/>
        <w:insideH w:val="single" w:sz="4" w:space="0" w:color="F681A3" w:themeColor="accent3" w:themeTint="99"/>
        <w:insideV w:val="single" w:sz="4" w:space="0" w:color="F68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3" w:themeFillTint="33"/>
      </w:tcPr>
    </w:tblStylePr>
    <w:tblStylePr w:type="band1Horz">
      <w:tblPr/>
      <w:tcPr>
        <w:shd w:val="clear" w:color="auto" w:fill="FCD5E0" w:themeFill="accent3" w:themeFillTint="33"/>
      </w:tcPr>
    </w:tblStylePr>
    <w:tblStylePr w:type="neCell">
      <w:tblPr/>
      <w:tcPr>
        <w:tcBorders>
          <w:bottom w:val="single" w:sz="4" w:space="0" w:color="F681A3" w:themeColor="accent3" w:themeTint="99"/>
        </w:tcBorders>
      </w:tcPr>
    </w:tblStylePr>
    <w:tblStylePr w:type="nwCell">
      <w:tblPr/>
      <w:tcPr>
        <w:tcBorders>
          <w:bottom w:val="single" w:sz="4" w:space="0" w:color="F681A3" w:themeColor="accent3" w:themeTint="99"/>
        </w:tcBorders>
      </w:tcPr>
    </w:tblStylePr>
    <w:tblStylePr w:type="seCell">
      <w:tblPr/>
      <w:tcPr>
        <w:tcBorders>
          <w:top w:val="single" w:sz="4" w:space="0" w:color="F681A3" w:themeColor="accent3" w:themeTint="99"/>
        </w:tcBorders>
      </w:tcPr>
    </w:tblStylePr>
    <w:tblStylePr w:type="swCell">
      <w:tblPr/>
      <w:tcPr>
        <w:tcBorders>
          <w:top w:val="single" w:sz="4" w:space="0" w:color="F681A3" w:themeColor="accent3" w:themeTint="99"/>
        </w:tcBorders>
      </w:tcPr>
    </w:tblStylePr>
  </w:style>
  <w:style w:type="table" w:styleId="Rastertabel3-Accent4">
    <w:name w:val="Grid Table 3 Accent 4"/>
    <w:basedOn w:val="Standaardtabel"/>
    <w:uiPriority w:val="48"/>
    <w:rsid w:val="0019042B"/>
    <w:pPr>
      <w:spacing w:line="240" w:lineRule="auto"/>
    </w:pPr>
    <w:tblPr>
      <w:tblStyleRowBandSize w:val="1"/>
      <w:tblStyleColBandSize w:val="1"/>
      <w:tblBorders>
        <w:top w:val="single" w:sz="4" w:space="0" w:color="332CCE" w:themeColor="accent4" w:themeTint="99"/>
        <w:left w:val="single" w:sz="4" w:space="0" w:color="332CCE" w:themeColor="accent4" w:themeTint="99"/>
        <w:bottom w:val="single" w:sz="4" w:space="0" w:color="332CCE" w:themeColor="accent4" w:themeTint="99"/>
        <w:right w:val="single" w:sz="4" w:space="0" w:color="332CCE" w:themeColor="accent4" w:themeTint="99"/>
        <w:insideH w:val="single" w:sz="4" w:space="0" w:color="332CCE" w:themeColor="accent4" w:themeTint="99"/>
        <w:insideV w:val="single" w:sz="4" w:space="0" w:color="332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4" w:themeFillTint="33"/>
      </w:tcPr>
    </w:tblStylePr>
    <w:tblStylePr w:type="band1Horz">
      <w:tblPr/>
      <w:tcPr>
        <w:shd w:val="clear" w:color="auto" w:fill="BAB7EF" w:themeFill="accent4" w:themeFillTint="33"/>
      </w:tcPr>
    </w:tblStylePr>
    <w:tblStylePr w:type="neCell">
      <w:tblPr/>
      <w:tcPr>
        <w:tcBorders>
          <w:bottom w:val="single" w:sz="4" w:space="0" w:color="332CCE" w:themeColor="accent4" w:themeTint="99"/>
        </w:tcBorders>
      </w:tcPr>
    </w:tblStylePr>
    <w:tblStylePr w:type="nwCell">
      <w:tblPr/>
      <w:tcPr>
        <w:tcBorders>
          <w:bottom w:val="single" w:sz="4" w:space="0" w:color="332CCE" w:themeColor="accent4" w:themeTint="99"/>
        </w:tcBorders>
      </w:tcPr>
    </w:tblStylePr>
    <w:tblStylePr w:type="seCell">
      <w:tblPr/>
      <w:tcPr>
        <w:tcBorders>
          <w:top w:val="single" w:sz="4" w:space="0" w:color="332CCE" w:themeColor="accent4" w:themeTint="99"/>
        </w:tcBorders>
      </w:tcPr>
    </w:tblStylePr>
    <w:tblStylePr w:type="swCell">
      <w:tblPr/>
      <w:tcPr>
        <w:tcBorders>
          <w:top w:val="single" w:sz="4" w:space="0" w:color="332CCE" w:themeColor="accent4" w:themeTint="99"/>
        </w:tcBorders>
      </w:tcPr>
    </w:tblStylePr>
  </w:style>
  <w:style w:type="table" w:styleId="Rastertabel3-Accent5">
    <w:name w:val="Grid Table 3 Accent 5"/>
    <w:basedOn w:val="Standaardtabel"/>
    <w:uiPriority w:val="48"/>
    <w:rsid w:val="0019042B"/>
    <w:pPr>
      <w:spacing w:line="240" w:lineRule="auto"/>
    </w:pPr>
    <w:tblPr>
      <w:tblStyleRowBandSize w:val="1"/>
      <w:tblStyleColBandSize w:val="1"/>
      <w:tblBorders>
        <w:top w:val="single" w:sz="4" w:space="0" w:color="F681A3" w:themeColor="accent5" w:themeTint="99"/>
        <w:left w:val="single" w:sz="4" w:space="0" w:color="F681A3" w:themeColor="accent5" w:themeTint="99"/>
        <w:bottom w:val="single" w:sz="4" w:space="0" w:color="F681A3" w:themeColor="accent5" w:themeTint="99"/>
        <w:right w:val="single" w:sz="4" w:space="0" w:color="F681A3" w:themeColor="accent5" w:themeTint="99"/>
        <w:insideH w:val="single" w:sz="4" w:space="0" w:color="F681A3" w:themeColor="accent5" w:themeTint="99"/>
        <w:insideV w:val="single" w:sz="4" w:space="0" w:color="F681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5" w:themeFillTint="33"/>
      </w:tcPr>
    </w:tblStylePr>
    <w:tblStylePr w:type="band1Horz">
      <w:tblPr/>
      <w:tcPr>
        <w:shd w:val="clear" w:color="auto" w:fill="FCD5E0" w:themeFill="accent5" w:themeFillTint="33"/>
      </w:tcPr>
    </w:tblStylePr>
    <w:tblStylePr w:type="neCell">
      <w:tblPr/>
      <w:tcPr>
        <w:tcBorders>
          <w:bottom w:val="single" w:sz="4" w:space="0" w:color="F681A3" w:themeColor="accent5" w:themeTint="99"/>
        </w:tcBorders>
      </w:tcPr>
    </w:tblStylePr>
    <w:tblStylePr w:type="nwCell">
      <w:tblPr/>
      <w:tcPr>
        <w:tcBorders>
          <w:bottom w:val="single" w:sz="4" w:space="0" w:color="F681A3" w:themeColor="accent5" w:themeTint="99"/>
        </w:tcBorders>
      </w:tcPr>
    </w:tblStylePr>
    <w:tblStylePr w:type="seCell">
      <w:tblPr/>
      <w:tcPr>
        <w:tcBorders>
          <w:top w:val="single" w:sz="4" w:space="0" w:color="F681A3" w:themeColor="accent5" w:themeTint="99"/>
        </w:tcBorders>
      </w:tcPr>
    </w:tblStylePr>
    <w:tblStylePr w:type="swCell">
      <w:tblPr/>
      <w:tcPr>
        <w:tcBorders>
          <w:top w:val="single" w:sz="4" w:space="0" w:color="F681A3" w:themeColor="accent5" w:themeTint="99"/>
        </w:tcBorders>
      </w:tcPr>
    </w:tblStylePr>
  </w:style>
  <w:style w:type="table" w:styleId="Rastertabel3-Accent6">
    <w:name w:val="Grid Table 3 Accent 6"/>
    <w:basedOn w:val="Standaardtabel"/>
    <w:uiPriority w:val="48"/>
    <w:rsid w:val="0019042B"/>
    <w:pPr>
      <w:spacing w:line="240" w:lineRule="auto"/>
    </w:pPr>
    <w:tblPr>
      <w:tblStyleRowBandSize w:val="1"/>
      <w:tblStyleColBandSize w:val="1"/>
      <w:tblBorders>
        <w:top w:val="single" w:sz="4" w:space="0" w:color="332CCE" w:themeColor="accent6" w:themeTint="99"/>
        <w:left w:val="single" w:sz="4" w:space="0" w:color="332CCE" w:themeColor="accent6" w:themeTint="99"/>
        <w:bottom w:val="single" w:sz="4" w:space="0" w:color="332CCE" w:themeColor="accent6" w:themeTint="99"/>
        <w:right w:val="single" w:sz="4" w:space="0" w:color="332CCE" w:themeColor="accent6" w:themeTint="99"/>
        <w:insideH w:val="single" w:sz="4" w:space="0" w:color="332CCE" w:themeColor="accent6" w:themeTint="99"/>
        <w:insideV w:val="single" w:sz="4" w:space="0" w:color="332C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6" w:themeFillTint="33"/>
      </w:tcPr>
    </w:tblStylePr>
    <w:tblStylePr w:type="band1Horz">
      <w:tblPr/>
      <w:tcPr>
        <w:shd w:val="clear" w:color="auto" w:fill="BAB7EF" w:themeFill="accent6" w:themeFillTint="33"/>
      </w:tcPr>
    </w:tblStylePr>
    <w:tblStylePr w:type="neCell">
      <w:tblPr/>
      <w:tcPr>
        <w:tcBorders>
          <w:bottom w:val="single" w:sz="4" w:space="0" w:color="332CCE" w:themeColor="accent6" w:themeTint="99"/>
        </w:tcBorders>
      </w:tcPr>
    </w:tblStylePr>
    <w:tblStylePr w:type="nwCell">
      <w:tblPr/>
      <w:tcPr>
        <w:tcBorders>
          <w:bottom w:val="single" w:sz="4" w:space="0" w:color="332CCE" w:themeColor="accent6" w:themeTint="99"/>
        </w:tcBorders>
      </w:tcPr>
    </w:tblStylePr>
    <w:tblStylePr w:type="seCell">
      <w:tblPr/>
      <w:tcPr>
        <w:tcBorders>
          <w:top w:val="single" w:sz="4" w:space="0" w:color="332CCE" w:themeColor="accent6" w:themeTint="99"/>
        </w:tcBorders>
      </w:tcPr>
    </w:tblStylePr>
    <w:tblStylePr w:type="swCell">
      <w:tblPr/>
      <w:tcPr>
        <w:tcBorders>
          <w:top w:val="single" w:sz="4" w:space="0" w:color="332CCE" w:themeColor="accent6" w:themeTint="99"/>
        </w:tcBorders>
      </w:tcPr>
    </w:tblStylePr>
  </w:style>
  <w:style w:type="table" w:styleId="Rastertabel4">
    <w:name w:val="Grid Table 4"/>
    <w:basedOn w:val="Standaardtabel"/>
    <w:uiPriority w:val="49"/>
    <w:rsid w:val="0019042B"/>
    <w:pPr>
      <w:spacing w:line="240" w:lineRule="auto"/>
    </w:pPr>
    <w:tblPr>
      <w:tblStyleRowBandSize w:val="1"/>
      <w:tblStyleColBandSize w:val="1"/>
      <w:tblBorders>
        <w:top w:val="single" w:sz="4" w:space="0" w:color="95785E" w:themeColor="text1" w:themeTint="99"/>
        <w:left w:val="single" w:sz="4" w:space="0" w:color="95785E" w:themeColor="text1" w:themeTint="99"/>
        <w:bottom w:val="single" w:sz="4" w:space="0" w:color="95785E" w:themeColor="text1" w:themeTint="99"/>
        <w:right w:val="single" w:sz="4" w:space="0" w:color="95785E" w:themeColor="text1" w:themeTint="99"/>
        <w:insideH w:val="single" w:sz="4" w:space="0" w:color="95785E" w:themeColor="text1" w:themeTint="99"/>
        <w:insideV w:val="single" w:sz="4" w:space="0" w:color="95785E" w:themeColor="text1" w:themeTint="99"/>
      </w:tblBorders>
    </w:tblPr>
    <w:tblStylePr w:type="firstRow">
      <w:rPr>
        <w:b/>
        <w:bCs/>
        <w:color w:val="FFFFFF" w:themeColor="background1"/>
      </w:rPr>
      <w:tblPr/>
      <w:tcPr>
        <w:tcBorders>
          <w:top w:val="single" w:sz="4" w:space="0" w:color="29211A" w:themeColor="text1"/>
          <w:left w:val="single" w:sz="4" w:space="0" w:color="29211A" w:themeColor="text1"/>
          <w:bottom w:val="single" w:sz="4" w:space="0" w:color="29211A" w:themeColor="text1"/>
          <w:right w:val="single" w:sz="4" w:space="0" w:color="29211A" w:themeColor="text1"/>
          <w:insideH w:val="nil"/>
          <w:insideV w:val="nil"/>
        </w:tcBorders>
        <w:shd w:val="clear" w:color="auto" w:fill="29211A" w:themeFill="text1"/>
      </w:tcPr>
    </w:tblStylePr>
    <w:tblStylePr w:type="lastRow">
      <w:rPr>
        <w:b/>
        <w:bCs/>
      </w:rPr>
      <w:tblPr/>
      <w:tcPr>
        <w:tcBorders>
          <w:top w:val="double" w:sz="4" w:space="0" w:color="29211A" w:themeColor="text1"/>
        </w:tcBorders>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Rastertabel4-Accent1">
    <w:name w:val="Grid Table 4 Accent 1"/>
    <w:basedOn w:val="Standaardtabel"/>
    <w:uiPriority w:val="49"/>
    <w:rsid w:val="0019042B"/>
    <w:pPr>
      <w:spacing w:line="240" w:lineRule="auto"/>
    </w:pPr>
    <w:tblPr>
      <w:tblStyleRowBandSize w:val="1"/>
      <w:tblStyleColBandSize w:val="1"/>
      <w:tblBorders>
        <w:top w:val="single" w:sz="4" w:space="0" w:color="F681A3" w:themeColor="accent1" w:themeTint="99"/>
        <w:left w:val="single" w:sz="4" w:space="0" w:color="F681A3" w:themeColor="accent1" w:themeTint="99"/>
        <w:bottom w:val="single" w:sz="4" w:space="0" w:color="F681A3" w:themeColor="accent1" w:themeTint="99"/>
        <w:right w:val="single" w:sz="4" w:space="0" w:color="F681A3" w:themeColor="accent1" w:themeTint="99"/>
        <w:insideH w:val="single" w:sz="4" w:space="0" w:color="F681A3" w:themeColor="accent1" w:themeTint="99"/>
        <w:insideV w:val="single" w:sz="4" w:space="0" w:color="F681A3" w:themeColor="accent1" w:themeTint="99"/>
      </w:tblBorders>
    </w:tblPr>
    <w:tblStylePr w:type="firstRow">
      <w:rPr>
        <w:b/>
        <w:bCs/>
        <w:color w:val="FFFFFF" w:themeColor="background1"/>
      </w:rPr>
      <w:tblPr/>
      <w:tcPr>
        <w:tcBorders>
          <w:top w:val="single" w:sz="4" w:space="0" w:color="F02D67" w:themeColor="accent1"/>
          <w:left w:val="single" w:sz="4" w:space="0" w:color="F02D67" w:themeColor="accent1"/>
          <w:bottom w:val="single" w:sz="4" w:space="0" w:color="F02D67" w:themeColor="accent1"/>
          <w:right w:val="single" w:sz="4" w:space="0" w:color="F02D67" w:themeColor="accent1"/>
          <w:insideH w:val="nil"/>
          <w:insideV w:val="nil"/>
        </w:tcBorders>
        <w:shd w:val="clear" w:color="auto" w:fill="F02D67" w:themeFill="accent1"/>
      </w:tcPr>
    </w:tblStylePr>
    <w:tblStylePr w:type="lastRow">
      <w:rPr>
        <w:b/>
        <w:bCs/>
      </w:rPr>
      <w:tblPr/>
      <w:tcPr>
        <w:tcBorders>
          <w:top w:val="double" w:sz="4" w:space="0" w:color="F02D67" w:themeColor="accent1"/>
        </w:tcBorders>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Rastertabel4-Accent2">
    <w:name w:val="Grid Table 4 Accent 2"/>
    <w:basedOn w:val="Standaardtabel"/>
    <w:uiPriority w:val="49"/>
    <w:rsid w:val="0019042B"/>
    <w:pPr>
      <w:spacing w:line="240" w:lineRule="auto"/>
    </w:pPr>
    <w:tblPr>
      <w:tblStyleRowBandSize w:val="1"/>
      <w:tblStyleColBandSize w:val="1"/>
      <w:tblBorders>
        <w:top w:val="single" w:sz="4" w:space="0" w:color="332CCE" w:themeColor="accent2" w:themeTint="99"/>
        <w:left w:val="single" w:sz="4" w:space="0" w:color="332CCE" w:themeColor="accent2" w:themeTint="99"/>
        <w:bottom w:val="single" w:sz="4" w:space="0" w:color="332CCE" w:themeColor="accent2" w:themeTint="99"/>
        <w:right w:val="single" w:sz="4" w:space="0" w:color="332CCE" w:themeColor="accent2" w:themeTint="99"/>
        <w:insideH w:val="single" w:sz="4" w:space="0" w:color="332CCE" w:themeColor="accent2" w:themeTint="99"/>
        <w:insideV w:val="single" w:sz="4" w:space="0" w:color="332CCE" w:themeColor="accent2" w:themeTint="99"/>
      </w:tblBorders>
    </w:tblPr>
    <w:tblStylePr w:type="firstRow">
      <w:rPr>
        <w:b/>
        <w:bCs/>
        <w:color w:val="FFFFFF" w:themeColor="background1"/>
      </w:rPr>
      <w:tblPr/>
      <w:tcPr>
        <w:tcBorders>
          <w:top w:val="single" w:sz="4" w:space="0" w:color="100E41" w:themeColor="accent2"/>
          <w:left w:val="single" w:sz="4" w:space="0" w:color="100E41" w:themeColor="accent2"/>
          <w:bottom w:val="single" w:sz="4" w:space="0" w:color="100E41" w:themeColor="accent2"/>
          <w:right w:val="single" w:sz="4" w:space="0" w:color="100E41" w:themeColor="accent2"/>
          <w:insideH w:val="nil"/>
          <w:insideV w:val="nil"/>
        </w:tcBorders>
        <w:shd w:val="clear" w:color="auto" w:fill="100E41" w:themeFill="accent2"/>
      </w:tcPr>
    </w:tblStylePr>
    <w:tblStylePr w:type="lastRow">
      <w:rPr>
        <w:b/>
        <w:bCs/>
      </w:rPr>
      <w:tblPr/>
      <w:tcPr>
        <w:tcBorders>
          <w:top w:val="double" w:sz="4" w:space="0" w:color="100E41" w:themeColor="accent2"/>
        </w:tcBorders>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Rastertabel4-Accent3">
    <w:name w:val="Grid Table 4 Accent 3"/>
    <w:basedOn w:val="Standaardtabel"/>
    <w:uiPriority w:val="49"/>
    <w:rsid w:val="0019042B"/>
    <w:pPr>
      <w:spacing w:line="240" w:lineRule="auto"/>
    </w:pPr>
    <w:tblPr>
      <w:tblStyleRowBandSize w:val="1"/>
      <w:tblStyleColBandSize w:val="1"/>
      <w:tblBorders>
        <w:top w:val="single" w:sz="4" w:space="0" w:color="F681A3" w:themeColor="accent3" w:themeTint="99"/>
        <w:left w:val="single" w:sz="4" w:space="0" w:color="F681A3" w:themeColor="accent3" w:themeTint="99"/>
        <w:bottom w:val="single" w:sz="4" w:space="0" w:color="F681A3" w:themeColor="accent3" w:themeTint="99"/>
        <w:right w:val="single" w:sz="4" w:space="0" w:color="F681A3" w:themeColor="accent3" w:themeTint="99"/>
        <w:insideH w:val="single" w:sz="4" w:space="0" w:color="F681A3" w:themeColor="accent3" w:themeTint="99"/>
        <w:insideV w:val="single" w:sz="4" w:space="0" w:color="F681A3" w:themeColor="accent3" w:themeTint="99"/>
      </w:tblBorders>
    </w:tblPr>
    <w:tblStylePr w:type="firstRow">
      <w:rPr>
        <w:b/>
        <w:bCs/>
        <w:color w:val="FFFFFF" w:themeColor="background1"/>
      </w:rPr>
      <w:tblPr/>
      <w:tcPr>
        <w:tcBorders>
          <w:top w:val="single" w:sz="4" w:space="0" w:color="F02D67" w:themeColor="accent3"/>
          <w:left w:val="single" w:sz="4" w:space="0" w:color="F02D67" w:themeColor="accent3"/>
          <w:bottom w:val="single" w:sz="4" w:space="0" w:color="F02D67" w:themeColor="accent3"/>
          <w:right w:val="single" w:sz="4" w:space="0" w:color="F02D67" w:themeColor="accent3"/>
          <w:insideH w:val="nil"/>
          <w:insideV w:val="nil"/>
        </w:tcBorders>
        <w:shd w:val="clear" w:color="auto" w:fill="F02D67" w:themeFill="accent3"/>
      </w:tcPr>
    </w:tblStylePr>
    <w:tblStylePr w:type="lastRow">
      <w:rPr>
        <w:b/>
        <w:bCs/>
      </w:rPr>
      <w:tblPr/>
      <w:tcPr>
        <w:tcBorders>
          <w:top w:val="double" w:sz="4" w:space="0" w:color="F02D67" w:themeColor="accent3"/>
        </w:tcBorders>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Rastertabel4-Accent4">
    <w:name w:val="Grid Table 4 Accent 4"/>
    <w:basedOn w:val="Standaardtabel"/>
    <w:uiPriority w:val="49"/>
    <w:rsid w:val="0019042B"/>
    <w:pPr>
      <w:spacing w:line="240" w:lineRule="auto"/>
    </w:pPr>
    <w:tblPr>
      <w:tblStyleRowBandSize w:val="1"/>
      <w:tblStyleColBandSize w:val="1"/>
      <w:tblBorders>
        <w:top w:val="single" w:sz="4" w:space="0" w:color="332CCE" w:themeColor="accent4" w:themeTint="99"/>
        <w:left w:val="single" w:sz="4" w:space="0" w:color="332CCE" w:themeColor="accent4" w:themeTint="99"/>
        <w:bottom w:val="single" w:sz="4" w:space="0" w:color="332CCE" w:themeColor="accent4" w:themeTint="99"/>
        <w:right w:val="single" w:sz="4" w:space="0" w:color="332CCE" w:themeColor="accent4" w:themeTint="99"/>
        <w:insideH w:val="single" w:sz="4" w:space="0" w:color="332CCE" w:themeColor="accent4" w:themeTint="99"/>
        <w:insideV w:val="single" w:sz="4" w:space="0" w:color="332CCE" w:themeColor="accent4" w:themeTint="99"/>
      </w:tblBorders>
    </w:tblPr>
    <w:tblStylePr w:type="firstRow">
      <w:rPr>
        <w:b/>
        <w:bCs/>
        <w:color w:val="FFFFFF" w:themeColor="background1"/>
      </w:rPr>
      <w:tblPr/>
      <w:tcPr>
        <w:tcBorders>
          <w:top w:val="single" w:sz="4" w:space="0" w:color="100E41" w:themeColor="accent4"/>
          <w:left w:val="single" w:sz="4" w:space="0" w:color="100E41" w:themeColor="accent4"/>
          <w:bottom w:val="single" w:sz="4" w:space="0" w:color="100E41" w:themeColor="accent4"/>
          <w:right w:val="single" w:sz="4" w:space="0" w:color="100E41" w:themeColor="accent4"/>
          <w:insideH w:val="nil"/>
          <w:insideV w:val="nil"/>
        </w:tcBorders>
        <w:shd w:val="clear" w:color="auto" w:fill="100E41" w:themeFill="accent4"/>
      </w:tcPr>
    </w:tblStylePr>
    <w:tblStylePr w:type="lastRow">
      <w:rPr>
        <w:b/>
        <w:bCs/>
      </w:rPr>
      <w:tblPr/>
      <w:tcPr>
        <w:tcBorders>
          <w:top w:val="double" w:sz="4" w:space="0" w:color="100E41" w:themeColor="accent4"/>
        </w:tcBorders>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Rastertabel4-Accent5">
    <w:name w:val="Grid Table 4 Accent 5"/>
    <w:basedOn w:val="Standaardtabel"/>
    <w:uiPriority w:val="49"/>
    <w:rsid w:val="0019042B"/>
    <w:pPr>
      <w:spacing w:line="240" w:lineRule="auto"/>
    </w:pPr>
    <w:tblPr>
      <w:tblStyleRowBandSize w:val="1"/>
      <w:tblStyleColBandSize w:val="1"/>
      <w:tblBorders>
        <w:top w:val="single" w:sz="4" w:space="0" w:color="F681A3" w:themeColor="accent5" w:themeTint="99"/>
        <w:left w:val="single" w:sz="4" w:space="0" w:color="F681A3" w:themeColor="accent5" w:themeTint="99"/>
        <w:bottom w:val="single" w:sz="4" w:space="0" w:color="F681A3" w:themeColor="accent5" w:themeTint="99"/>
        <w:right w:val="single" w:sz="4" w:space="0" w:color="F681A3" w:themeColor="accent5" w:themeTint="99"/>
        <w:insideH w:val="single" w:sz="4" w:space="0" w:color="F681A3" w:themeColor="accent5" w:themeTint="99"/>
        <w:insideV w:val="single" w:sz="4" w:space="0" w:color="F681A3" w:themeColor="accent5" w:themeTint="99"/>
      </w:tblBorders>
    </w:tblPr>
    <w:tblStylePr w:type="firstRow">
      <w:rPr>
        <w:b/>
        <w:bCs/>
        <w:color w:val="FFFFFF" w:themeColor="background1"/>
      </w:rPr>
      <w:tblPr/>
      <w:tcPr>
        <w:tcBorders>
          <w:top w:val="single" w:sz="4" w:space="0" w:color="F02D67" w:themeColor="accent5"/>
          <w:left w:val="single" w:sz="4" w:space="0" w:color="F02D67" w:themeColor="accent5"/>
          <w:bottom w:val="single" w:sz="4" w:space="0" w:color="F02D67" w:themeColor="accent5"/>
          <w:right w:val="single" w:sz="4" w:space="0" w:color="F02D67" w:themeColor="accent5"/>
          <w:insideH w:val="nil"/>
          <w:insideV w:val="nil"/>
        </w:tcBorders>
        <w:shd w:val="clear" w:color="auto" w:fill="F02D67" w:themeFill="accent5"/>
      </w:tcPr>
    </w:tblStylePr>
    <w:tblStylePr w:type="lastRow">
      <w:rPr>
        <w:b/>
        <w:bCs/>
      </w:rPr>
      <w:tblPr/>
      <w:tcPr>
        <w:tcBorders>
          <w:top w:val="double" w:sz="4" w:space="0" w:color="F02D67" w:themeColor="accent5"/>
        </w:tcBorders>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Rastertabel4-Accent6">
    <w:name w:val="Grid Table 4 Accent 6"/>
    <w:basedOn w:val="Standaardtabel"/>
    <w:uiPriority w:val="49"/>
    <w:rsid w:val="0019042B"/>
    <w:pPr>
      <w:spacing w:line="240" w:lineRule="auto"/>
    </w:pPr>
    <w:tblPr>
      <w:tblStyleRowBandSize w:val="1"/>
      <w:tblStyleColBandSize w:val="1"/>
      <w:tblBorders>
        <w:top w:val="single" w:sz="4" w:space="0" w:color="332CCE" w:themeColor="accent6" w:themeTint="99"/>
        <w:left w:val="single" w:sz="4" w:space="0" w:color="332CCE" w:themeColor="accent6" w:themeTint="99"/>
        <w:bottom w:val="single" w:sz="4" w:space="0" w:color="332CCE" w:themeColor="accent6" w:themeTint="99"/>
        <w:right w:val="single" w:sz="4" w:space="0" w:color="332CCE" w:themeColor="accent6" w:themeTint="99"/>
        <w:insideH w:val="single" w:sz="4" w:space="0" w:color="332CCE" w:themeColor="accent6" w:themeTint="99"/>
        <w:insideV w:val="single" w:sz="4" w:space="0" w:color="332CCE" w:themeColor="accent6" w:themeTint="99"/>
      </w:tblBorders>
    </w:tblPr>
    <w:tblStylePr w:type="firstRow">
      <w:rPr>
        <w:b/>
        <w:bCs/>
        <w:color w:val="FFFFFF" w:themeColor="background1"/>
      </w:rPr>
      <w:tblPr/>
      <w:tcPr>
        <w:tcBorders>
          <w:top w:val="single" w:sz="4" w:space="0" w:color="100E41" w:themeColor="accent6"/>
          <w:left w:val="single" w:sz="4" w:space="0" w:color="100E41" w:themeColor="accent6"/>
          <w:bottom w:val="single" w:sz="4" w:space="0" w:color="100E41" w:themeColor="accent6"/>
          <w:right w:val="single" w:sz="4" w:space="0" w:color="100E41" w:themeColor="accent6"/>
          <w:insideH w:val="nil"/>
          <w:insideV w:val="nil"/>
        </w:tcBorders>
        <w:shd w:val="clear" w:color="auto" w:fill="100E41" w:themeFill="accent6"/>
      </w:tcPr>
    </w:tblStylePr>
    <w:tblStylePr w:type="lastRow">
      <w:rPr>
        <w:b/>
        <w:bCs/>
      </w:rPr>
      <w:tblPr/>
      <w:tcPr>
        <w:tcBorders>
          <w:top w:val="double" w:sz="4" w:space="0" w:color="100E41" w:themeColor="accent6"/>
        </w:tcBorders>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Rastertabel5donker">
    <w:name w:val="Grid Table 5 Dark"/>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C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211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211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211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211A" w:themeFill="text1"/>
      </w:tcPr>
    </w:tblStylePr>
    <w:tblStylePr w:type="band1Vert">
      <w:tblPr/>
      <w:tcPr>
        <w:shd w:val="clear" w:color="auto" w:fill="BAA592" w:themeFill="text1" w:themeFillTint="66"/>
      </w:tcPr>
    </w:tblStylePr>
    <w:tblStylePr w:type="band1Horz">
      <w:tblPr/>
      <w:tcPr>
        <w:shd w:val="clear" w:color="auto" w:fill="BAA592" w:themeFill="text1" w:themeFillTint="66"/>
      </w:tcPr>
    </w:tblStylePr>
  </w:style>
  <w:style w:type="table" w:styleId="Rastertabel5donker-Accent1">
    <w:name w:val="Grid Table 5 Dark Accent 1"/>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2D6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2D6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2D6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2D67" w:themeFill="accent1"/>
      </w:tcPr>
    </w:tblStylePr>
    <w:tblStylePr w:type="band1Vert">
      <w:tblPr/>
      <w:tcPr>
        <w:shd w:val="clear" w:color="auto" w:fill="F9ABC1" w:themeFill="accent1" w:themeFillTint="66"/>
      </w:tcPr>
    </w:tblStylePr>
    <w:tblStylePr w:type="band1Horz">
      <w:tblPr/>
      <w:tcPr>
        <w:shd w:val="clear" w:color="auto" w:fill="F9ABC1" w:themeFill="accent1" w:themeFillTint="66"/>
      </w:tcPr>
    </w:tblStylePr>
  </w:style>
  <w:style w:type="table" w:styleId="Rastertabel5donker-Accent2">
    <w:name w:val="Grid Table 5 Dark Accent 2"/>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7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E41" w:themeFill="accent2"/>
      </w:tcPr>
    </w:tblStylePr>
    <w:tblStylePr w:type="band1Vert">
      <w:tblPr/>
      <w:tcPr>
        <w:shd w:val="clear" w:color="auto" w:fill="7570E0" w:themeFill="accent2" w:themeFillTint="66"/>
      </w:tcPr>
    </w:tblStylePr>
    <w:tblStylePr w:type="band1Horz">
      <w:tblPr/>
      <w:tcPr>
        <w:shd w:val="clear" w:color="auto" w:fill="7570E0" w:themeFill="accent2" w:themeFillTint="66"/>
      </w:tcPr>
    </w:tblStylePr>
  </w:style>
  <w:style w:type="table" w:styleId="Rastertabel5donker-Accent3">
    <w:name w:val="Grid Table 5 Dark Accent 3"/>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5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2D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2D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2D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2D67" w:themeFill="accent3"/>
      </w:tcPr>
    </w:tblStylePr>
    <w:tblStylePr w:type="band1Vert">
      <w:tblPr/>
      <w:tcPr>
        <w:shd w:val="clear" w:color="auto" w:fill="F9ABC1" w:themeFill="accent3" w:themeFillTint="66"/>
      </w:tcPr>
    </w:tblStylePr>
    <w:tblStylePr w:type="band1Horz">
      <w:tblPr/>
      <w:tcPr>
        <w:shd w:val="clear" w:color="auto" w:fill="F9ABC1" w:themeFill="accent3" w:themeFillTint="66"/>
      </w:tcPr>
    </w:tblStylePr>
  </w:style>
  <w:style w:type="table" w:styleId="Rastertabel5donker-Accent4">
    <w:name w:val="Grid Table 5 Dark Accent 4"/>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7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E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E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E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E41" w:themeFill="accent4"/>
      </w:tcPr>
    </w:tblStylePr>
    <w:tblStylePr w:type="band1Vert">
      <w:tblPr/>
      <w:tcPr>
        <w:shd w:val="clear" w:color="auto" w:fill="7570E0" w:themeFill="accent4" w:themeFillTint="66"/>
      </w:tcPr>
    </w:tblStylePr>
    <w:tblStylePr w:type="band1Horz">
      <w:tblPr/>
      <w:tcPr>
        <w:shd w:val="clear" w:color="auto" w:fill="7570E0" w:themeFill="accent4" w:themeFillTint="66"/>
      </w:tcPr>
    </w:tblStylePr>
  </w:style>
  <w:style w:type="table" w:styleId="Rastertabel5donker-Accent5">
    <w:name w:val="Grid Table 5 Dark Accent 5"/>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5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2D6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2D6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2D6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2D67" w:themeFill="accent5"/>
      </w:tcPr>
    </w:tblStylePr>
    <w:tblStylePr w:type="band1Vert">
      <w:tblPr/>
      <w:tcPr>
        <w:shd w:val="clear" w:color="auto" w:fill="F9ABC1" w:themeFill="accent5" w:themeFillTint="66"/>
      </w:tcPr>
    </w:tblStylePr>
    <w:tblStylePr w:type="band1Horz">
      <w:tblPr/>
      <w:tcPr>
        <w:shd w:val="clear" w:color="auto" w:fill="F9ABC1" w:themeFill="accent5" w:themeFillTint="66"/>
      </w:tcPr>
    </w:tblStylePr>
  </w:style>
  <w:style w:type="table" w:styleId="Rastertabel5donker-Accent6">
    <w:name w:val="Grid Table 5 Dark Accent 6"/>
    <w:basedOn w:val="Standaardtabel"/>
    <w:uiPriority w:val="50"/>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7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E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E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E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E41" w:themeFill="accent6"/>
      </w:tcPr>
    </w:tblStylePr>
    <w:tblStylePr w:type="band1Vert">
      <w:tblPr/>
      <w:tcPr>
        <w:shd w:val="clear" w:color="auto" w:fill="7570E0" w:themeFill="accent6" w:themeFillTint="66"/>
      </w:tcPr>
    </w:tblStylePr>
    <w:tblStylePr w:type="band1Horz">
      <w:tblPr/>
      <w:tcPr>
        <w:shd w:val="clear" w:color="auto" w:fill="7570E0" w:themeFill="accent6" w:themeFillTint="66"/>
      </w:tcPr>
    </w:tblStylePr>
  </w:style>
  <w:style w:type="table" w:styleId="Rastertabel6kleurrijk">
    <w:name w:val="Grid Table 6 Colorful"/>
    <w:basedOn w:val="Standaardtabel"/>
    <w:uiPriority w:val="51"/>
    <w:rsid w:val="0019042B"/>
    <w:pPr>
      <w:spacing w:line="240" w:lineRule="auto"/>
    </w:pPr>
    <w:tblPr>
      <w:tblStyleRowBandSize w:val="1"/>
      <w:tblStyleColBandSize w:val="1"/>
      <w:tblBorders>
        <w:top w:val="single" w:sz="4" w:space="0" w:color="95785E" w:themeColor="text1" w:themeTint="99"/>
        <w:left w:val="single" w:sz="4" w:space="0" w:color="95785E" w:themeColor="text1" w:themeTint="99"/>
        <w:bottom w:val="single" w:sz="4" w:space="0" w:color="95785E" w:themeColor="text1" w:themeTint="99"/>
        <w:right w:val="single" w:sz="4" w:space="0" w:color="95785E" w:themeColor="text1" w:themeTint="99"/>
        <w:insideH w:val="single" w:sz="4" w:space="0" w:color="95785E" w:themeColor="text1" w:themeTint="99"/>
        <w:insideV w:val="single" w:sz="4" w:space="0" w:color="95785E" w:themeColor="text1" w:themeTint="99"/>
      </w:tblBorders>
    </w:tblPr>
    <w:tblStylePr w:type="firstRow">
      <w:rPr>
        <w:b/>
        <w:bCs/>
      </w:rPr>
      <w:tblPr/>
      <w:tcPr>
        <w:tcBorders>
          <w:bottom w:val="single" w:sz="12" w:space="0" w:color="95785E" w:themeColor="text1" w:themeTint="99"/>
        </w:tcBorders>
      </w:tcPr>
    </w:tblStylePr>
    <w:tblStylePr w:type="lastRow">
      <w:rPr>
        <w:b/>
        <w:bCs/>
      </w:rPr>
      <w:tblPr/>
      <w:tcPr>
        <w:tcBorders>
          <w:top w:val="double" w:sz="4" w:space="0" w:color="95785E" w:themeColor="text1" w:themeTint="99"/>
        </w:tcBorders>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Rastertabel6kleurrijk-Accent1">
    <w:name w:val="Grid Table 6 Colorful Accent 1"/>
    <w:basedOn w:val="Standaardtabel"/>
    <w:uiPriority w:val="51"/>
    <w:rsid w:val="0019042B"/>
    <w:pPr>
      <w:spacing w:line="240" w:lineRule="auto"/>
    </w:pPr>
    <w:rPr>
      <w:color w:val="C70E44" w:themeColor="accent1" w:themeShade="BF"/>
    </w:rPr>
    <w:tblPr>
      <w:tblStyleRowBandSize w:val="1"/>
      <w:tblStyleColBandSize w:val="1"/>
      <w:tblBorders>
        <w:top w:val="single" w:sz="4" w:space="0" w:color="F681A3" w:themeColor="accent1" w:themeTint="99"/>
        <w:left w:val="single" w:sz="4" w:space="0" w:color="F681A3" w:themeColor="accent1" w:themeTint="99"/>
        <w:bottom w:val="single" w:sz="4" w:space="0" w:color="F681A3" w:themeColor="accent1" w:themeTint="99"/>
        <w:right w:val="single" w:sz="4" w:space="0" w:color="F681A3" w:themeColor="accent1" w:themeTint="99"/>
        <w:insideH w:val="single" w:sz="4" w:space="0" w:color="F681A3" w:themeColor="accent1" w:themeTint="99"/>
        <w:insideV w:val="single" w:sz="4" w:space="0" w:color="F681A3" w:themeColor="accent1" w:themeTint="99"/>
      </w:tblBorders>
    </w:tblPr>
    <w:tblStylePr w:type="firstRow">
      <w:rPr>
        <w:b/>
        <w:bCs/>
      </w:rPr>
      <w:tblPr/>
      <w:tcPr>
        <w:tcBorders>
          <w:bottom w:val="single" w:sz="12" w:space="0" w:color="F681A3" w:themeColor="accent1" w:themeTint="99"/>
        </w:tcBorders>
      </w:tcPr>
    </w:tblStylePr>
    <w:tblStylePr w:type="lastRow">
      <w:rPr>
        <w:b/>
        <w:bCs/>
      </w:rPr>
      <w:tblPr/>
      <w:tcPr>
        <w:tcBorders>
          <w:top w:val="double" w:sz="4" w:space="0" w:color="F681A3" w:themeColor="accent1" w:themeTint="99"/>
        </w:tcBorders>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Rastertabel6kleurrijk-Accent2">
    <w:name w:val="Grid Table 6 Colorful Accent 2"/>
    <w:basedOn w:val="Standaardtabel"/>
    <w:uiPriority w:val="51"/>
    <w:rsid w:val="0019042B"/>
    <w:pPr>
      <w:spacing w:line="240" w:lineRule="auto"/>
    </w:pPr>
    <w:rPr>
      <w:color w:val="0B0A30" w:themeColor="accent2" w:themeShade="BF"/>
    </w:rPr>
    <w:tblPr>
      <w:tblStyleRowBandSize w:val="1"/>
      <w:tblStyleColBandSize w:val="1"/>
      <w:tblBorders>
        <w:top w:val="single" w:sz="4" w:space="0" w:color="332CCE" w:themeColor="accent2" w:themeTint="99"/>
        <w:left w:val="single" w:sz="4" w:space="0" w:color="332CCE" w:themeColor="accent2" w:themeTint="99"/>
        <w:bottom w:val="single" w:sz="4" w:space="0" w:color="332CCE" w:themeColor="accent2" w:themeTint="99"/>
        <w:right w:val="single" w:sz="4" w:space="0" w:color="332CCE" w:themeColor="accent2" w:themeTint="99"/>
        <w:insideH w:val="single" w:sz="4" w:space="0" w:color="332CCE" w:themeColor="accent2" w:themeTint="99"/>
        <w:insideV w:val="single" w:sz="4" w:space="0" w:color="332CCE" w:themeColor="accent2" w:themeTint="99"/>
      </w:tblBorders>
    </w:tblPr>
    <w:tblStylePr w:type="firstRow">
      <w:rPr>
        <w:b/>
        <w:bCs/>
      </w:rPr>
      <w:tblPr/>
      <w:tcPr>
        <w:tcBorders>
          <w:bottom w:val="single" w:sz="12" w:space="0" w:color="332CCE" w:themeColor="accent2" w:themeTint="99"/>
        </w:tcBorders>
      </w:tcPr>
    </w:tblStylePr>
    <w:tblStylePr w:type="lastRow">
      <w:rPr>
        <w:b/>
        <w:bCs/>
      </w:rPr>
      <w:tblPr/>
      <w:tcPr>
        <w:tcBorders>
          <w:top w:val="double" w:sz="4" w:space="0" w:color="332CCE" w:themeColor="accent2" w:themeTint="99"/>
        </w:tcBorders>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Rastertabel6kleurrijk-Accent3">
    <w:name w:val="Grid Table 6 Colorful Accent 3"/>
    <w:basedOn w:val="Standaardtabel"/>
    <w:uiPriority w:val="51"/>
    <w:rsid w:val="0019042B"/>
    <w:pPr>
      <w:spacing w:line="240" w:lineRule="auto"/>
    </w:pPr>
    <w:rPr>
      <w:color w:val="C70E44" w:themeColor="accent3" w:themeShade="BF"/>
    </w:rPr>
    <w:tblPr>
      <w:tblStyleRowBandSize w:val="1"/>
      <w:tblStyleColBandSize w:val="1"/>
      <w:tblBorders>
        <w:top w:val="single" w:sz="4" w:space="0" w:color="F681A3" w:themeColor="accent3" w:themeTint="99"/>
        <w:left w:val="single" w:sz="4" w:space="0" w:color="F681A3" w:themeColor="accent3" w:themeTint="99"/>
        <w:bottom w:val="single" w:sz="4" w:space="0" w:color="F681A3" w:themeColor="accent3" w:themeTint="99"/>
        <w:right w:val="single" w:sz="4" w:space="0" w:color="F681A3" w:themeColor="accent3" w:themeTint="99"/>
        <w:insideH w:val="single" w:sz="4" w:space="0" w:color="F681A3" w:themeColor="accent3" w:themeTint="99"/>
        <w:insideV w:val="single" w:sz="4" w:space="0" w:color="F681A3" w:themeColor="accent3" w:themeTint="99"/>
      </w:tblBorders>
    </w:tblPr>
    <w:tblStylePr w:type="firstRow">
      <w:rPr>
        <w:b/>
        <w:bCs/>
      </w:rPr>
      <w:tblPr/>
      <w:tcPr>
        <w:tcBorders>
          <w:bottom w:val="single" w:sz="12" w:space="0" w:color="F681A3" w:themeColor="accent3" w:themeTint="99"/>
        </w:tcBorders>
      </w:tcPr>
    </w:tblStylePr>
    <w:tblStylePr w:type="lastRow">
      <w:rPr>
        <w:b/>
        <w:bCs/>
      </w:rPr>
      <w:tblPr/>
      <w:tcPr>
        <w:tcBorders>
          <w:top w:val="double" w:sz="4" w:space="0" w:color="F681A3" w:themeColor="accent3" w:themeTint="99"/>
        </w:tcBorders>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Rastertabel6kleurrijk-Accent4">
    <w:name w:val="Grid Table 6 Colorful Accent 4"/>
    <w:basedOn w:val="Standaardtabel"/>
    <w:uiPriority w:val="51"/>
    <w:rsid w:val="0019042B"/>
    <w:pPr>
      <w:spacing w:line="240" w:lineRule="auto"/>
    </w:pPr>
    <w:rPr>
      <w:color w:val="0B0A30" w:themeColor="accent4" w:themeShade="BF"/>
    </w:rPr>
    <w:tblPr>
      <w:tblStyleRowBandSize w:val="1"/>
      <w:tblStyleColBandSize w:val="1"/>
      <w:tblBorders>
        <w:top w:val="single" w:sz="4" w:space="0" w:color="332CCE" w:themeColor="accent4" w:themeTint="99"/>
        <w:left w:val="single" w:sz="4" w:space="0" w:color="332CCE" w:themeColor="accent4" w:themeTint="99"/>
        <w:bottom w:val="single" w:sz="4" w:space="0" w:color="332CCE" w:themeColor="accent4" w:themeTint="99"/>
        <w:right w:val="single" w:sz="4" w:space="0" w:color="332CCE" w:themeColor="accent4" w:themeTint="99"/>
        <w:insideH w:val="single" w:sz="4" w:space="0" w:color="332CCE" w:themeColor="accent4" w:themeTint="99"/>
        <w:insideV w:val="single" w:sz="4" w:space="0" w:color="332CCE" w:themeColor="accent4" w:themeTint="99"/>
      </w:tblBorders>
    </w:tblPr>
    <w:tblStylePr w:type="firstRow">
      <w:rPr>
        <w:b/>
        <w:bCs/>
      </w:rPr>
      <w:tblPr/>
      <w:tcPr>
        <w:tcBorders>
          <w:bottom w:val="single" w:sz="12" w:space="0" w:color="332CCE" w:themeColor="accent4" w:themeTint="99"/>
        </w:tcBorders>
      </w:tcPr>
    </w:tblStylePr>
    <w:tblStylePr w:type="lastRow">
      <w:rPr>
        <w:b/>
        <w:bCs/>
      </w:rPr>
      <w:tblPr/>
      <w:tcPr>
        <w:tcBorders>
          <w:top w:val="double" w:sz="4" w:space="0" w:color="332CCE" w:themeColor="accent4" w:themeTint="99"/>
        </w:tcBorders>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Rastertabel6kleurrijk-Accent5">
    <w:name w:val="Grid Table 6 Colorful Accent 5"/>
    <w:basedOn w:val="Standaardtabel"/>
    <w:uiPriority w:val="51"/>
    <w:rsid w:val="0019042B"/>
    <w:pPr>
      <w:spacing w:line="240" w:lineRule="auto"/>
    </w:pPr>
    <w:rPr>
      <w:color w:val="C70E44" w:themeColor="accent5" w:themeShade="BF"/>
    </w:rPr>
    <w:tblPr>
      <w:tblStyleRowBandSize w:val="1"/>
      <w:tblStyleColBandSize w:val="1"/>
      <w:tblBorders>
        <w:top w:val="single" w:sz="4" w:space="0" w:color="F681A3" w:themeColor="accent5" w:themeTint="99"/>
        <w:left w:val="single" w:sz="4" w:space="0" w:color="F681A3" w:themeColor="accent5" w:themeTint="99"/>
        <w:bottom w:val="single" w:sz="4" w:space="0" w:color="F681A3" w:themeColor="accent5" w:themeTint="99"/>
        <w:right w:val="single" w:sz="4" w:space="0" w:color="F681A3" w:themeColor="accent5" w:themeTint="99"/>
        <w:insideH w:val="single" w:sz="4" w:space="0" w:color="F681A3" w:themeColor="accent5" w:themeTint="99"/>
        <w:insideV w:val="single" w:sz="4" w:space="0" w:color="F681A3" w:themeColor="accent5" w:themeTint="99"/>
      </w:tblBorders>
    </w:tblPr>
    <w:tblStylePr w:type="firstRow">
      <w:rPr>
        <w:b/>
        <w:bCs/>
      </w:rPr>
      <w:tblPr/>
      <w:tcPr>
        <w:tcBorders>
          <w:bottom w:val="single" w:sz="12" w:space="0" w:color="F681A3" w:themeColor="accent5" w:themeTint="99"/>
        </w:tcBorders>
      </w:tcPr>
    </w:tblStylePr>
    <w:tblStylePr w:type="lastRow">
      <w:rPr>
        <w:b/>
        <w:bCs/>
      </w:rPr>
      <w:tblPr/>
      <w:tcPr>
        <w:tcBorders>
          <w:top w:val="double" w:sz="4" w:space="0" w:color="F681A3" w:themeColor="accent5" w:themeTint="99"/>
        </w:tcBorders>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Rastertabel6kleurrijk-Accent6">
    <w:name w:val="Grid Table 6 Colorful Accent 6"/>
    <w:basedOn w:val="Standaardtabel"/>
    <w:uiPriority w:val="51"/>
    <w:rsid w:val="0019042B"/>
    <w:pPr>
      <w:spacing w:line="240" w:lineRule="auto"/>
    </w:pPr>
    <w:rPr>
      <w:color w:val="0B0A30" w:themeColor="accent6" w:themeShade="BF"/>
    </w:rPr>
    <w:tblPr>
      <w:tblStyleRowBandSize w:val="1"/>
      <w:tblStyleColBandSize w:val="1"/>
      <w:tblBorders>
        <w:top w:val="single" w:sz="4" w:space="0" w:color="332CCE" w:themeColor="accent6" w:themeTint="99"/>
        <w:left w:val="single" w:sz="4" w:space="0" w:color="332CCE" w:themeColor="accent6" w:themeTint="99"/>
        <w:bottom w:val="single" w:sz="4" w:space="0" w:color="332CCE" w:themeColor="accent6" w:themeTint="99"/>
        <w:right w:val="single" w:sz="4" w:space="0" w:color="332CCE" w:themeColor="accent6" w:themeTint="99"/>
        <w:insideH w:val="single" w:sz="4" w:space="0" w:color="332CCE" w:themeColor="accent6" w:themeTint="99"/>
        <w:insideV w:val="single" w:sz="4" w:space="0" w:color="332CCE" w:themeColor="accent6" w:themeTint="99"/>
      </w:tblBorders>
    </w:tblPr>
    <w:tblStylePr w:type="firstRow">
      <w:rPr>
        <w:b/>
        <w:bCs/>
      </w:rPr>
      <w:tblPr/>
      <w:tcPr>
        <w:tcBorders>
          <w:bottom w:val="single" w:sz="12" w:space="0" w:color="332CCE" w:themeColor="accent6" w:themeTint="99"/>
        </w:tcBorders>
      </w:tcPr>
    </w:tblStylePr>
    <w:tblStylePr w:type="lastRow">
      <w:rPr>
        <w:b/>
        <w:bCs/>
      </w:rPr>
      <w:tblPr/>
      <w:tcPr>
        <w:tcBorders>
          <w:top w:val="double" w:sz="4" w:space="0" w:color="332CCE" w:themeColor="accent6" w:themeTint="99"/>
        </w:tcBorders>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Rastertabel7kleurrijk">
    <w:name w:val="Grid Table 7 Colorful"/>
    <w:basedOn w:val="Standaardtabel"/>
    <w:uiPriority w:val="52"/>
    <w:rsid w:val="0019042B"/>
    <w:pPr>
      <w:spacing w:line="240" w:lineRule="auto"/>
    </w:pPr>
    <w:tblPr>
      <w:tblStyleRowBandSize w:val="1"/>
      <w:tblStyleColBandSize w:val="1"/>
      <w:tblBorders>
        <w:top w:val="single" w:sz="4" w:space="0" w:color="95785E" w:themeColor="text1" w:themeTint="99"/>
        <w:left w:val="single" w:sz="4" w:space="0" w:color="95785E" w:themeColor="text1" w:themeTint="99"/>
        <w:bottom w:val="single" w:sz="4" w:space="0" w:color="95785E" w:themeColor="text1" w:themeTint="99"/>
        <w:right w:val="single" w:sz="4" w:space="0" w:color="95785E" w:themeColor="text1" w:themeTint="99"/>
        <w:insideH w:val="single" w:sz="4" w:space="0" w:color="95785E" w:themeColor="text1" w:themeTint="99"/>
        <w:insideV w:val="single" w:sz="4" w:space="0" w:color="95785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C8" w:themeFill="text1" w:themeFillTint="33"/>
      </w:tcPr>
    </w:tblStylePr>
    <w:tblStylePr w:type="band1Horz">
      <w:tblPr/>
      <w:tcPr>
        <w:shd w:val="clear" w:color="auto" w:fill="DCD2C8" w:themeFill="text1" w:themeFillTint="33"/>
      </w:tcPr>
    </w:tblStylePr>
    <w:tblStylePr w:type="neCell">
      <w:tblPr/>
      <w:tcPr>
        <w:tcBorders>
          <w:bottom w:val="single" w:sz="4" w:space="0" w:color="95785E" w:themeColor="text1" w:themeTint="99"/>
        </w:tcBorders>
      </w:tcPr>
    </w:tblStylePr>
    <w:tblStylePr w:type="nwCell">
      <w:tblPr/>
      <w:tcPr>
        <w:tcBorders>
          <w:bottom w:val="single" w:sz="4" w:space="0" w:color="95785E" w:themeColor="text1" w:themeTint="99"/>
        </w:tcBorders>
      </w:tcPr>
    </w:tblStylePr>
    <w:tblStylePr w:type="seCell">
      <w:tblPr/>
      <w:tcPr>
        <w:tcBorders>
          <w:top w:val="single" w:sz="4" w:space="0" w:color="95785E" w:themeColor="text1" w:themeTint="99"/>
        </w:tcBorders>
      </w:tcPr>
    </w:tblStylePr>
    <w:tblStylePr w:type="swCell">
      <w:tblPr/>
      <w:tcPr>
        <w:tcBorders>
          <w:top w:val="single" w:sz="4" w:space="0" w:color="95785E" w:themeColor="text1" w:themeTint="99"/>
        </w:tcBorders>
      </w:tcPr>
    </w:tblStylePr>
  </w:style>
  <w:style w:type="table" w:styleId="Rastertabel7kleurrijk-Accent1">
    <w:name w:val="Grid Table 7 Colorful Accent 1"/>
    <w:basedOn w:val="Standaardtabel"/>
    <w:uiPriority w:val="52"/>
    <w:rsid w:val="0019042B"/>
    <w:pPr>
      <w:spacing w:line="240" w:lineRule="auto"/>
    </w:pPr>
    <w:rPr>
      <w:color w:val="C70E44" w:themeColor="accent1" w:themeShade="BF"/>
    </w:rPr>
    <w:tblPr>
      <w:tblStyleRowBandSize w:val="1"/>
      <w:tblStyleColBandSize w:val="1"/>
      <w:tblBorders>
        <w:top w:val="single" w:sz="4" w:space="0" w:color="F681A3" w:themeColor="accent1" w:themeTint="99"/>
        <w:left w:val="single" w:sz="4" w:space="0" w:color="F681A3" w:themeColor="accent1" w:themeTint="99"/>
        <w:bottom w:val="single" w:sz="4" w:space="0" w:color="F681A3" w:themeColor="accent1" w:themeTint="99"/>
        <w:right w:val="single" w:sz="4" w:space="0" w:color="F681A3" w:themeColor="accent1" w:themeTint="99"/>
        <w:insideH w:val="single" w:sz="4" w:space="0" w:color="F681A3" w:themeColor="accent1" w:themeTint="99"/>
        <w:insideV w:val="single" w:sz="4" w:space="0" w:color="F681A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1" w:themeFillTint="33"/>
      </w:tcPr>
    </w:tblStylePr>
    <w:tblStylePr w:type="band1Horz">
      <w:tblPr/>
      <w:tcPr>
        <w:shd w:val="clear" w:color="auto" w:fill="FCD5E0" w:themeFill="accent1" w:themeFillTint="33"/>
      </w:tcPr>
    </w:tblStylePr>
    <w:tblStylePr w:type="neCell">
      <w:tblPr/>
      <w:tcPr>
        <w:tcBorders>
          <w:bottom w:val="single" w:sz="4" w:space="0" w:color="F681A3" w:themeColor="accent1" w:themeTint="99"/>
        </w:tcBorders>
      </w:tcPr>
    </w:tblStylePr>
    <w:tblStylePr w:type="nwCell">
      <w:tblPr/>
      <w:tcPr>
        <w:tcBorders>
          <w:bottom w:val="single" w:sz="4" w:space="0" w:color="F681A3" w:themeColor="accent1" w:themeTint="99"/>
        </w:tcBorders>
      </w:tcPr>
    </w:tblStylePr>
    <w:tblStylePr w:type="seCell">
      <w:tblPr/>
      <w:tcPr>
        <w:tcBorders>
          <w:top w:val="single" w:sz="4" w:space="0" w:color="F681A3" w:themeColor="accent1" w:themeTint="99"/>
        </w:tcBorders>
      </w:tcPr>
    </w:tblStylePr>
    <w:tblStylePr w:type="swCell">
      <w:tblPr/>
      <w:tcPr>
        <w:tcBorders>
          <w:top w:val="single" w:sz="4" w:space="0" w:color="F681A3" w:themeColor="accent1" w:themeTint="99"/>
        </w:tcBorders>
      </w:tcPr>
    </w:tblStylePr>
  </w:style>
  <w:style w:type="table" w:styleId="Rastertabel7kleurrijk-Accent2">
    <w:name w:val="Grid Table 7 Colorful Accent 2"/>
    <w:basedOn w:val="Standaardtabel"/>
    <w:uiPriority w:val="52"/>
    <w:rsid w:val="0019042B"/>
    <w:pPr>
      <w:spacing w:line="240" w:lineRule="auto"/>
    </w:pPr>
    <w:rPr>
      <w:color w:val="0B0A30" w:themeColor="accent2" w:themeShade="BF"/>
    </w:rPr>
    <w:tblPr>
      <w:tblStyleRowBandSize w:val="1"/>
      <w:tblStyleColBandSize w:val="1"/>
      <w:tblBorders>
        <w:top w:val="single" w:sz="4" w:space="0" w:color="332CCE" w:themeColor="accent2" w:themeTint="99"/>
        <w:left w:val="single" w:sz="4" w:space="0" w:color="332CCE" w:themeColor="accent2" w:themeTint="99"/>
        <w:bottom w:val="single" w:sz="4" w:space="0" w:color="332CCE" w:themeColor="accent2" w:themeTint="99"/>
        <w:right w:val="single" w:sz="4" w:space="0" w:color="332CCE" w:themeColor="accent2" w:themeTint="99"/>
        <w:insideH w:val="single" w:sz="4" w:space="0" w:color="332CCE" w:themeColor="accent2" w:themeTint="99"/>
        <w:insideV w:val="single" w:sz="4" w:space="0" w:color="332C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2" w:themeFillTint="33"/>
      </w:tcPr>
    </w:tblStylePr>
    <w:tblStylePr w:type="band1Horz">
      <w:tblPr/>
      <w:tcPr>
        <w:shd w:val="clear" w:color="auto" w:fill="BAB7EF" w:themeFill="accent2" w:themeFillTint="33"/>
      </w:tcPr>
    </w:tblStylePr>
    <w:tblStylePr w:type="neCell">
      <w:tblPr/>
      <w:tcPr>
        <w:tcBorders>
          <w:bottom w:val="single" w:sz="4" w:space="0" w:color="332CCE" w:themeColor="accent2" w:themeTint="99"/>
        </w:tcBorders>
      </w:tcPr>
    </w:tblStylePr>
    <w:tblStylePr w:type="nwCell">
      <w:tblPr/>
      <w:tcPr>
        <w:tcBorders>
          <w:bottom w:val="single" w:sz="4" w:space="0" w:color="332CCE" w:themeColor="accent2" w:themeTint="99"/>
        </w:tcBorders>
      </w:tcPr>
    </w:tblStylePr>
    <w:tblStylePr w:type="seCell">
      <w:tblPr/>
      <w:tcPr>
        <w:tcBorders>
          <w:top w:val="single" w:sz="4" w:space="0" w:color="332CCE" w:themeColor="accent2" w:themeTint="99"/>
        </w:tcBorders>
      </w:tcPr>
    </w:tblStylePr>
    <w:tblStylePr w:type="swCell">
      <w:tblPr/>
      <w:tcPr>
        <w:tcBorders>
          <w:top w:val="single" w:sz="4" w:space="0" w:color="332CCE" w:themeColor="accent2" w:themeTint="99"/>
        </w:tcBorders>
      </w:tcPr>
    </w:tblStylePr>
  </w:style>
  <w:style w:type="table" w:styleId="Rastertabel7kleurrijk-Accent3">
    <w:name w:val="Grid Table 7 Colorful Accent 3"/>
    <w:basedOn w:val="Standaardtabel"/>
    <w:uiPriority w:val="52"/>
    <w:rsid w:val="0019042B"/>
    <w:pPr>
      <w:spacing w:line="240" w:lineRule="auto"/>
    </w:pPr>
    <w:rPr>
      <w:color w:val="C70E44" w:themeColor="accent3" w:themeShade="BF"/>
    </w:rPr>
    <w:tblPr>
      <w:tblStyleRowBandSize w:val="1"/>
      <w:tblStyleColBandSize w:val="1"/>
      <w:tblBorders>
        <w:top w:val="single" w:sz="4" w:space="0" w:color="F681A3" w:themeColor="accent3" w:themeTint="99"/>
        <w:left w:val="single" w:sz="4" w:space="0" w:color="F681A3" w:themeColor="accent3" w:themeTint="99"/>
        <w:bottom w:val="single" w:sz="4" w:space="0" w:color="F681A3" w:themeColor="accent3" w:themeTint="99"/>
        <w:right w:val="single" w:sz="4" w:space="0" w:color="F681A3" w:themeColor="accent3" w:themeTint="99"/>
        <w:insideH w:val="single" w:sz="4" w:space="0" w:color="F681A3" w:themeColor="accent3" w:themeTint="99"/>
        <w:insideV w:val="single" w:sz="4" w:space="0" w:color="F68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3" w:themeFillTint="33"/>
      </w:tcPr>
    </w:tblStylePr>
    <w:tblStylePr w:type="band1Horz">
      <w:tblPr/>
      <w:tcPr>
        <w:shd w:val="clear" w:color="auto" w:fill="FCD5E0" w:themeFill="accent3" w:themeFillTint="33"/>
      </w:tcPr>
    </w:tblStylePr>
    <w:tblStylePr w:type="neCell">
      <w:tblPr/>
      <w:tcPr>
        <w:tcBorders>
          <w:bottom w:val="single" w:sz="4" w:space="0" w:color="F681A3" w:themeColor="accent3" w:themeTint="99"/>
        </w:tcBorders>
      </w:tcPr>
    </w:tblStylePr>
    <w:tblStylePr w:type="nwCell">
      <w:tblPr/>
      <w:tcPr>
        <w:tcBorders>
          <w:bottom w:val="single" w:sz="4" w:space="0" w:color="F681A3" w:themeColor="accent3" w:themeTint="99"/>
        </w:tcBorders>
      </w:tcPr>
    </w:tblStylePr>
    <w:tblStylePr w:type="seCell">
      <w:tblPr/>
      <w:tcPr>
        <w:tcBorders>
          <w:top w:val="single" w:sz="4" w:space="0" w:color="F681A3" w:themeColor="accent3" w:themeTint="99"/>
        </w:tcBorders>
      </w:tcPr>
    </w:tblStylePr>
    <w:tblStylePr w:type="swCell">
      <w:tblPr/>
      <w:tcPr>
        <w:tcBorders>
          <w:top w:val="single" w:sz="4" w:space="0" w:color="F681A3" w:themeColor="accent3" w:themeTint="99"/>
        </w:tcBorders>
      </w:tcPr>
    </w:tblStylePr>
  </w:style>
  <w:style w:type="table" w:styleId="Rastertabel7kleurrijk-Accent4">
    <w:name w:val="Grid Table 7 Colorful Accent 4"/>
    <w:basedOn w:val="Standaardtabel"/>
    <w:uiPriority w:val="52"/>
    <w:rsid w:val="0019042B"/>
    <w:pPr>
      <w:spacing w:line="240" w:lineRule="auto"/>
    </w:pPr>
    <w:rPr>
      <w:color w:val="0B0A30" w:themeColor="accent4" w:themeShade="BF"/>
    </w:rPr>
    <w:tblPr>
      <w:tblStyleRowBandSize w:val="1"/>
      <w:tblStyleColBandSize w:val="1"/>
      <w:tblBorders>
        <w:top w:val="single" w:sz="4" w:space="0" w:color="332CCE" w:themeColor="accent4" w:themeTint="99"/>
        <w:left w:val="single" w:sz="4" w:space="0" w:color="332CCE" w:themeColor="accent4" w:themeTint="99"/>
        <w:bottom w:val="single" w:sz="4" w:space="0" w:color="332CCE" w:themeColor="accent4" w:themeTint="99"/>
        <w:right w:val="single" w:sz="4" w:space="0" w:color="332CCE" w:themeColor="accent4" w:themeTint="99"/>
        <w:insideH w:val="single" w:sz="4" w:space="0" w:color="332CCE" w:themeColor="accent4" w:themeTint="99"/>
        <w:insideV w:val="single" w:sz="4" w:space="0" w:color="332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4" w:themeFillTint="33"/>
      </w:tcPr>
    </w:tblStylePr>
    <w:tblStylePr w:type="band1Horz">
      <w:tblPr/>
      <w:tcPr>
        <w:shd w:val="clear" w:color="auto" w:fill="BAB7EF" w:themeFill="accent4" w:themeFillTint="33"/>
      </w:tcPr>
    </w:tblStylePr>
    <w:tblStylePr w:type="neCell">
      <w:tblPr/>
      <w:tcPr>
        <w:tcBorders>
          <w:bottom w:val="single" w:sz="4" w:space="0" w:color="332CCE" w:themeColor="accent4" w:themeTint="99"/>
        </w:tcBorders>
      </w:tcPr>
    </w:tblStylePr>
    <w:tblStylePr w:type="nwCell">
      <w:tblPr/>
      <w:tcPr>
        <w:tcBorders>
          <w:bottom w:val="single" w:sz="4" w:space="0" w:color="332CCE" w:themeColor="accent4" w:themeTint="99"/>
        </w:tcBorders>
      </w:tcPr>
    </w:tblStylePr>
    <w:tblStylePr w:type="seCell">
      <w:tblPr/>
      <w:tcPr>
        <w:tcBorders>
          <w:top w:val="single" w:sz="4" w:space="0" w:color="332CCE" w:themeColor="accent4" w:themeTint="99"/>
        </w:tcBorders>
      </w:tcPr>
    </w:tblStylePr>
    <w:tblStylePr w:type="swCell">
      <w:tblPr/>
      <w:tcPr>
        <w:tcBorders>
          <w:top w:val="single" w:sz="4" w:space="0" w:color="332CCE" w:themeColor="accent4" w:themeTint="99"/>
        </w:tcBorders>
      </w:tcPr>
    </w:tblStylePr>
  </w:style>
  <w:style w:type="table" w:styleId="Rastertabel7kleurrijk-Accent5">
    <w:name w:val="Grid Table 7 Colorful Accent 5"/>
    <w:basedOn w:val="Standaardtabel"/>
    <w:uiPriority w:val="52"/>
    <w:rsid w:val="0019042B"/>
    <w:pPr>
      <w:spacing w:line="240" w:lineRule="auto"/>
    </w:pPr>
    <w:rPr>
      <w:color w:val="C70E44" w:themeColor="accent5" w:themeShade="BF"/>
    </w:rPr>
    <w:tblPr>
      <w:tblStyleRowBandSize w:val="1"/>
      <w:tblStyleColBandSize w:val="1"/>
      <w:tblBorders>
        <w:top w:val="single" w:sz="4" w:space="0" w:color="F681A3" w:themeColor="accent5" w:themeTint="99"/>
        <w:left w:val="single" w:sz="4" w:space="0" w:color="F681A3" w:themeColor="accent5" w:themeTint="99"/>
        <w:bottom w:val="single" w:sz="4" w:space="0" w:color="F681A3" w:themeColor="accent5" w:themeTint="99"/>
        <w:right w:val="single" w:sz="4" w:space="0" w:color="F681A3" w:themeColor="accent5" w:themeTint="99"/>
        <w:insideH w:val="single" w:sz="4" w:space="0" w:color="F681A3" w:themeColor="accent5" w:themeTint="99"/>
        <w:insideV w:val="single" w:sz="4" w:space="0" w:color="F681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5E0" w:themeFill="accent5" w:themeFillTint="33"/>
      </w:tcPr>
    </w:tblStylePr>
    <w:tblStylePr w:type="band1Horz">
      <w:tblPr/>
      <w:tcPr>
        <w:shd w:val="clear" w:color="auto" w:fill="FCD5E0" w:themeFill="accent5" w:themeFillTint="33"/>
      </w:tcPr>
    </w:tblStylePr>
    <w:tblStylePr w:type="neCell">
      <w:tblPr/>
      <w:tcPr>
        <w:tcBorders>
          <w:bottom w:val="single" w:sz="4" w:space="0" w:color="F681A3" w:themeColor="accent5" w:themeTint="99"/>
        </w:tcBorders>
      </w:tcPr>
    </w:tblStylePr>
    <w:tblStylePr w:type="nwCell">
      <w:tblPr/>
      <w:tcPr>
        <w:tcBorders>
          <w:bottom w:val="single" w:sz="4" w:space="0" w:color="F681A3" w:themeColor="accent5" w:themeTint="99"/>
        </w:tcBorders>
      </w:tcPr>
    </w:tblStylePr>
    <w:tblStylePr w:type="seCell">
      <w:tblPr/>
      <w:tcPr>
        <w:tcBorders>
          <w:top w:val="single" w:sz="4" w:space="0" w:color="F681A3" w:themeColor="accent5" w:themeTint="99"/>
        </w:tcBorders>
      </w:tcPr>
    </w:tblStylePr>
    <w:tblStylePr w:type="swCell">
      <w:tblPr/>
      <w:tcPr>
        <w:tcBorders>
          <w:top w:val="single" w:sz="4" w:space="0" w:color="F681A3" w:themeColor="accent5" w:themeTint="99"/>
        </w:tcBorders>
      </w:tcPr>
    </w:tblStylePr>
  </w:style>
  <w:style w:type="table" w:styleId="Rastertabel7kleurrijk-Accent6">
    <w:name w:val="Grid Table 7 Colorful Accent 6"/>
    <w:basedOn w:val="Standaardtabel"/>
    <w:uiPriority w:val="52"/>
    <w:rsid w:val="0019042B"/>
    <w:pPr>
      <w:spacing w:line="240" w:lineRule="auto"/>
    </w:pPr>
    <w:rPr>
      <w:color w:val="0B0A30" w:themeColor="accent6" w:themeShade="BF"/>
    </w:rPr>
    <w:tblPr>
      <w:tblStyleRowBandSize w:val="1"/>
      <w:tblStyleColBandSize w:val="1"/>
      <w:tblBorders>
        <w:top w:val="single" w:sz="4" w:space="0" w:color="332CCE" w:themeColor="accent6" w:themeTint="99"/>
        <w:left w:val="single" w:sz="4" w:space="0" w:color="332CCE" w:themeColor="accent6" w:themeTint="99"/>
        <w:bottom w:val="single" w:sz="4" w:space="0" w:color="332CCE" w:themeColor="accent6" w:themeTint="99"/>
        <w:right w:val="single" w:sz="4" w:space="0" w:color="332CCE" w:themeColor="accent6" w:themeTint="99"/>
        <w:insideH w:val="single" w:sz="4" w:space="0" w:color="332CCE" w:themeColor="accent6" w:themeTint="99"/>
        <w:insideV w:val="single" w:sz="4" w:space="0" w:color="332C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7EF" w:themeFill="accent6" w:themeFillTint="33"/>
      </w:tcPr>
    </w:tblStylePr>
    <w:tblStylePr w:type="band1Horz">
      <w:tblPr/>
      <w:tcPr>
        <w:shd w:val="clear" w:color="auto" w:fill="BAB7EF" w:themeFill="accent6" w:themeFillTint="33"/>
      </w:tcPr>
    </w:tblStylePr>
    <w:tblStylePr w:type="neCell">
      <w:tblPr/>
      <w:tcPr>
        <w:tcBorders>
          <w:bottom w:val="single" w:sz="4" w:space="0" w:color="332CCE" w:themeColor="accent6" w:themeTint="99"/>
        </w:tcBorders>
      </w:tcPr>
    </w:tblStylePr>
    <w:tblStylePr w:type="nwCell">
      <w:tblPr/>
      <w:tcPr>
        <w:tcBorders>
          <w:bottom w:val="single" w:sz="4" w:space="0" w:color="332CCE" w:themeColor="accent6" w:themeTint="99"/>
        </w:tcBorders>
      </w:tcPr>
    </w:tblStylePr>
    <w:tblStylePr w:type="seCell">
      <w:tblPr/>
      <w:tcPr>
        <w:tcBorders>
          <w:top w:val="single" w:sz="4" w:space="0" w:color="332CCE" w:themeColor="accent6" w:themeTint="99"/>
        </w:tcBorders>
      </w:tcPr>
    </w:tblStylePr>
    <w:tblStylePr w:type="swCell">
      <w:tblPr/>
      <w:tcPr>
        <w:tcBorders>
          <w:top w:val="single" w:sz="4" w:space="0" w:color="332CCE" w:themeColor="accent6" w:themeTint="99"/>
        </w:tcBorders>
      </w:tcPr>
    </w:tblStylePr>
  </w:style>
  <w:style w:type="table" w:styleId="Lichtraster">
    <w:name w:val="Light Grid"/>
    <w:basedOn w:val="Standaardtabel"/>
    <w:uiPriority w:val="62"/>
    <w:unhideWhenUsed/>
    <w:rsid w:val="0019042B"/>
    <w:pPr>
      <w:spacing w:line="240" w:lineRule="auto"/>
    </w:pPr>
    <w:tblPr>
      <w:tblStyleRowBandSize w:val="1"/>
      <w:tblStyleColBandSize w:val="1"/>
      <w:tblBorders>
        <w:top w:val="single" w:sz="8" w:space="0" w:color="29211A" w:themeColor="text1"/>
        <w:left w:val="single" w:sz="8" w:space="0" w:color="29211A" w:themeColor="text1"/>
        <w:bottom w:val="single" w:sz="8" w:space="0" w:color="29211A" w:themeColor="text1"/>
        <w:right w:val="single" w:sz="8" w:space="0" w:color="29211A" w:themeColor="text1"/>
        <w:insideH w:val="single" w:sz="8" w:space="0" w:color="29211A" w:themeColor="text1"/>
        <w:insideV w:val="single" w:sz="8" w:space="0" w:color="29211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211A" w:themeColor="text1"/>
          <w:left w:val="single" w:sz="8" w:space="0" w:color="29211A" w:themeColor="text1"/>
          <w:bottom w:val="single" w:sz="18" w:space="0" w:color="29211A" w:themeColor="text1"/>
          <w:right w:val="single" w:sz="8" w:space="0" w:color="29211A" w:themeColor="text1"/>
          <w:insideH w:val="nil"/>
          <w:insideV w:val="single" w:sz="8" w:space="0" w:color="29211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211A" w:themeColor="text1"/>
          <w:left w:val="single" w:sz="8" w:space="0" w:color="29211A" w:themeColor="text1"/>
          <w:bottom w:val="single" w:sz="8" w:space="0" w:color="29211A" w:themeColor="text1"/>
          <w:right w:val="single" w:sz="8" w:space="0" w:color="29211A" w:themeColor="text1"/>
          <w:insideH w:val="nil"/>
          <w:insideV w:val="single" w:sz="8" w:space="0" w:color="29211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211A" w:themeColor="text1"/>
          <w:left w:val="single" w:sz="8" w:space="0" w:color="29211A" w:themeColor="text1"/>
          <w:bottom w:val="single" w:sz="8" w:space="0" w:color="29211A" w:themeColor="text1"/>
          <w:right w:val="single" w:sz="8" w:space="0" w:color="29211A" w:themeColor="text1"/>
        </w:tcBorders>
      </w:tcPr>
    </w:tblStylePr>
    <w:tblStylePr w:type="band1Vert">
      <w:tblPr/>
      <w:tcPr>
        <w:tcBorders>
          <w:top w:val="single" w:sz="8" w:space="0" w:color="29211A" w:themeColor="text1"/>
          <w:left w:val="single" w:sz="8" w:space="0" w:color="29211A" w:themeColor="text1"/>
          <w:bottom w:val="single" w:sz="8" w:space="0" w:color="29211A" w:themeColor="text1"/>
          <w:right w:val="single" w:sz="8" w:space="0" w:color="29211A" w:themeColor="text1"/>
        </w:tcBorders>
        <w:shd w:val="clear" w:color="auto" w:fill="D4C7BB" w:themeFill="text1" w:themeFillTint="3F"/>
      </w:tcPr>
    </w:tblStylePr>
    <w:tblStylePr w:type="band1Horz">
      <w:tblPr/>
      <w:tcPr>
        <w:tcBorders>
          <w:top w:val="single" w:sz="8" w:space="0" w:color="29211A" w:themeColor="text1"/>
          <w:left w:val="single" w:sz="8" w:space="0" w:color="29211A" w:themeColor="text1"/>
          <w:bottom w:val="single" w:sz="8" w:space="0" w:color="29211A" w:themeColor="text1"/>
          <w:right w:val="single" w:sz="8" w:space="0" w:color="29211A" w:themeColor="text1"/>
          <w:insideV w:val="single" w:sz="8" w:space="0" w:color="29211A" w:themeColor="text1"/>
        </w:tcBorders>
        <w:shd w:val="clear" w:color="auto" w:fill="D4C7BB" w:themeFill="text1" w:themeFillTint="3F"/>
      </w:tcPr>
    </w:tblStylePr>
    <w:tblStylePr w:type="band2Horz">
      <w:tblPr/>
      <w:tcPr>
        <w:tcBorders>
          <w:top w:val="single" w:sz="8" w:space="0" w:color="29211A" w:themeColor="text1"/>
          <w:left w:val="single" w:sz="8" w:space="0" w:color="29211A" w:themeColor="text1"/>
          <w:bottom w:val="single" w:sz="8" w:space="0" w:color="29211A" w:themeColor="text1"/>
          <w:right w:val="single" w:sz="8" w:space="0" w:color="29211A" w:themeColor="text1"/>
          <w:insideV w:val="single" w:sz="8" w:space="0" w:color="29211A" w:themeColor="text1"/>
        </w:tcBorders>
      </w:tcPr>
    </w:tblStylePr>
  </w:style>
  <w:style w:type="table" w:styleId="Lichtraster-accent1">
    <w:name w:val="Light Grid Accent 1"/>
    <w:basedOn w:val="Standaardtabel"/>
    <w:uiPriority w:val="62"/>
    <w:unhideWhenUsed/>
    <w:rsid w:val="0019042B"/>
    <w:pPr>
      <w:spacing w:line="240" w:lineRule="auto"/>
    </w:pPr>
    <w:tblPr>
      <w:tblStyleRowBandSize w:val="1"/>
      <w:tblStyleColBandSize w:val="1"/>
      <w:tblBorders>
        <w:top w:val="single" w:sz="8" w:space="0" w:color="F02D67" w:themeColor="accent1"/>
        <w:left w:val="single" w:sz="8" w:space="0" w:color="F02D67" w:themeColor="accent1"/>
        <w:bottom w:val="single" w:sz="8" w:space="0" w:color="F02D67" w:themeColor="accent1"/>
        <w:right w:val="single" w:sz="8" w:space="0" w:color="F02D67" w:themeColor="accent1"/>
        <w:insideH w:val="single" w:sz="8" w:space="0" w:color="F02D67" w:themeColor="accent1"/>
        <w:insideV w:val="single" w:sz="8" w:space="0" w:color="F02D6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2D67" w:themeColor="accent1"/>
          <w:left w:val="single" w:sz="8" w:space="0" w:color="F02D67" w:themeColor="accent1"/>
          <w:bottom w:val="single" w:sz="18" w:space="0" w:color="F02D67" w:themeColor="accent1"/>
          <w:right w:val="single" w:sz="8" w:space="0" w:color="F02D67" w:themeColor="accent1"/>
          <w:insideH w:val="nil"/>
          <w:insideV w:val="single" w:sz="8" w:space="0" w:color="F02D6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2D67" w:themeColor="accent1"/>
          <w:left w:val="single" w:sz="8" w:space="0" w:color="F02D67" w:themeColor="accent1"/>
          <w:bottom w:val="single" w:sz="8" w:space="0" w:color="F02D67" w:themeColor="accent1"/>
          <w:right w:val="single" w:sz="8" w:space="0" w:color="F02D67" w:themeColor="accent1"/>
          <w:insideH w:val="nil"/>
          <w:insideV w:val="single" w:sz="8" w:space="0" w:color="F02D6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2D67" w:themeColor="accent1"/>
          <w:left w:val="single" w:sz="8" w:space="0" w:color="F02D67" w:themeColor="accent1"/>
          <w:bottom w:val="single" w:sz="8" w:space="0" w:color="F02D67" w:themeColor="accent1"/>
          <w:right w:val="single" w:sz="8" w:space="0" w:color="F02D67" w:themeColor="accent1"/>
        </w:tcBorders>
      </w:tcPr>
    </w:tblStylePr>
    <w:tblStylePr w:type="band1Vert">
      <w:tblPr/>
      <w:tcPr>
        <w:tcBorders>
          <w:top w:val="single" w:sz="8" w:space="0" w:color="F02D67" w:themeColor="accent1"/>
          <w:left w:val="single" w:sz="8" w:space="0" w:color="F02D67" w:themeColor="accent1"/>
          <w:bottom w:val="single" w:sz="8" w:space="0" w:color="F02D67" w:themeColor="accent1"/>
          <w:right w:val="single" w:sz="8" w:space="0" w:color="F02D67" w:themeColor="accent1"/>
        </w:tcBorders>
        <w:shd w:val="clear" w:color="auto" w:fill="FBCBD9" w:themeFill="accent1" w:themeFillTint="3F"/>
      </w:tcPr>
    </w:tblStylePr>
    <w:tblStylePr w:type="band1Horz">
      <w:tblPr/>
      <w:tcPr>
        <w:tcBorders>
          <w:top w:val="single" w:sz="8" w:space="0" w:color="F02D67" w:themeColor="accent1"/>
          <w:left w:val="single" w:sz="8" w:space="0" w:color="F02D67" w:themeColor="accent1"/>
          <w:bottom w:val="single" w:sz="8" w:space="0" w:color="F02D67" w:themeColor="accent1"/>
          <w:right w:val="single" w:sz="8" w:space="0" w:color="F02D67" w:themeColor="accent1"/>
          <w:insideV w:val="single" w:sz="8" w:space="0" w:color="F02D67" w:themeColor="accent1"/>
        </w:tcBorders>
        <w:shd w:val="clear" w:color="auto" w:fill="FBCBD9" w:themeFill="accent1" w:themeFillTint="3F"/>
      </w:tcPr>
    </w:tblStylePr>
    <w:tblStylePr w:type="band2Horz">
      <w:tblPr/>
      <w:tcPr>
        <w:tcBorders>
          <w:top w:val="single" w:sz="8" w:space="0" w:color="F02D67" w:themeColor="accent1"/>
          <w:left w:val="single" w:sz="8" w:space="0" w:color="F02D67" w:themeColor="accent1"/>
          <w:bottom w:val="single" w:sz="8" w:space="0" w:color="F02D67" w:themeColor="accent1"/>
          <w:right w:val="single" w:sz="8" w:space="0" w:color="F02D67" w:themeColor="accent1"/>
          <w:insideV w:val="single" w:sz="8" w:space="0" w:color="F02D67" w:themeColor="accent1"/>
        </w:tcBorders>
      </w:tcPr>
    </w:tblStylePr>
  </w:style>
  <w:style w:type="table" w:styleId="Lichtelijst">
    <w:name w:val="Light List"/>
    <w:basedOn w:val="Standaardtabel"/>
    <w:uiPriority w:val="61"/>
    <w:unhideWhenUsed/>
    <w:rsid w:val="0019042B"/>
    <w:pPr>
      <w:spacing w:line="240" w:lineRule="auto"/>
    </w:pPr>
    <w:tblPr>
      <w:tblStyleRowBandSize w:val="1"/>
      <w:tblStyleColBandSize w:val="1"/>
      <w:tblBorders>
        <w:top w:val="single" w:sz="8" w:space="0" w:color="29211A" w:themeColor="text1"/>
        <w:left w:val="single" w:sz="8" w:space="0" w:color="29211A" w:themeColor="text1"/>
        <w:bottom w:val="single" w:sz="8" w:space="0" w:color="29211A" w:themeColor="text1"/>
        <w:right w:val="single" w:sz="8" w:space="0" w:color="29211A" w:themeColor="text1"/>
      </w:tblBorders>
    </w:tblPr>
    <w:tblStylePr w:type="firstRow">
      <w:pPr>
        <w:spacing w:before="0" w:after="0" w:line="240" w:lineRule="auto"/>
      </w:pPr>
      <w:rPr>
        <w:b/>
        <w:bCs/>
        <w:color w:val="FFFFFF" w:themeColor="background1"/>
      </w:rPr>
      <w:tblPr/>
      <w:tcPr>
        <w:shd w:val="clear" w:color="auto" w:fill="29211A" w:themeFill="text1"/>
      </w:tcPr>
    </w:tblStylePr>
    <w:tblStylePr w:type="lastRow">
      <w:pPr>
        <w:spacing w:before="0" w:after="0" w:line="240" w:lineRule="auto"/>
      </w:pPr>
      <w:rPr>
        <w:b/>
        <w:bCs/>
      </w:rPr>
      <w:tblPr/>
      <w:tcPr>
        <w:tcBorders>
          <w:top w:val="double" w:sz="6" w:space="0" w:color="29211A" w:themeColor="text1"/>
          <w:left w:val="single" w:sz="8" w:space="0" w:color="29211A" w:themeColor="text1"/>
          <w:bottom w:val="single" w:sz="8" w:space="0" w:color="29211A" w:themeColor="text1"/>
          <w:right w:val="single" w:sz="8" w:space="0" w:color="29211A" w:themeColor="text1"/>
        </w:tcBorders>
      </w:tcPr>
    </w:tblStylePr>
    <w:tblStylePr w:type="firstCol">
      <w:rPr>
        <w:b/>
        <w:bCs/>
      </w:rPr>
    </w:tblStylePr>
    <w:tblStylePr w:type="lastCol">
      <w:rPr>
        <w:b/>
        <w:bCs/>
      </w:rPr>
    </w:tblStylePr>
    <w:tblStylePr w:type="band1Vert">
      <w:tblPr/>
      <w:tcPr>
        <w:tcBorders>
          <w:top w:val="single" w:sz="8" w:space="0" w:color="29211A" w:themeColor="text1"/>
          <w:left w:val="single" w:sz="8" w:space="0" w:color="29211A" w:themeColor="text1"/>
          <w:bottom w:val="single" w:sz="8" w:space="0" w:color="29211A" w:themeColor="text1"/>
          <w:right w:val="single" w:sz="8" w:space="0" w:color="29211A" w:themeColor="text1"/>
        </w:tcBorders>
      </w:tcPr>
    </w:tblStylePr>
    <w:tblStylePr w:type="band1Horz">
      <w:tblPr/>
      <w:tcPr>
        <w:tcBorders>
          <w:top w:val="single" w:sz="8" w:space="0" w:color="29211A" w:themeColor="text1"/>
          <w:left w:val="single" w:sz="8" w:space="0" w:color="29211A" w:themeColor="text1"/>
          <w:bottom w:val="single" w:sz="8" w:space="0" w:color="29211A" w:themeColor="text1"/>
          <w:right w:val="single" w:sz="8" w:space="0" w:color="29211A" w:themeColor="text1"/>
        </w:tcBorders>
      </w:tcPr>
    </w:tblStylePr>
  </w:style>
  <w:style w:type="table" w:styleId="Lichtelijst-accent1">
    <w:name w:val="Light List Accent 1"/>
    <w:basedOn w:val="Standaardtabel"/>
    <w:uiPriority w:val="61"/>
    <w:unhideWhenUsed/>
    <w:rsid w:val="0019042B"/>
    <w:pPr>
      <w:spacing w:line="240" w:lineRule="auto"/>
    </w:pPr>
    <w:tblPr>
      <w:tblStyleRowBandSize w:val="1"/>
      <w:tblStyleColBandSize w:val="1"/>
      <w:tblBorders>
        <w:top w:val="single" w:sz="8" w:space="0" w:color="F02D67" w:themeColor="accent1"/>
        <w:left w:val="single" w:sz="8" w:space="0" w:color="F02D67" w:themeColor="accent1"/>
        <w:bottom w:val="single" w:sz="8" w:space="0" w:color="F02D67" w:themeColor="accent1"/>
        <w:right w:val="single" w:sz="8" w:space="0" w:color="F02D67" w:themeColor="accent1"/>
      </w:tblBorders>
    </w:tblPr>
    <w:tblStylePr w:type="firstRow">
      <w:pPr>
        <w:spacing w:before="0" w:after="0" w:line="240" w:lineRule="auto"/>
      </w:pPr>
      <w:rPr>
        <w:b/>
        <w:bCs/>
        <w:color w:val="FFFFFF" w:themeColor="background1"/>
      </w:rPr>
      <w:tblPr/>
      <w:tcPr>
        <w:shd w:val="clear" w:color="auto" w:fill="F02D67" w:themeFill="accent1"/>
      </w:tcPr>
    </w:tblStylePr>
    <w:tblStylePr w:type="lastRow">
      <w:pPr>
        <w:spacing w:before="0" w:after="0" w:line="240" w:lineRule="auto"/>
      </w:pPr>
      <w:rPr>
        <w:b/>
        <w:bCs/>
      </w:rPr>
      <w:tblPr/>
      <w:tcPr>
        <w:tcBorders>
          <w:top w:val="double" w:sz="6" w:space="0" w:color="F02D67" w:themeColor="accent1"/>
          <w:left w:val="single" w:sz="8" w:space="0" w:color="F02D67" w:themeColor="accent1"/>
          <w:bottom w:val="single" w:sz="8" w:space="0" w:color="F02D67" w:themeColor="accent1"/>
          <w:right w:val="single" w:sz="8" w:space="0" w:color="F02D67" w:themeColor="accent1"/>
        </w:tcBorders>
      </w:tcPr>
    </w:tblStylePr>
    <w:tblStylePr w:type="firstCol">
      <w:rPr>
        <w:b/>
        <w:bCs/>
      </w:rPr>
    </w:tblStylePr>
    <w:tblStylePr w:type="lastCol">
      <w:rPr>
        <w:b/>
        <w:bCs/>
      </w:rPr>
    </w:tblStylePr>
    <w:tblStylePr w:type="band1Vert">
      <w:tblPr/>
      <w:tcPr>
        <w:tcBorders>
          <w:top w:val="single" w:sz="8" w:space="0" w:color="F02D67" w:themeColor="accent1"/>
          <w:left w:val="single" w:sz="8" w:space="0" w:color="F02D67" w:themeColor="accent1"/>
          <w:bottom w:val="single" w:sz="8" w:space="0" w:color="F02D67" w:themeColor="accent1"/>
          <w:right w:val="single" w:sz="8" w:space="0" w:color="F02D67" w:themeColor="accent1"/>
        </w:tcBorders>
      </w:tcPr>
    </w:tblStylePr>
    <w:tblStylePr w:type="band1Horz">
      <w:tblPr/>
      <w:tcPr>
        <w:tcBorders>
          <w:top w:val="single" w:sz="8" w:space="0" w:color="F02D67" w:themeColor="accent1"/>
          <w:left w:val="single" w:sz="8" w:space="0" w:color="F02D67" w:themeColor="accent1"/>
          <w:bottom w:val="single" w:sz="8" w:space="0" w:color="F02D67" w:themeColor="accent1"/>
          <w:right w:val="single" w:sz="8" w:space="0" w:color="F02D67" w:themeColor="accent1"/>
        </w:tcBorders>
      </w:tcPr>
    </w:tblStylePr>
  </w:style>
  <w:style w:type="table" w:styleId="Lichtearcering">
    <w:name w:val="Light Shading"/>
    <w:basedOn w:val="Standaardtabel"/>
    <w:uiPriority w:val="60"/>
    <w:unhideWhenUsed/>
    <w:rsid w:val="0019042B"/>
    <w:pPr>
      <w:spacing w:line="240" w:lineRule="auto"/>
    </w:pPr>
    <w:rPr>
      <w:color w:val="1E1813" w:themeColor="text1" w:themeShade="BF"/>
    </w:rPr>
    <w:tblPr>
      <w:tblStyleRowBandSize w:val="1"/>
      <w:tblStyleColBandSize w:val="1"/>
      <w:tblBorders>
        <w:top w:val="single" w:sz="8" w:space="0" w:color="29211A" w:themeColor="text1"/>
        <w:bottom w:val="single" w:sz="8" w:space="0" w:color="29211A" w:themeColor="text1"/>
      </w:tblBorders>
    </w:tblPr>
    <w:tblStylePr w:type="firstRow">
      <w:pPr>
        <w:spacing w:before="0" w:after="0" w:line="240" w:lineRule="auto"/>
      </w:pPr>
      <w:rPr>
        <w:b/>
        <w:bCs/>
      </w:rPr>
      <w:tblPr/>
      <w:tcPr>
        <w:tcBorders>
          <w:top w:val="single" w:sz="8" w:space="0" w:color="29211A" w:themeColor="text1"/>
          <w:left w:val="nil"/>
          <w:bottom w:val="single" w:sz="8" w:space="0" w:color="29211A" w:themeColor="text1"/>
          <w:right w:val="nil"/>
          <w:insideH w:val="nil"/>
          <w:insideV w:val="nil"/>
        </w:tcBorders>
      </w:tcPr>
    </w:tblStylePr>
    <w:tblStylePr w:type="lastRow">
      <w:pPr>
        <w:spacing w:before="0" w:after="0" w:line="240" w:lineRule="auto"/>
      </w:pPr>
      <w:rPr>
        <w:b/>
        <w:bCs/>
      </w:rPr>
      <w:tblPr/>
      <w:tcPr>
        <w:tcBorders>
          <w:top w:val="single" w:sz="8" w:space="0" w:color="29211A" w:themeColor="text1"/>
          <w:left w:val="nil"/>
          <w:bottom w:val="single" w:sz="8" w:space="0" w:color="29211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7BB" w:themeFill="text1" w:themeFillTint="3F"/>
      </w:tcPr>
    </w:tblStylePr>
    <w:tblStylePr w:type="band1Horz">
      <w:tblPr/>
      <w:tcPr>
        <w:tcBorders>
          <w:left w:val="nil"/>
          <w:right w:val="nil"/>
          <w:insideH w:val="nil"/>
          <w:insideV w:val="nil"/>
        </w:tcBorders>
        <w:shd w:val="clear" w:color="auto" w:fill="D4C7BB" w:themeFill="text1" w:themeFillTint="3F"/>
      </w:tcPr>
    </w:tblStylePr>
  </w:style>
  <w:style w:type="table" w:styleId="Lichtearcering-accent1">
    <w:name w:val="Light Shading Accent 1"/>
    <w:basedOn w:val="Standaardtabel"/>
    <w:uiPriority w:val="60"/>
    <w:unhideWhenUsed/>
    <w:rsid w:val="0019042B"/>
    <w:pPr>
      <w:spacing w:line="240" w:lineRule="auto"/>
    </w:pPr>
    <w:rPr>
      <w:color w:val="C70E44" w:themeColor="accent1" w:themeShade="BF"/>
    </w:rPr>
    <w:tblPr>
      <w:tblStyleRowBandSize w:val="1"/>
      <w:tblStyleColBandSize w:val="1"/>
      <w:tblBorders>
        <w:top w:val="single" w:sz="8" w:space="0" w:color="F02D67" w:themeColor="accent1"/>
        <w:bottom w:val="single" w:sz="8" w:space="0" w:color="F02D67" w:themeColor="accent1"/>
      </w:tblBorders>
    </w:tblPr>
    <w:tblStylePr w:type="firstRow">
      <w:pPr>
        <w:spacing w:before="0" w:after="0" w:line="240" w:lineRule="auto"/>
      </w:pPr>
      <w:rPr>
        <w:b/>
        <w:bCs/>
      </w:rPr>
      <w:tblPr/>
      <w:tcPr>
        <w:tcBorders>
          <w:top w:val="single" w:sz="8" w:space="0" w:color="F02D67" w:themeColor="accent1"/>
          <w:left w:val="nil"/>
          <w:bottom w:val="single" w:sz="8" w:space="0" w:color="F02D67" w:themeColor="accent1"/>
          <w:right w:val="nil"/>
          <w:insideH w:val="nil"/>
          <w:insideV w:val="nil"/>
        </w:tcBorders>
      </w:tcPr>
    </w:tblStylePr>
    <w:tblStylePr w:type="lastRow">
      <w:pPr>
        <w:spacing w:before="0" w:after="0" w:line="240" w:lineRule="auto"/>
      </w:pPr>
      <w:rPr>
        <w:b/>
        <w:bCs/>
      </w:rPr>
      <w:tblPr/>
      <w:tcPr>
        <w:tcBorders>
          <w:top w:val="single" w:sz="8" w:space="0" w:color="F02D67" w:themeColor="accent1"/>
          <w:left w:val="nil"/>
          <w:bottom w:val="single" w:sz="8" w:space="0" w:color="F02D6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BD9" w:themeFill="accent1" w:themeFillTint="3F"/>
      </w:tcPr>
    </w:tblStylePr>
    <w:tblStylePr w:type="band1Horz">
      <w:tblPr/>
      <w:tcPr>
        <w:tcBorders>
          <w:left w:val="nil"/>
          <w:right w:val="nil"/>
          <w:insideH w:val="nil"/>
          <w:insideV w:val="nil"/>
        </w:tcBorders>
        <w:shd w:val="clear" w:color="auto" w:fill="FBCBD9" w:themeFill="accent1" w:themeFillTint="3F"/>
      </w:tcPr>
    </w:tblStylePr>
  </w:style>
  <w:style w:type="table" w:styleId="Lijsttabel1licht">
    <w:name w:val="List Table 1 Light"/>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95785E" w:themeColor="text1" w:themeTint="99"/>
        </w:tcBorders>
      </w:tcPr>
    </w:tblStylePr>
    <w:tblStylePr w:type="lastRow">
      <w:rPr>
        <w:b/>
        <w:bCs/>
      </w:rPr>
      <w:tblPr/>
      <w:tcPr>
        <w:tcBorders>
          <w:top w:val="single" w:sz="4" w:space="0" w:color="95785E" w:themeColor="text1" w:themeTint="99"/>
        </w:tcBorders>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Lijsttabel1licht-Accent1">
    <w:name w:val="List Table 1 Light Accent 1"/>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F681A3" w:themeColor="accent1" w:themeTint="99"/>
        </w:tcBorders>
      </w:tcPr>
    </w:tblStylePr>
    <w:tblStylePr w:type="lastRow">
      <w:rPr>
        <w:b/>
        <w:bCs/>
      </w:rPr>
      <w:tblPr/>
      <w:tcPr>
        <w:tcBorders>
          <w:top w:val="single" w:sz="4" w:space="0" w:color="F681A3" w:themeColor="accent1" w:themeTint="99"/>
        </w:tcBorders>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Lijsttabel1licht-Accent2">
    <w:name w:val="List Table 1 Light Accent 2"/>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332CCE" w:themeColor="accent2" w:themeTint="99"/>
        </w:tcBorders>
      </w:tcPr>
    </w:tblStylePr>
    <w:tblStylePr w:type="lastRow">
      <w:rPr>
        <w:b/>
        <w:bCs/>
      </w:rPr>
      <w:tblPr/>
      <w:tcPr>
        <w:tcBorders>
          <w:top w:val="single" w:sz="4" w:space="0" w:color="332CCE" w:themeColor="accent2" w:themeTint="99"/>
        </w:tcBorders>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Lijsttabel1licht-Accent3">
    <w:name w:val="List Table 1 Light Accent 3"/>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F681A3" w:themeColor="accent3" w:themeTint="99"/>
        </w:tcBorders>
      </w:tcPr>
    </w:tblStylePr>
    <w:tblStylePr w:type="lastRow">
      <w:rPr>
        <w:b/>
        <w:bCs/>
      </w:rPr>
      <w:tblPr/>
      <w:tcPr>
        <w:tcBorders>
          <w:top w:val="single" w:sz="4" w:space="0" w:color="F681A3" w:themeColor="accent3" w:themeTint="99"/>
        </w:tcBorders>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Lijsttabel1licht-Accent4">
    <w:name w:val="List Table 1 Light Accent 4"/>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332CCE" w:themeColor="accent4" w:themeTint="99"/>
        </w:tcBorders>
      </w:tcPr>
    </w:tblStylePr>
    <w:tblStylePr w:type="lastRow">
      <w:rPr>
        <w:b/>
        <w:bCs/>
      </w:rPr>
      <w:tblPr/>
      <w:tcPr>
        <w:tcBorders>
          <w:top w:val="single" w:sz="4" w:space="0" w:color="332CCE" w:themeColor="accent4" w:themeTint="99"/>
        </w:tcBorders>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Lijsttabel1licht-Accent5">
    <w:name w:val="List Table 1 Light Accent 5"/>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F681A3" w:themeColor="accent5" w:themeTint="99"/>
        </w:tcBorders>
      </w:tcPr>
    </w:tblStylePr>
    <w:tblStylePr w:type="lastRow">
      <w:rPr>
        <w:b/>
        <w:bCs/>
      </w:rPr>
      <w:tblPr/>
      <w:tcPr>
        <w:tcBorders>
          <w:top w:val="single" w:sz="4" w:space="0" w:color="F681A3" w:themeColor="accent5" w:themeTint="99"/>
        </w:tcBorders>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Lijsttabel1licht-Accent6">
    <w:name w:val="List Table 1 Light Accent 6"/>
    <w:basedOn w:val="Standaardtabel"/>
    <w:uiPriority w:val="46"/>
    <w:rsid w:val="0019042B"/>
    <w:pPr>
      <w:spacing w:line="240" w:lineRule="auto"/>
    </w:pPr>
    <w:tblPr>
      <w:tblStyleRowBandSize w:val="1"/>
      <w:tblStyleColBandSize w:val="1"/>
    </w:tblPr>
    <w:tblStylePr w:type="firstRow">
      <w:rPr>
        <w:b/>
        <w:bCs/>
      </w:rPr>
      <w:tblPr/>
      <w:tcPr>
        <w:tcBorders>
          <w:bottom w:val="single" w:sz="4" w:space="0" w:color="332CCE" w:themeColor="accent6" w:themeTint="99"/>
        </w:tcBorders>
      </w:tcPr>
    </w:tblStylePr>
    <w:tblStylePr w:type="lastRow">
      <w:rPr>
        <w:b/>
        <w:bCs/>
      </w:rPr>
      <w:tblPr/>
      <w:tcPr>
        <w:tcBorders>
          <w:top w:val="single" w:sz="4" w:space="0" w:color="332CCE" w:themeColor="accent6" w:themeTint="99"/>
        </w:tcBorders>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Lijsttabel2">
    <w:name w:val="List Table 2"/>
    <w:basedOn w:val="Standaardtabel"/>
    <w:uiPriority w:val="47"/>
    <w:rsid w:val="0019042B"/>
    <w:pPr>
      <w:spacing w:line="240" w:lineRule="auto"/>
    </w:pPr>
    <w:tblPr>
      <w:tblStyleRowBandSize w:val="1"/>
      <w:tblStyleColBandSize w:val="1"/>
      <w:tblBorders>
        <w:top w:val="single" w:sz="4" w:space="0" w:color="95785E" w:themeColor="text1" w:themeTint="99"/>
        <w:bottom w:val="single" w:sz="4" w:space="0" w:color="95785E" w:themeColor="text1" w:themeTint="99"/>
        <w:insideH w:val="single" w:sz="4" w:space="0" w:color="95785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Lijsttabel2-Accent1">
    <w:name w:val="List Table 2 Accent 1"/>
    <w:basedOn w:val="Standaardtabel"/>
    <w:uiPriority w:val="47"/>
    <w:rsid w:val="0019042B"/>
    <w:pPr>
      <w:spacing w:line="240" w:lineRule="auto"/>
    </w:pPr>
    <w:tblPr>
      <w:tblStyleRowBandSize w:val="1"/>
      <w:tblStyleColBandSize w:val="1"/>
      <w:tblBorders>
        <w:top w:val="single" w:sz="4" w:space="0" w:color="F681A3" w:themeColor="accent1" w:themeTint="99"/>
        <w:bottom w:val="single" w:sz="4" w:space="0" w:color="F681A3" w:themeColor="accent1" w:themeTint="99"/>
        <w:insideH w:val="single" w:sz="4" w:space="0" w:color="F681A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Lijsttabel2-Accent2">
    <w:name w:val="List Table 2 Accent 2"/>
    <w:basedOn w:val="Standaardtabel"/>
    <w:uiPriority w:val="47"/>
    <w:rsid w:val="0019042B"/>
    <w:pPr>
      <w:spacing w:line="240" w:lineRule="auto"/>
    </w:pPr>
    <w:tblPr>
      <w:tblStyleRowBandSize w:val="1"/>
      <w:tblStyleColBandSize w:val="1"/>
      <w:tblBorders>
        <w:top w:val="single" w:sz="4" w:space="0" w:color="332CCE" w:themeColor="accent2" w:themeTint="99"/>
        <w:bottom w:val="single" w:sz="4" w:space="0" w:color="332CCE" w:themeColor="accent2" w:themeTint="99"/>
        <w:insideH w:val="single" w:sz="4" w:space="0" w:color="332C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Lijsttabel2-Accent3">
    <w:name w:val="List Table 2 Accent 3"/>
    <w:basedOn w:val="Standaardtabel"/>
    <w:uiPriority w:val="47"/>
    <w:rsid w:val="0019042B"/>
    <w:pPr>
      <w:spacing w:line="240" w:lineRule="auto"/>
    </w:pPr>
    <w:tblPr>
      <w:tblStyleRowBandSize w:val="1"/>
      <w:tblStyleColBandSize w:val="1"/>
      <w:tblBorders>
        <w:top w:val="single" w:sz="4" w:space="0" w:color="F681A3" w:themeColor="accent3" w:themeTint="99"/>
        <w:bottom w:val="single" w:sz="4" w:space="0" w:color="F681A3" w:themeColor="accent3" w:themeTint="99"/>
        <w:insideH w:val="single" w:sz="4" w:space="0" w:color="F68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Lijsttabel2-Accent4">
    <w:name w:val="List Table 2 Accent 4"/>
    <w:basedOn w:val="Standaardtabel"/>
    <w:uiPriority w:val="47"/>
    <w:rsid w:val="0019042B"/>
    <w:pPr>
      <w:spacing w:line="240" w:lineRule="auto"/>
    </w:pPr>
    <w:tblPr>
      <w:tblStyleRowBandSize w:val="1"/>
      <w:tblStyleColBandSize w:val="1"/>
      <w:tblBorders>
        <w:top w:val="single" w:sz="4" w:space="0" w:color="332CCE" w:themeColor="accent4" w:themeTint="99"/>
        <w:bottom w:val="single" w:sz="4" w:space="0" w:color="332CCE" w:themeColor="accent4" w:themeTint="99"/>
        <w:insideH w:val="single" w:sz="4" w:space="0" w:color="332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Lijsttabel2-Accent5">
    <w:name w:val="List Table 2 Accent 5"/>
    <w:basedOn w:val="Standaardtabel"/>
    <w:uiPriority w:val="47"/>
    <w:rsid w:val="0019042B"/>
    <w:pPr>
      <w:spacing w:line="240" w:lineRule="auto"/>
    </w:pPr>
    <w:tblPr>
      <w:tblStyleRowBandSize w:val="1"/>
      <w:tblStyleColBandSize w:val="1"/>
      <w:tblBorders>
        <w:top w:val="single" w:sz="4" w:space="0" w:color="F681A3" w:themeColor="accent5" w:themeTint="99"/>
        <w:bottom w:val="single" w:sz="4" w:space="0" w:color="F681A3" w:themeColor="accent5" w:themeTint="99"/>
        <w:insideH w:val="single" w:sz="4" w:space="0" w:color="F681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Lijsttabel2-Accent6">
    <w:name w:val="List Table 2 Accent 6"/>
    <w:basedOn w:val="Standaardtabel"/>
    <w:uiPriority w:val="47"/>
    <w:rsid w:val="0019042B"/>
    <w:pPr>
      <w:spacing w:line="240" w:lineRule="auto"/>
    </w:pPr>
    <w:tblPr>
      <w:tblStyleRowBandSize w:val="1"/>
      <w:tblStyleColBandSize w:val="1"/>
      <w:tblBorders>
        <w:top w:val="single" w:sz="4" w:space="0" w:color="332CCE" w:themeColor="accent6" w:themeTint="99"/>
        <w:bottom w:val="single" w:sz="4" w:space="0" w:color="332CCE" w:themeColor="accent6" w:themeTint="99"/>
        <w:insideH w:val="single" w:sz="4" w:space="0" w:color="332C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Lijsttabel3">
    <w:name w:val="List Table 3"/>
    <w:basedOn w:val="Standaardtabel"/>
    <w:uiPriority w:val="48"/>
    <w:rsid w:val="0019042B"/>
    <w:pPr>
      <w:spacing w:line="240" w:lineRule="auto"/>
    </w:pPr>
    <w:tblPr>
      <w:tblStyleRowBandSize w:val="1"/>
      <w:tblStyleColBandSize w:val="1"/>
      <w:tblBorders>
        <w:top w:val="single" w:sz="4" w:space="0" w:color="29211A" w:themeColor="text1"/>
        <w:left w:val="single" w:sz="4" w:space="0" w:color="29211A" w:themeColor="text1"/>
        <w:bottom w:val="single" w:sz="4" w:space="0" w:color="29211A" w:themeColor="text1"/>
        <w:right w:val="single" w:sz="4" w:space="0" w:color="29211A" w:themeColor="text1"/>
      </w:tblBorders>
    </w:tblPr>
    <w:tblStylePr w:type="firstRow">
      <w:rPr>
        <w:b/>
        <w:bCs/>
        <w:color w:val="FFFFFF" w:themeColor="background1"/>
      </w:rPr>
      <w:tblPr/>
      <w:tcPr>
        <w:shd w:val="clear" w:color="auto" w:fill="29211A" w:themeFill="text1"/>
      </w:tcPr>
    </w:tblStylePr>
    <w:tblStylePr w:type="lastRow">
      <w:rPr>
        <w:b/>
        <w:bCs/>
      </w:rPr>
      <w:tblPr/>
      <w:tcPr>
        <w:tcBorders>
          <w:top w:val="double" w:sz="4" w:space="0" w:color="2921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11A" w:themeColor="text1"/>
          <w:right w:val="single" w:sz="4" w:space="0" w:color="29211A" w:themeColor="text1"/>
        </w:tcBorders>
      </w:tcPr>
    </w:tblStylePr>
    <w:tblStylePr w:type="band1Horz">
      <w:tblPr/>
      <w:tcPr>
        <w:tcBorders>
          <w:top w:val="single" w:sz="4" w:space="0" w:color="29211A" w:themeColor="text1"/>
          <w:bottom w:val="single" w:sz="4" w:space="0" w:color="2921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11A" w:themeColor="text1"/>
          <w:left w:val="nil"/>
        </w:tcBorders>
      </w:tcPr>
    </w:tblStylePr>
    <w:tblStylePr w:type="swCell">
      <w:tblPr/>
      <w:tcPr>
        <w:tcBorders>
          <w:top w:val="double" w:sz="4" w:space="0" w:color="29211A" w:themeColor="text1"/>
          <w:right w:val="nil"/>
        </w:tcBorders>
      </w:tcPr>
    </w:tblStylePr>
  </w:style>
  <w:style w:type="table" w:styleId="Lijsttabel3-Accent1">
    <w:name w:val="List Table 3 Accent 1"/>
    <w:basedOn w:val="Standaardtabel"/>
    <w:uiPriority w:val="48"/>
    <w:rsid w:val="0019042B"/>
    <w:pPr>
      <w:spacing w:line="240" w:lineRule="auto"/>
    </w:pPr>
    <w:tblPr>
      <w:tblStyleRowBandSize w:val="1"/>
      <w:tblStyleColBandSize w:val="1"/>
      <w:tblBorders>
        <w:top w:val="single" w:sz="4" w:space="0" w:color="F02D67" w:themeColor="accent1"/>
        <w:left w:val="single" w:sz="4" w:space="0" w:color="F02D67" w:themeColor="accent1"/>
        <w:bottom w:val="single" w:sz="4" w:space="0" w:color="F02D67" w:themeColor="accent1"/>
        <w:right w:val="single" w:sz="4" w:space="0" w:color="F02D67" w:themeColor="accent1"/>
      </w:tblBorders>
    </w:tblPr>
    <w:tblStylePr w:type="firstRow">
      <w:rPr>
        <w:b/>
        <w:bCs/>
        <w:color w:val="FFFFFF" w:themeColor="background1"/>
      </w:rPr>
      <w:tblPr/>
      <w:tcPr>
        <w:shd w:val="clear" w:color="auto" w:fill="F02D67" w:themeFill="accent1"/>
      </w:tcPr>
    </w:tblStylePr>
    <w:tblStylePr w:type="lastRow">
      <w:rPr>
        <w:b/>
        <w:bCs/>
      </w:rPr>
      <w:tblPr/>
      <w:tcPr>
        <w:tcBorders>
          <w:top w:val="double" w:sz="4" w:space="0" w:color="F02D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2D67" w:themeColor="accent1"/>
          <w:right w:val="single" w:sz="4" w:space="0" w:color="F02D67" w:themeColor="accent1"/>
        </w:tcBorders>
      </w:tcPr>
    </w:tblStylePr>
    <w:tblStylePr w:type="band1Horz">
      <w:tblPr/>
      <w:tcPr>
        <w:tcBorders>
          <w:top w:val="single" w:sz="4" w:space="0" w:color="F02D67" w:themeColor="accent1"/>
          <w:bottom w:val="single" w:sz="4" w:space="0" w:color="F02D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2D67" w:themeColor="accent1"/>
          <w:left w:val="nil"/>
        </w:tcBorders>
      </w:tcPr>
    </w:tblStylePr>
    <w:tblStylePr w:type="swCell">
      <w:tblPr/>
      <w:tcPr>
        <w:tcBorders>
          <w:top w:val="double" w:sz="4" w:space="0" w:color="F02D67" w:themeColor="accent1"/>
          <w:right w:val="nil"/>
        </w:tcBorders>
      </w:tcPr>
    </w:tblStylePr>
  </w:style>
  <w:style w:type="table" w:styleId="Lijsttabel3-Accent2">
    <w:name w:val="List Table 3 Accent 2"/>
    <w:basedOn w:val="Standaardtabel"/>
    <w:uiPriority w:val="48"/>
    <w:rsid w:val="0019042B"/>
    <w:pPr>
      <w:spacing w:line="240" w:lineRule="auto"/>
    </w:pPr>
    <w:tblPr>
      <w:tblStyleRowBandSize w:val="1"/>
      <w:tblStyleColBandSize w:val="1"/>
      <w:tblBorders>
        <w:top w:val="single" w:sz="4" w:space="0" w:color="100E41" w:themeColor="accent2"/>
        <w:left w:val="single" w:sz="4" w:space="0" w:color="100E41" w:themeColor="accent2"/>
        <w:bottom w:val="single" w:sz="4" w:space="0" w:color="100E41" w:themeColor="accent2"/>
        <w:right w:val="single" w:sz="4" w:space="0" w:color="100E41" w:themeColor="accent2"/>
      </w:tblBorders>
    </w:tblPr>
    <w:tblStylePr w:type="firstRow">
      <w:rPr>
        <w:b/>
        <w:bCs/>
        <w:color w:val="FFFFFF" w:themeColor="background1"/>
      </w:rPr>
      <w:tblPr/>
      <w:tcPr>
        <w:shd w:val="clear" w:color="auto" w:fill="100E41" w:themeFill="accent2"/>
      </w:tcPr>
    </w:tblStylePr>
    <w:tblStylePr w:type="lastRow">
      <w:rPr>
        <w:b/>
        <w:bCs/>
      </w:rPr>
      <w:tblPr/>
      <w:tcPr>
        <w:tcBorders>
          <w:top w:val="double" w:sz="4" w:space="0" w:color="100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E41" w:themeColor="accent2"/>
          <w:right w:val="single" w:sz="4" w:space="0" w:color="100E41" w:themeColor="accent2"/>
        </w:tcBorders>
      </w:tcPr>
    </w:tblStylePr>
    <w:tblStylePr w:type="band1Horz">
      <w:tblPr/>
      <w:tcPr>
        <w:tcBorders>
          <w:top w:val="single" w:sz="4" w:space="0" w:color="100E41" w:themeColor="accent2"/>
          <w:bottom w:val="single" w:sz="4" w:space="0" w:color="100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E41" w:themeColor="accent2"/>
          <w:left w:val="nil"/>
        </w:tcBorders>
      </w:tcPr>
    </w:tblStylePr>
    <w:tblStylePr w:type="swCell">
      <w:tblPr/>
      <w:tcPr>
        <w:tcBorders>
          <w:top w:val="double" w:sz="4" w:space="0" w:color="100E41" w:themeColor="accent2"/>
          <w:right w:val="nil"/>
        </w:tcBorders>
      </w:tcPr>
    </w:tblStylePr>
  </w:style>
  <w:style w:type="table" w:styleId="Lijsttabel3-Accent3">
    <w:name w:val="List Table 3 Accent 3"/>
    <w:basedOn w:val="Standaardtabel"/>
    <w:uiPriority w:val="48"/>
    <w:rsid w:val="0019042B"/>
    <w:pPr>
      <w:spacing w:line="240" w:lineRule="auto"/>
    </w:pPr>
    <w:tblPr>
      <w:tblStyleRowBandSize w:val="1"/>
      <w:tblStyleColBandSize w:val="1"/>
      <w:tblBorders>
        <w:top w:val="single" w:sz="4" w:space="0" w:color="F02D67" w:themeColor="accent3"/>
        <w:left w:val="single" w:sz="4" w:space="0" w:color="F02D67" w:themeColor="accent3"/>
        <w:bottom w:val="single" w:sz="4" w:space="0" w:color="F02D67" w:themeColor="accent3"/>
        <w:right w:val="single" w:sz="4" w:space="0" w:color="F02D67" w:themeColor="accent3"/>
      </w:tblBorders>
    </w:tblPr>
    <w:tblStylePr w:type="firstRow">
      <w:rPr>
        <w:b/>
        <w:bCs/>
        <w:color w:val="FFFFFF" w:themeColor="background1"/>
      </w:rPr>
      <w:tblPr/>
      <w:tcPr>
        <w:shd w:val="clear" w:color="auto" w:fill="F02D67" w:themeFill="accent3"/>
      </w:tcPr>
    </w:tblStylePr>
    <w:tblStylePr w:type="lastRow">
      <w:rPr>
        <w:b/>
        <w:bCs/>
      </w:rPr>
      <w:tblPr/>
      <w:tcPr>
        <w:tcBorders>
          <w:top w:val="double" w:sz="4" w:space="0" w:color="F02D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2D67" w:themeColor="accent3"/>
          <w:right w:val="single" w:sz="4" w:space="0" w:color="F02D67" w:themeColor="accent3"/>
        </w:tcBorders>
      </w:tcPr>
    </w:tblStylePr>
    <w:tblStylePr w:type="band1Horz">
      <w:tblPr/>
      <w:tcPr>
        <w:tcBorders>
          <w:top w:val="single" w:sz="4" w:space="0" w:color="F02D67" w:themeColor="accent3"/>
          <w:bottom w:val="single" w:sz="4" w:space="0" w:color="F02D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2D67" w:themeColor="accent3"/>
          <w:left w:val="nil"/>
        </w:tcBorders>
      </w:tcPr>
    </w:tblStylePr>
    <w:tblStylePr w:type="swCell">
      <w:tblPr/>
      <w:tcPr>
        <w:tcBorders>
          <w:top w:val="double" w:sz="4" w:space="0" w:color="F02D67" w:themeColor="accent3"/>
          <w:right w:val="nil"/>
        </w:tcBorders>
      </w:tcPr>
    </w:tblStylePr>
  </w:style>
  <w:style w:type="table" w:styleId="Lijsttabel3-Accent4">
    <w:name w:val="List Table 3 Accent 4"/>
    <w:basedOn w:val="Standaardtabel"/>
    <w:uiPriority w:val="48"/>
    <w:rsid w:val="0019042B"/>
    <w:pPr>
      <w:spacing w:line="240" w:lineRule="auto"/>
    </w:pPr>
    <w:tblPr>
      <w:tblStyleRowBandSize w:val="1"/>
      <w:tblStyleColBandSize w:val="1"/>
      <w:tblBorders>
        <w:top w:val="single" w:sz="4" w:space="0" w:color="100E41" w:themeColor="accent4"/>
        <w:left w:val="single" w:sz="4" w:space="0" w:color="100E41" w:themeColor="accent4"/>
        <w:bottom w:val="single" w:sz="4" w:space="0" w:color="100E41" w:themeColor="accent4"/>
        <w:right w:val="single" w:sz="4" w:space="0" w:color="100E41" w:themeColor="accent4"/>
      </w:tblBorders>
    </w:tblPr>
    <w:tblStylePr w:type="firstRow">
      <w:rPr>
        <w:b/>
        <w:bCs/>
        <w:color w:val="FFFFFF" w:themeColor="background1"/>
      </w:rPr>
      <w:tblPr/>
      <w:tcPr>
        <w:shd w:val="clear" w:color="auto" w:fill="100E41" w:themeFill="accent4"/>
      </w:tcPr>
    </w:tblStylePr>
    <w:tblStylePr w:type="lastRow">
      <w:rPr>
        <w:b/>
        <w:bCs/>
      </w:rPr>
      <w:tblPr/>
      <w:tcPr>
        <w:tcBorders>
          <w:top w:val="double" w:sz="4" w:space="0" w:color="100E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E41" w:themeColor="accent4"/>
          <w:right w:val="single" w:sz="4" w:space="0" w:color="100E41" w:themeColor="accent4"/>
        </w:tcBorders>
      </w:tcPr>
    </w:tblStylePr>
    <w:tblStylePr w:type="band1Horz">
      <w:tblPr/>
      <w:tcPr>
        <w:tcBorders>
          <w:top w:val="single" w:sz="4" w:space="0" w:color="100E41" w:themeColor="accent4"/>
          <w:bottom w:val="single" w:sz="4" w:space="0" w:color="100E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E41" w:themeColor="accent4"/>
          <w:left w:val="nil"/>
        </w:tcBorders>
      </w:tcPr>
    </w:tblStylePr>
    <w:tblStylePr w:type="swCell">
      <w:tblPr/>
      <w:tcPr>
        <w:tcBorders>
          <w:top w:val="double" w:sz="4" w:space="0" w:color="100E41" w:themeColor="accent4"/>
          <w:right w:val="nil"/>
        </w:tcBorders>
      </w:tcPr>
    </w:tblStylePr>
  </w:style>
  <w:style w:type="table" w:styleId="Lijsttabel3-Accent5">
    <w:name w:val="List Table 3 Accent 5"/>
    <w:basedOn w:val="Standaardtabel"/>
    <w:uiPriority w:val="48"/>
    <w:rsid w:val="0019042B"/>
    <w:pPr>
      <w:spacing w:line="240" w:lineRule="auto"/>
    </w:pPr>
    <w:tblPr>
      <w:tblStyleRowBandSize w:val="1"/>
      <w:tblStyleColBandSize w:val="1"/>
      <w:tblBorders>
        <w:top w:val="single" w:sz="4" w:space="0" w:color="F02D67" w:themeColor="accent5"/>
        <w:left w:val="single" w:sz="4" w:space="0" w:color="F02D67" w:themeColor="accent5"/>
        <w:bottom w:val="single" w:sz="4" w:space="0" w:color="F02D67" w:themeColor="accent5"/>
        <w:right w:val="single" w:sz="4" w:space="0" w:color="F02D67" w:themeColor="accent5"/>
      </w:tblBorders>
    </w:tblPr>
    <w:tblStylePr w:type="firstRow">
      <w:rPr>
        <w:b/>
        <w:bCs/>
        <w:color w:val="FFFFFF" w:themeColor="background1"/>
      </w:rPr>
      <w:tblPr/>
      <w:tcPr>
        <w:shd w:val="clear" w:color="auto" w:fill="F02D67" w:themeFill="accent5"/>
      </w:tcPr>
    </w:tblStylePr>
    <w:tblStylePr w:type="lastRow">
      <w:rPr>
        <w:b/>
        <w:bCs/>
      </w:rPr>
      <w:tblPr/>
      <w:tcPr>
        <w:tcBorders>
          <w:top w:val="double" w:sz="4" w:space="0" w:color="F02D6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2D67" w:themeColor="accent5"/>
          <w:right w:val="single" w:sz="4" w:space="0" w:color="F02D67" w:themeColor="accent5"/>
        </w:tcBorders>
      </w:tcPr>
    </w:tblStylePr>
    <w:tblStylePr w:type="band1Horz">
      <w:tblPr/>
      <w:tcPr>
        <w:tcBorders>
          <w:top w:val="single" w:sz="4" w:space="0" w:color="F02D67" w:themeColor="accent5"/>
          <w:bottom w:val="single" w:sz="4" w:space="0" w:color="F02D6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2D67" w:themeColor="accent5"/>
          <w:left w:val="nil"/>
        </w:tcBorders>
      </w:tcPr>
    </w:tblStylePr>
    <w:tblStylePr w:type="swCell">
      <w:tblPr/>
      <w:tcPr>
        <w:tcBorders>
          <w:top w:val="double" w:sz="4" w:space="0" w:color="F02D67" w:themeColor="accent5"/>
          <w:right w:val="nil"/>
        </w:tcBorders>
      </w:tcPr>
    </w:tblStylePr>
  </w:style>
  <w:style w:type="table" w:styleId="Lijsttabel3-Accent6">
    <w:name w:val="List Table 3 Accent 6"/>
    <w:basedOn w:val="Standaardtabel"/>
    <w:uiPriority w:val="48"/>
    <w:rsid w:val="0019042B"/>
    <w:pPr>
      <w:spacing w:line="240" w:lineRule="auto"/>
    </w:pPr>
    <w:tblPr>
      <w:tblStyleRowBandSize w:val="1"/>
      <w:tblStyleColBandSize w:val="1"/>
      <w:tblBorders>
        <w:top w:val="single" w:sz="4" w:space="0" w:color="100E41" w:themeColor="accent6"/>
        <w:left w:val="single" w:sz="4" w:space="0" w:color="100E41" w:themeColor="accent6"/>
        <w:bottom w:val="single" w:sz="4" w:space="0" w:color="100E41" w:themeColor="accent6"/>
        <w:right w:val="single" w:sz="4" w:space="0" w:color="100E41" w:themeColor="accent6"/>
      </w:tblBorders>
    </w:tblPr>
    <w:tblStylePr w:type="firstRow">
      <w:rPr>
        <w:b/>
        <w:bCs/>
        <w:color w:val="FFFFFF" w:themeColor="background1"/>
      </w:rPr>
      <w:tblPr/>
      <w:tcPr>
        <w:shd w:val="clear" w:color="auto" w:fill="100E41" w:themeFill="accent6"/>
      </w:tcPr>
    </w:tblStylePr>
    <w:tblStylePr w:type="lastRow">
      <w:rPr>
        <w:b/>
        <w:bCs/>
      </w:rPr>
      <w:tblPr/>
      <w:tcPr>
        <w:tcBorders>
          <w:top w:val="double" w:sz="4" w:space="0" w:color="100E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E41" w:themeColor="accent6"/>
          <w:right w:val="single" w:sz="4" w:space="0" w:color="100E41" w:themeColor="accent6"/>
        </w:tcBorders>
      </w:tcPr>
    </w:tblStylePr>
    <w:tblStylePr w:type="band1Horz">
      <w:tblPr/>
      <w:tcPr>
        <w:tcBorders>
          <w:top w:val="single" w:sz="4" w:space="0" w:color="100E41" w:themeColor="accent6"/>
          <w:bottom w:val="single" w:sz="4" w:space="0" w:color="100E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E41" w:themeColor="accent6"/>
          <w:left w:val="nil"/>
        </w:tcBorders>
      </w:tcPr>
    </w:tblStylePr>
    <w:tblStylePr w:type="swCell">
      <w:tblPr/>
      <w:tcPr>
        <w:tcBorders>
          <w:top w:val="double" w:sz="4" w:space="0" w:color="100E41" w:themeColor="accent6"/>
          <w:right w:val="nil"/>
        </w:tcBorders>
      </w:tcPr>
    </w:tblStylePr>
  </w:style>
  <w:style w:type="table" w:styleId="Lijsttabel4">
    <w:name w:val="List Table 4"/>
    <w:basedOn w:val="Standaardtabel"/>
    <w:uiPriority w:val="49"/>
    <w:rsid w:val="0019042B"/>
    <w:pPr>
      <w:spacing w:line="240" w:lineRule="auto"/>
    </w:pPr>
    <w:tblPr>
      <w:tblStyleRowBandSize w:val="1"/>
      <w:tblStyleColBandSize w:val="1"/>
      <w:tblBorders>
        <w:top w:val="single" w:sz="4" w:space="0" w:color="95785E" w:themeColor="text1" w:themeTint="99"/>
        <w:left w:val="single" w:sz="4" w:space="0" w:color="95785E" w:themeColor="text1" w:themeTint="99"/>
        <w:bottom w:val="single" w:sz="4" w:space="0" w:color="95785E" w:themeColor="text1" w:themeTint="99"/>
        <w:right w:val="single" w:sz="4" w:space="0" w:color="95785E" w:themeColor="text1" w:themeTint="99"/>
        <w:insideH w:val="single" w:sz="4" w:space="0" w:color="95785E" w:themeColor="text1" w:themeTint="99"/>
      </w:tblBorders>
    </w:tblPr>
    <w:tblStylePr w:type="firstRow">
      <w:rPr>
        <w:b/>
        <w:bCs/>
        <w:color w:val="FFFFFF" w:themeColor="background1"/>
      </w:rPr>
      <w:tblPr/>
      <w:tcPr>
        <w:tcBorders>
          <w:top w:val="single" w:sz="4" w:space="0" w:color="29211A" w:themeColor="text1"/>
          <w:left w:val="single" w:sz="4" w:space="0" w:color="29211A" w:themeColor="text1"/>
          <w:bottom w:val="single" w:sz="4" w:space="0" w:color="29211A" w:themeColor="text1"/>
          <w:right w:val="single" w:sz="4" w:space="0" w:color="29211A" w:themeColor="text1"/>
          <w:insideH w:val="nil"/>
        </w:tcBorders>
        <w:shd w:val="clear" w:color="auto" w:fill="29211A" w:themeFill="text1"/>
      </w:tcPr>
    </w:tblStylePr>
    <w:tblStylePr w:type="lastRow">
      <w:rPr>
        <w:b/>
        <w:bCs/>
      </w:rPr>
      <w:tblPr/>
      <w:tcPr>
        <w:tcBorders>
          <w:top w:val="double" w:sz="4" w:space="0" w:color="95785E" w:themeColor="text1" w:themeTint="99"/>
        </w:tcBorders>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Lijsttabel4-Accent1">
    <w:name w:val="List Table 4 Accent 1"/>
    <w:basedOn w:val="Standaardtabel"/>
    <w:uiPriority w:val="49"/>
    <w:rsid w:val="0019042B"/>
    <w:pPr>
      <w:spacing w:line="240" w:lineRule="auto"/>
    </w:pPr>
    <w:tblPr>
      <w:tblStyleRowBandSize w:val="1"/>
      <w:tblStyleColBandSize w:val="1"/>
      <w:tblBorders>
        <w:top w:val="single" w:sz="4" w:space="0" w:color="F681A3" w:themeColor="accent1" w:themeTint="99"/>
        <w:left w:val="single" w:sz="4" w:space="0" w:color="F681A3" w:themeColor="accent1" w:themeTint="99"/>
        <w:bottom w:val="single" w:sz="4" w:space="0" w:color="F681A3" w:themeColor="accent1" w:themeTint="99"/>
        <w:right w:val="single" w:sz="4" w:space="0" w:color="F681A3" w:themeColor="accent1" w:themeTint="99"/>
        <w:insideH w:val="single" w:sz="4" w:space="0" w:color="F681A3" w:themeColor="accent1" w:themeTint="99"/>
      </w:tblBorders>
    </w:tblPr>
    <w:tblStylePr w:type="firstRow">
      <w:rPr>
        <w:b/>
        <w:bCs/>
        <w:color w:val="FFFFFF" w:themeColor="background1"/>
      </w:rPr>
      <w:tblPr/>
      <w:tcPr>
        <w:tcBorders>
          <w:top w:val="single" w:sz="4" w:space="0" w:color="F02D67" w:themeColor="accent1"/>
          <w:left w:val="single" w:sz="4" w:space="0" w:color="F02D67" w:themeColor="accent1"/>
          <w:bottom w:val="single" w:sz="4" w:space="0" w:color="F02D67" w:themeColor="accent1"/>
          <w:right w:val="single" w:sz="4" w:space="0" w:color="F02D67" w:themeColor="accent1"/>
          <w:insideH w:val="nil"/>
        </w:tcBorders>
        <w:shd w:val="clear" w:color="auto" w:fill="F02D67" w:themeFill="accent1"/>
      </w:tcPr>
    </w:tblStylePr>
    <w:tblStylePr w:type="lastRow">
      <w:rPr>
        <w:b/>
        <w:bCs/>
      </w:rPr>
      <w:tblPr/>
      <w:tcPr>
        <w:tcBorders>
          <w:top w:val="double" w:sz="4" w:space="0" w:color="F681A3" w:themeColor="accent1" w:themeTint="99"/>
        </w:tcBorders>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Lijsttabel4-Accent2">
    <w:name w:val="List Table 4 Accent 2"/>
    <w:basedOn w:val="Standaardtabel"/>
    <w:uiPriority w:val="49"/>
    <w:rsid w:val="0019042B"/>
    <w:pPr>
      <w:spacing w:line="240" w:lineRule="auto"/>
    </w:pPr>
    <w:tblPr>
      <w:tblStyleRowBandSize w:val="1"/>
      <w:tblStyleColBandSize w:val="1"/>
      <w:tblBorders>
        <w:top w:val="single" w:sz="4" w:space="0" w:color="332CCE" w:themeColor="accent2" w:themeTint="99"/>
        <w:left w:val="single" w:sz="4" w:space="0" w:color="332CCE" w:themeColor="accent2" w:themeTint="99"/>
        <w:bottom w:val="single" w:sz="4" w:space="0" w:color="332CCE" w:themeColor="accent2" w:themeTint="99"/>
        <w:right w:val="single" w:sz="4" w:space="0" w:color="332CCE" w:themeColor="accent2" w:themeTint="99"/>
        <w:insideH w:val="single" w:sz="4" w:space="0" w:color="332CCE" w:themeColor="accent2" w:themeTint="99"/>
      </w:tblBorders>
    </w:tblPr>
    <w:tblStylePr w:type="firstRow">
      <w:rPr>
        <w:b/>
        <w:bCs/>
        <w:color w:val="FFFFFF" w:themeColor="background1"/>
      </w:rPr>
      <w:tblPr/>
      <w:tcPr>
        <w:tcBorders>
          <w:top w:val="single" w:sz="4" w:space="0" w:color="100E41" w:themeColor="accent2"/>
          <w:left w:val="single" w:sz="4" w:space="0" w:color="100E41" w:themeColor="accent2"/>
          <w:bottom w:val="single" w:sz="4" w:space="0" w:color="100E41" w:themeColor="accent2"/>
          <w:right w:val="single" w:sz="4" w:space="0" w:color="100E41" w:themeColor="accent2"/>
          <w:insideH w:val="nil"/>
        </w:tcBorders>
        <w:shd w:val="clear" w:color="auto" w:fill="100E41" w:themeFill="accent2"/>
      </w:tcPr>
    </w:tblStylePr>
    <w:tblStylePr w:type="lastRow">
      <w:rPr>
        <w:b/>
        <w:bCs/>
      </w:rPr>
      <w:tblPr/>
      <w:tcPr>
        <w:tcBorders>
          <w:top w:val="double" w:sz="4" w:space="0" w:color="332CCE" w:themeColor="accent2" w:themeTint="99"/>
        </w:tcBorders>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Lijsttabel4-Accent3">
    <w:name w:val="List Table 4 Accent 3"/>
    <w:basedOn w:val="Standaardtabel"/>
    <w:uiPriority w:val="49"/>
    <w:rsid w:val="0019042B"/>
    <w:pPr>
      <w:spacing w:line="240" w:lineRule="auto"/>
    </w:pPr>
    <w:tblPr>
      <w:tblStyleRowBandSize w:val="1"/>
      <w:tblStyleColBandSize w:val="1"/>
      <w:tblBorders>
        <w:top w:val="single" w:sz="4" w:space="0" w:color="F681A3" w:themeColor="accent3" w:themeTint="99"/>
        <w:left w:val="single" w:sz="4" w:space="0" w:color="F681A3" w:themeColor="accent3" w:themeTint="99"/>
        <w:bottom w:val="single" w:sz="4" w:space="0" w:color="F681A3" w:themeColor="accent3" w:themeTint="99"/>
        <w:right w:val="single" w:sz="4" w:space="0" w:color="F681A3" w:themeColor="accent3" w:themeTint="99"/>
        <w:insideH w:val="single" w:sz="4" w:space="0" w:color="F681A3" w:themeColor="accent3" w:themeTint="99"/>
      </w:tblBorders>
    </w:tblPr>
    <w:tblStylePr w:type="firstRow">
      <w:rPr>
        <w:b/>
        <w:bCs/>
        <w:color w:val="FFFFFF" w:themeColor="background1"/>
      </w:rPr>
      <w:tblPr/>
      <w:tcPr>
        <w:tcBorders>
          <w:top w:val="single" w:sz="4" w:space="0" w:color="F02D67" w:themeColor="accent3"/>
          <w:left w:val="single" w:sz="4" w:space="0" w:color="F02D67" w:themeColor="accent3"/>
          <w:bottom w:val="single" w:sz="4" w:space="0" w:color="F02D67" w:themeColor="accent3"/>
          <w:right w:val="single" w:sz="4" w:space="0" w:color="F02D67" w:themeColor="accent3"/>
          <w:insideH w:val="nil"/>
        </w:tcBorders>
        <w:shd w:val="clear" w:color="auto" w:fill="F02D67" w:themeFill="accent3"/>
      </w:tcPr>
    </w:tblStylePr>
    <w:tblStylePr w:type="lastRow">
      <w:rPr>
        <w:b/>
        <w:bCs/>
      </w:rPr>
      <w:tblPr/>
      <w:tcPr>
        <w:tcBorders>
          <w:top w:val="double" w:sz="4" w:space="0" w:color="F681A3" w:themeColor="accent3" w:themeTint="99"/>
        </w:tcBorders>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Lijsttabel4-Accent4">
    <w:name w:val="List Table 4 Accent 4"/>
    <w:basedOn w:val="Standaardtabel"/>
    <w:uiPriority w:val="49"/>
    <w:rsid w:val="0019042B"/>
    <w:pPr>
      <w:spacing w:line="240" w:lineRule="auto"/>
    </w:pPr>
    <w:tblPr>
      <w:tblStyleRowBandSize w:val="1"/>
      <w:tblStyleColBandSize w:val="1"/>
      <w:tblBorders>
        <w:top w:val="single" w:sz="4" w:space="0" w:color="332CCE" w:themeColor="accent4" w:themeTint="99"/>
        <w:left w:val="single" w:sz="4" w:space="0" w:color="332CCE" w:themeColor="accent4" w:themeTint="99"/>
        <w:bottom w:val="single" w:sz="4" w:space="0" w:color="332CCE" w:themeColor="accent4" w:themeTint="99"/>
        <w:right w:val="single" w:sz="4" w:space="0" w:color="332CCE" w:themeColor="accent4" w:themeTint="99"/>
        <w:insideH w:val="single" w:sz="4" w:space="0" w:color="332CCE" w:themeColor="accent4" w:themeTint="99"/>
      </w:tblBorders>
    </w:tblPr>
    <w:tblStylePr w:type="firstRow">
      <w:rPr>
        <w:b/>
        <w:bCs/>
        <w:color w:val="FFFFFF" w:themeColor="background1"/>
      </w:rPr>
      <w:tblPr/>
      <w:tcPr>
        <w:tcBorders>
          <w:top w:val="single" w:sz="4" w:space="0" w:color="100E41" w:themeColor="accent4"/>
          <w:left w:val="single" w:sz="4" w:space="0" w:color="100E41" w:themeColor="accent4"/>
          <w:bottom w:val="single" w:sz="4" w:space="0" w:color="100E41" w:themeColor="accent4"/>
          <w:right w:val="single" w:sz="4" w:space="0" w:color="100E41" w:themeColor="accent4"/>
          <w:insideH w:val="nil"/>
        </w:tcBorders>
        <w:shd w:val="clear" w:color="auto" w:fill="100E41" w:themeFill="accent4"/>
      </w:tcPr>
    </w:tblStylePr>
    <w:tblStylePr w:type="lastRow">
      <w:rPr>
        <w:b/>
        <w:bCs/>
      </w:rPr>
      <w:tblPr/>
      <w:tcPr>
        <w:tcBorders>
          <w:top w:val="double" w:sz="4" w:space="0" w:color="332CCE" w:themeColor="accent4" w:themeTint="99"/>
        </w:tcBorders>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Lijsttabel4-Accent5">
    <w:name w:val="List Table 4 Accent 5"/>
    <w:basedOn w:val="Standaardtabel"/>
    <w:uiPriority w:val="49"/>
    <w:rsid w:val="0019042B"/>
    <w:pPr>
      <w:spacing w:line="240" w:lineRule="auto"/>
    </w:pPr>
    <w:tblPr>
      <w:tblStyleRowBandSize w:val="1"/>
      <w:tblStyleColBandSize w:val="1"/>
      <w:tblBorders>
        <w:top w:val="single" w:sz="4" w:space="0" w:color="F681A3" w:themeColor="accent5" w:themeTint="99"/>
        <w:left w:val="single" w:sz="4" w:space="0" w:color="F681A3" w:themeColor="accent5" w:themeTint="99"/>
        <w:bottom w:val="single" w:sz="4" w:space="0" w:color="F681A3" w:themeColor="accent5" w:themeTint="99"/>
        <w:right w:val="single" w:sz="4" w:space="0" w:color="F681A3" w:themeColor="accent5" w:themeTint="99"/>
        <w:insideH w:val="single" w:sz="4" w:space="0" w:color="F681A3" w:themeColor="accent5" w:themeTint="99"/>
      </w:tblBorders>
    </w:tblPr>
    <w:tblStylePr w:type="firstRow">
      <w:rPr>
        <w:b/>
        <w:bCs/>
        <w:color w:val="FFFFFF" w:themeColor="background1"/>
      </w:rPr>
      <w:tblPr/>
      <w:tcPr>
        <w:tcBorders>
          <w:top w:val="single" w:sz="4" w:space="0" w:color="F02D67" w:themeColor="accent5"/>
          <w:left w:val="single" w:sz="4" w:space="0" w:color="F02D67" w:themeColor="accent5"/>
          <w:bottom w:val="single" w:sz="4" w:space="0" w:color="F02D67" w:themeColor="accent5"/>
          <w:right w:val="single" w:sz="4" w:space="0" w:color="F02D67" w:themeColor="accent5"/>
          <w:insideH w:val="nil"/>
        </w:tcBorders>
        <w:shd w:val="clear" w:color="auto" w:fill="F02D67" w:themeFill="accent5"/>
      </w:tcPr>
    </w:tblStylePr>
    <w:tblStylePr w:type="lastRow">
      <w:rPr>
        <w:b/>
        <w:bCs/>
      </w:rPr>
      <w:tblPr/>
      <w:tcPr>
        <w:tcBorders>
          <w:top w:val="double" w:sz="4" w:space="0" w:color="F681A3" w:themeColor="accent5" w:themeTint="99"/>
        </w:tcBorders>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Lijsttabel4-Accent6">
    <w:name w:val="List Table 4 Accent 6"/>
    <w:basedOn w:val="Standaardtabel"/>
    <w:uiPriority w:val="49"/>
    <w:rsid w:val="0019042B"/>
    <w:pPr>
      <w:spacing w:line="240" w:lineRule="auto"/>
    </w:pPr>
    <w:tblPr>
      <w:tblStyleRowBandSize w:val="1"/>
      <w:tblStyleColBandSize w:val="1"/>
      <w:tblBorders>
        <w:top w:val="single" w:sz="4" w:space="0" w:color="332CCE" w:themeColor="accent6" w:themeTint="99"/>
        <w:left w:val="single" w:sz="4" w:space="0" w:color="332CCE" w:themeColor="accent6" w:themeTint="99"/>
        <w:bottom w:val="single" w:sz="4" w:space="0" w:color="332CCE" w:themeColor="accent6" w:themeTint="99"/>
        <w:right w:val="single" w:sz="4" w:space="0" w:color="332CCE" w:themeColor="accent6" w:themeTint="99"/>
        <w:insideH w:val="single" w:sz="4" w:space="0" w:color="332CCE" w:themeColor="accent6" w:themeTint="99"/>
      </w:tblBorders>
    </w:tblPr>
    <w:tblStylePr w:type="firstRow">
      <w:rPr>
        <w:b/>
        <w:bCs/>
        <w:color w:val="FFFFFF" w:themeColor="background1"/>
      </w:rPr>
      <w:tblPr/>
      <w:tcPr>
        <w:tcBorders>
          <w:top w:val="single" w:sz="4" w:space="0" w:color="100E41" w:themeColor="accent6"/>
          <w:left w:val="single" w:sz="4" w:space="0" w:color="100E41" w:themeColor="accent6"/>
          <w:bottom w:val="single" w:sz="4" w:space="0" w:color="100E41" w:themeColor="accent6"/>
          <w:right w:val="single" w:sz="4" w:space="0" w:color="100E41" w:themeColor="accent6"/>
          <w:insideH w:val="nil"/>
        </w:tcBorders>
        <w:shd w:val="clear" w:color="auto" w:fill="100E41" w:themeFill="accent6"/>
      </w:tcPr>
    </w:tblStylePr>
    <w:tblStylePr w:type="lastRow">
      <w:rPr>
        <w:b/>
        <w:bCs/>
      </w:rPr>
      <w:tblPr/>
      <w:tcPr>
        <w:tcBorders>
          <w:top w:val="double" w:sz="4" w:space="0" w:color="332CCE" w:themeColor="accent6" w:themeTint="99"/>
        </w:tcBorders>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Lijsttabel5donker">
    <w:name w:val="List Table 5 Dark"/>
    <w:basedOn w:val="Standaardtabel"/>
    <w:uiPriority w:val="50"/>
    <w:rsid w:val="0019042B"/>
    <w:pPr>
      <w:spacing w:line="240" w:lineRule="auto"/>
    </w:pPr>
    <w:rPr>
      <w:color w:val="FFFFFF" w:themeColor="background1"/>
    </w:rPr>
    <w:tblPr>
      <w:tblStyleRowBandSize w:val="1"/>
      <w:tblStyleColBandSize w:val="1"/>
      <w:tblBorders>
        <w:top w:val="single" w:sz="24" w:space="0" w:color="29211A" w:themeColor="text1"/>
        <w:left w:val="single" w:sz="24" w:space="0" w:color="29211A" w:themeColor="text1"/>
        <w:bottom w:val="single" w:sz="24" w:space="0" w:color="29211A" w:themeColor="text1"/>
        <w:right w:val="single" w:sz="24" w:space="0" w:color="29211A" w:themeColor="text1"/>
      </w:tblBorders>
    </w:tblPr>
    <w:tcPr>
      <w:shd w:val="clear" w:color="auto" w:fill="29211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9042B"/>
    <w:pPr>
      <w:spacing w:line="240" w:lineRule="auto"/>
    </w:pPr>
    <w:rPr>
      <w:color w:val="FFFFFF" w:themeColor="background1"/>
    </w:rPr>
    <w:tblPr>
      <w:tblStyleRowBandSize w:val="1"/>
      <w:tblStyleColBandSize w:val="1"/>
      <w:tblBorders>
        <w:top w:val="single" w:sz="24" w:space="0" w:color="F02D67" w:themeColor="accent1"/>
        <w:left w:val="single" w:sz="24" w:space="0" w:color="F02D67" w:themeColor="accent1"/>
        <w:bottom w:val="single" w:sz="24" w:space="0" w:color="F02D67" w:themeColor="accent1"/>
        <w:right w:val="single" w:sz="24" w:space="0" w:color="F02D67" w:themeColor="accent1"/>
      </w:tblBorders>
    </w:tblPr>
    <w:tcPr>
      <w:shd w:val="clear" w:color="auto" w:fill="F02D6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9042B"/>
    <w:pPr>
      <w:spacing w:line="240" w:lineRule="auto"/>
    </w:pPr>
    <w:rPr>
      <w:color w:val="FFFFFF" w:themeColor="background1"/>
    </w:rPr>
    <w:tblPr>
      <w:tblStyleRowBandSize w:val="1"/>
      <w:tblStyleColBandSize w:val="1"/>
      <w:tblBorders>
        <w:top w:val="single" w:sz="24" w:space="0" w:color="100E41" w:themeColor="accent2"/>
        <w:left w:val="single" w:sz="24" w:space="0" w:color="100E41" w:themeColor="accent2"/>
        <w:bottom w:val="single" w:sz="24" w:space="0" w:color="100E41" w:themeColor="accent2"/>
        <w:right w:val="single" w:sz="24" w:space="0" w:color="100E41" w:themeColor="accent2"/>
      </w:tblBorders>
    </w:tblPr>
    <w:tcPr>
      <w:shd w:val="clear" w:color="auto" w:fill="100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9042B"/>
    <w:pPr>
      <w:spacing w:line="240" w:lineRule="auto"/>
    </w:pPr>
    <w:rPr>
      <w:color w:val="FFFFFF" w:themeColor="background1"/>
    </w:rPr>
    <w:tblPr>
      <w:tblStyleRowBandSize w:val="1"/>
      <w:tblStyleColBandSize w:val="1"/>
      <w:tblBorders>
        <w:top w:val="single" w:sz="24" w:space="0" w:color="F02D67" w:themeColor="accent3"/>
        <w:left w:val="single" w:sz="24" w:space="0" w:color="F02D67" w:themeColor="accent3"/>
        <w:bottom w:val="single" w:sz="24" w:space="0" w:color="F02D67" w:themeColor="accent3"/>
        <w:right w:val="single" w:sz="24" w:space="0" w:color="F02D67" w:themeColor="accent3"/>
      </w:tblBorders>
    </w:tblPr>
    <w:tcPr>
      <w:shd w:val="clear" w:color="auto" w:fill="F02D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9042B"/>
    <w:pPr>
      <w:spacing w:line="240" w:lineRule="auto"/>
    </w:pPr>
    <w:rPr>
      <w:color w:val="FFFFFF" w:themeColor="background1"/>
    </w:rPr>
    <w:tblPr>
      <w:tblStyleRowBandSize w:val="1"/>
      <w:tblStyleColBandSize w:val="1"/>
      <w:tblBorders>
        <w:top w:val="single" w:sz="24" w:space="0" w:color="100E41" w:themeColor="accent4"/>
        <w:left w:val="single" w:sz="24" w:space="0" w:color="100E41" w:themeColor="accent4"/>
        <w:bottom w:val="single" w:sz="24" w:space="0" w:color="100E41" w:themeColor="accent4"/>
        <w:right w:val="single" w:sz="24" w:space="0" w:color="100E41" w:themeColor="accent4"/>
      </w:tblBorders>
    </w:tblPr>
    <w:tcPr>
      <w:shd w:val="clear" w:color="auto" w:fill="100E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9042B"/>
    <w:pPr>
      <w:spacing w:line="240" w:lineRule="auto"/>
    </w:pPr>
    <w:rPr>
      <w:color w:val="FFFFFF" w:themeColor="background1"/>
    </w:rPr>
    <w:tblPr>
      <w:tblStyleRowBandSize w:val="1"/>
      <w:tblStyleColBandSize w:val="1"/>
      <w:tblBorders>
        <w:top w:val="single" w:sz="24" w:space="0" w:color="F02D67" w:themeColor="accent5"/>
        <w:left w:val="single" w:sz="24" w:space="0" w:color="F02D67" w:themeColor="accent5"/>
        <w:bottom w:val="single" w:sz="24" w:space="0" w:color="F02D67" w:themeColor="accent5"/>
        <w:right w:val="single" w:sz="24" w:space="0" w:color="F02D67" w:themeColor="accent5"/>
      </w:tblBorders>
    </w:tblPr>
    <w:tcPr>
      <w:shd w:val="clear" w:color="auto" w:fill="F02D6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9042B"/>
    <w:pPr>
      <w:spacing w:line="240" w:lineRule="auto"/>
    </w:pPr>
    <w:rPr>
      <w:color w:val="FFFFFF" w:themeColor="background1"/>
    </w:rPr>
    <w:tblPr>
      <w:tblStyleRowBandSize w:val="1"/>
      <w:tblStyleColBandSize w:val="1"/>
      <w:tblBorders>
        <w:top w:val="single" w:sz="24" w:space="0" w:color="100E41" w:themeColor="accent6"/>
        <w:left w:val="single" w:sz="24" w:space="0" w:color="100E41" w:themeColor="accent6"/>
        <w:bottom w:val="single" w:sz="24" w:space="0" w:color="100E41" w:themeColor="accent6"/>
        <w:right w:val="single" w:sz="24" w:space="0" w:color="100E41" w:themeColor="accent6"/>
      </w:tblBorders>
    </w:tblPr>
    <w:tcPr>
      <w:shd w:val="clear" w:color="auto" w:fill="100E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9042B"/>
    <w:pPr>
      <w:spacing w:line="240" w:lineRule="auto"/>
    </w:pPr>
    <w:tblPr>
      <w:tblStyleRowBandSize w:val="1"/>
      <w:tblStyleColBandSize w:val="1"/>
      <w:tblBorders>
        <w:top w:val="single" w:sz="4" w:space="0" w:color="29211A" w:themeColor="text1"/>
        <w:bottom w:val="single" w:sz="4" w:space="0" w:color="29211A" w:themeColor="text1"/>
      </w:tblBorders>
    </w:tblPr>
    <w:tblStylePr w:type="firstRow">
      <w:rPr>
        <w:b/>
        <w:bCs/>
      </w:rPr>
      <w:tblPr/>
      <w:tcPr>
        <w:tcBorders>
          <w:bottom w:val="single" w:sz="4" w:space="0" w:color="29211A" w:themeColor="text1"/>
        </w:tcBorders>
      </w:tcPr>
    </w:tblStylePr>
    <w:tblStylePr w:type="lastRow">
      <w:rPr>
        <w:b/>
        <w:bCs/>
      </w:rPr>
      <w:tblPr/>
      <w:tcPr>
        <w:tcBorders>
          <w:top w:val="double" w:sz="4" w:space="0" w:color="29211A" w:themeColor="text1"/>
        </w:tcBorders>
      </w:tcPr>
    </w:tblStylePr>
    <w:tblStylePr w:type="firstCol">
      <w:rPr>
        <w:b/>
        <w:bCs/>
      </w:rPr>
    </w:tblStylePr>
    <w:tblStylePr w:type="lastCol">
      <w:rPr>
        <w:b/>
        <w:bCs/>
      </w:rPr>
    </w:tblStylePr>
    <w:tblStylePr w:type="band1Vert">
      <w:tblPr/>
      <w:tcPr>
        <w:shd w:val="clear" w:color="auto" w:fill="DCD2C8" w:themeFill="text1" w:themeFillTint="33"/>
      </w:tcPr>
    </w:tblStylePr>
    <w:tblStylePr w:type="band1Horz">
      <w:tblPr/>
      <w:tcPr>
        <w:shd w:val="clear" w:color="auto" w:fill="DCD2C8" w:themeFill="text1" w:themeFillTint="33"/>
      </w:tcPr>
    </w:tblStylePr>
  </w:style>
  <w:style w:type="table" w:styleId="Lijsttabel6kleurrijk-Accent1">
    <w:name w:val="List Table 6 Colorful Accent 1"/>
    <w:basedOn w:val="Standaardtabel"/>
    <w:uiPriority w:val="51"/>
    <w:rsid w:val="0019042B"/>
    <w:pPr>
      <w:spacing w:line="240" w:lineRule="auto"/>
    </w:pPr>
    <w:rPr>
      <w:color w:val="C70E44" w:themeColor="accent1" w:themeShade="BF"/>
    </w:rPr>
    <w:tblPr>
      <w:tblStyleRowBandSize w:val="1"/>
      <w:tblStyleColBandSize w:val="1"/>
      <w:tblBorders>
        <w:top w:val="single" w:sz="4" w:space="0" w:color="F02D67" w:themeColor="accent1"/>
        <w:bottom w:val="single" w:sz="4" w:space="0" w:color="F02D67" w:themeColor="accent1"/>
      </w:tblBorders>
    </w:tblPr>
    <w:tblStylePr w:type="firstRow">
      <w:rPr>
        <w:b/>
        <w:bCs/>
      </w:rPr>
      <w:tblPr/>
      <w:tcPr>
        <w:tcBorders>
          <w:bottom w:val="single" w:sz="4" w:space="0" w:color="F02D67" w:themeColor="accent1"/>
        </w:tcBorders>
      </w:tcPr>
    </w:tblStylePr>
    <w:tblStylePr w:type="lastRow">
      <w:rPr>
        <w:b/>
        <w:bCs/>
      </w:rPr>
      <w:tblPr/>
      <w:tcPr>
        <w:tcBorders>
          <w:top w:val="double" w:sz="4" w:space="0" w:color="F02D67" w:themeColor="accent1"/>
        </w:tcBorders>
      </w:tcPr>
    </w:tblStylePr>
    <w:tblStylePr w:type="firstCol">
      <w:rPr>
        <w:b/>
        <w:bCs/>
      </w:rPr>
    </w:tblStylePr>
    <w:tblStylePr w:type="lastCol">
      <w:rPr>
        <w:b/>
        <w:bCs/>
      </w:rPr>
    </w:tblStylePr>
    <w:tblStylePr w:type="band1Vert">
      <w:tblPr/>
      <w:tcPr>
        <w:shd w:val="clear" w:color="auto" w:fill="FCD5E0" w:themeFill="accent1" w:themeFillTint="33"/>
      </w:tcPr>
    </w:tblStylePr>
    <w:tblStylePr w:type="band1Horz">
      <w:tblPr/>
      <w:tcPr>
        <w:shd w:val="clear" w:color="auto" w:fill="FCD5E0" w:themeFill="accent1" w:themeFillTint="33"/>
      </w:tcPr>
    </w:tblStylePr>
  </w:style>
  <w:style w:type="table" w:styleId="Lijsttabel6kleurrijk-Accent2">
    <w:name w:val="List Table 6 Colorful Accent 2"/>
    <w:basedOn w:val="Standaardtabel"/>
    <w:uiPriority w:val="51"/>
    <w:rsid w:val="0019042B"/>
    <w:pPr>
      <w:spacing w:line="240" w:lineRule="auto"/>
    </w:pPr>
    <w:rPr>
      <w:color w:val="0B0A30" w:themeColor="accent2" w:themeShade="BF"/>
    </w:rPr>
    <w:tblPr>
      <w:tblStyleRowBandSize w:val="1"/>
      <w:tblStyleColBandSize w:val="1"/>
      <w:tblBorders>
        <w:top w:val="single" w:sz="4" w:space="0" w:color="100E41" w:themeColor="accent2"/>
        <w:bottom w:val="single" w:sz="4" w:space="0" w:color="100E41" w:themeColor="accent2"/>
      </w:tblBorders>
    </w:tblPr>
    <w:tblStylePr w:type="firstRow">
      <w:rPr>
        <w:b/>
        <w:bCs/>
      </w:rPr>
      <w:tblPr/>
      <w:tcPr>
        <w:tcBorders>
          <w:bottom w:val="single" w:sz="4" w:space="0" w:color="100E41" w:themeColor="accent2"/>
        </w:tcBorders>
      </w:tcPr>
    </w:tblStylePr>
    <w:tblStylePr w:type="lastRow">
      <w:rPr>
        <w:b/>
        <w:bCs/>
      </w:rPr>
      <w:tblPr/>
      <w:tcPr>
        <w:tcBorders>
          <w:top w:val="double" w:sz="4" w:space="0" w:color="100E41" w:themeColor="accent2"/>
        </w:tcBorders>
      </w:tcPr>
    </w:tblStylePr>
    <w:tblStylePr w:type="firstCol">
      <w:rPr>
        <w:b/>
        <w:bCs/>
      </w:rPr>
    </w:tblStylePr>
    <w:tblStylePr w:type="lastCol">
      <w:rPr>
        <w:b/>
        <w:bCs/>
      </w:rPr>
    </w:tblStylePr>
    <w:tblStylePr w:type="band1Vert">
      <w:tblPr/>
      <w:tcPr>
        <w:shd w:val="clear" w:color="auto" w:fill="BAB7EF" w:themeFill="accent2" w:themeFillTint="33"/>
      </w:tcPr>
    </w:tblStylePr>
    <w:tblStylePr w:type="band1Horz">
      <w:tblPr/>
      <w:tcPr>
        <w:shd w:val="clear" w:color="auto" w:fill="BAB7EF" w:themeFill="accent2" w:themeFillTint="33"/>
      </w:tcPr>
    </w:tblStylePr>
  </w:style>
  <w:style w:type="table" w:styleId="Lijsttabel6kleurrijk-Accent3">
    <w:name w:val="List Table 6 Colorful Accent 3"/>
    <w:basedOn w:val="Standaardtabel"/>
    <w:uiPriority w:val="51"/>
    <w:rsid w:val="0019042B"/>
    <w:pPr>
      <w:spacing w:line="240" w:lineRule="auto"/>
    </w:pPr>
    <w:rPr>
      <w:color w:val="C70E44" w:themeColor="accent3" w:themeShade="BF"/>
    </w:rPr>
    <w:tblPr>
      <w:tblStyleRowBandSize w:val="1"/>
      <w:tblStyleColBandSize w:val="1"/>
      <w:tblBorders>
        <w:top w:val="single" w:sz="4" w:space="0" w:color="F02D67" w:themeColor="accent3"/>
        <w:bottom w:val="single" w:sz="4" w:space="0" w:color="F02D67" w:themeColor="accent3"/>
      </w:tblBorders>
    </w:tblPr>
    <w:tblStylePr w:type="firstRow">
      <w:rPr>
        <w:b/>
        <w:bCs/>
      </w:rPr>
      <w:tblPr/>
      <w:tcPr>
        <w:tcBorders>
          <w:bottom w:val="single" w:sz="4" w:space="0" w:color="F02D67" w:themeColor="accent3"/>
        </w:tcBorders>
      </w:tcPr>
    </w:tblStylePr>
    <w:tblStylePr w:type="lastRow">
      <w:rPr>
        <w:b/>
        <w:bCs/>
      </w:rPr>
      <w:tblPr/>
      <w:tcPr>
        <w:tcBorders>
          <w:top w:val="double" w:sz="4" w:space="0" w:color="F02D67" w:themeColor="accent3"/>
        </w:tcBorders>
      </w:tcPr>
    </w:tblStylePr>
    <w:tblStylePr w:type="firstCol">
      <w:rPr>
        <w:b/>
        <w:bCs/>
      </w:rPr>
    </w:tblStylePr>
    <w:tblStylePr w:type="lastCol">
      <w:rPr>
        <w:b/>
        <w:bCs/>
      </w:rPr>
    </w:tblStylePr>
    <w:tblStylePr w:type="band1Vert">
      <w:tblPr/>
      <w:tcPr>
        <w:shd w:val="clear" w:color="auto" w:fill="FCD5E0" w:themeFill="accent3" w:themeFillTint="33"/>
      </w:tcPr>
    </w:tblStylePr>
    <w:tblStylePr w:type="band1Horz">
      <w:tblPr/>
      <w:tcPr>
        <w:shd w:val="clear" w:color="auto" w:fill="FCD5E0" w:themeFill="accent3" w:themeFillTint="33"/>
      </w:tcPr>
    </w:tblStylePr>
  </w:style>
  <w:style w:type="table" w:styleId="Lijsttabel6kleurrijk-Accent4">
    <w:name w:val="List Table 6 Colorful Accent 4"/>
    <w:basedOn w:val="Standaardtabel"/>
    <w:uiPriority w:val="51"/>
    <w:rsid w:val="0019042B"/>
    <w:pPr>
      <w:spacing w:line="240" w:lineRule="auto"/>
    </w:pPr>
    <w:rPr>
      <w:color w:val="0B0A30" w:themeColor="accent4" w:themeShade="BF"/>
    </w:rPr>
    <w:tblPr>
      <w:tblStyleRowBandSize w:val="1"/>
      <w:tblStyleColBandSize w:val="1"/>
      <w:tblBorders>
        <w:top w:val="single" w:sz="4" w:space="0" w:color="100E41" w:themeColor="accent4"/>
        <w:bottom w:val="single" w:sz="4" w:space="0" w:color="100E41" w:themeColor="accent4"/>
      </w:tblBorders>
    </w:tblPr>
    <w:tblStylePr w:type="firstRow">
      <w:rPr>
        <w:b/>
        <w:bCs/>
      </w:rPr>
      <w:tblPr/>
      <w:tcPr>
        <w:tcBorders>
          <w:bottom w:val="single" w:sz="4" w:space="0" w:color="100E41" w:themeColor="accent4"/>
        </w:tcBorders>
      </w:tcPr>
    </w:tblStylePr>
    <w:tblStylePr w:type="lastRow">
      <w:rPr>
        <w:b/>
        <w:bCs/>
      </w:rPr>
      <w:tblPr/>
      <w:tcPr>
        <w:tcBorders>
          <w:top w:val="double" w:sz="4" w:space="0" w:color="100E41" w:themeColor="accent4"/>
        </w:tcBorders>
      </w:tcPr>
    </w:tblStylePr>
    <w:tblStylePr w:type="firstCol">
      <w:rPr>
        <w:b/>
        <w:bCs/>
      </w:rPr>
    </w:tblStylePr>
    <w:tblStylePr w:type="lastCol">
      <w:rPr>
        <w:b/>
        <w:bCs/>
      </w:rPr>
    </w:tblStylePr>
    <w:tblStylePr w:type="band1Vert">
      <w:tblPr/>
      <w:tcPr>
        <w:shd w:val="clear" w:color="auto" w:fill="BAB7EF" w:themeFill="accent4" w:themeFillTint="33"/>
      </w:tcPr>
    </w:tblStylePr>
    <w:tblStylePr w:type="band1Horz">
      <w:tblPr/>
      <w:tcPr>
        <w:shd w:val="clear" w:color="auto" w:fill="BAB7EF" w:themeFill="accent4" w:themeFillTint="33"/>
      </w:tcPr>
    </w:tblStylePr>
  </w:style>
  <w:style w:type="table" w:styleId="Lijsttabel6kleurrijk-Accent5">
    <w:name w:val="List Table 6 Colorful Accent 5"/>
    <w:basedOn w:val="Standaardtabel"/>
    <w:uiPriority w:val="51"/>
    <w:rsid w:val="0019042B"/>
    <w:pPr>
      <w:spacing w:line="240" w:lineRule="auto"/>
    </w:pPr>
    <w:rPr>
      <w:color w:val="C70E44" w:themeColor="accent5" w:themeShade="BF"/>
    </w:rPr>
    <w:tblPr>
      <w:tblStyleRowBandSize w:val="1"/>
      <w:tblStyleColBandSize w:val="1"/>
      <w:tblBorders>
        <w:top w:val="single" w:sz="4" w:space="0" w:color="F02D67" w:themeColor="accent5"/>
        <w:bottom w:val="single" w:sz="4" w:space="0" w:color="F02D67" w:themeColor="accent5"/>
      </w:tblBorders>
    </w:tblPr>
    <w:tblStylePr w:type="firstRow">
      <w:rPr>
        <w:b/>
        <w:bCs/>
      </w:rPr>
      <w:tblPr/>
      <w:tcPr>
        <w:tcBorders>
          <w:bottom w:val="single" w:sz="4" w:space="0" w:color="F02D67" w:themeColor="accent5"/>
        </w:tcBorders>
      </w:tcPr>
    </w:tblStylePr>
    <w:tblStylePr w:type="lastRow">
      <w:rPr>
        <w:b/>
        <w:bCs/>
      </w:rPr>
      <w:tblPr/>
      <w:tcPr>
        <w:tcBorders>
          <w:top w:val="double" w:sz="4" w:space="0" w:color="F02D67" w:themeColor="accent5"/>
        </w:tcBorders>
      </w:tcPr>
    </w:tblStylePr>
    <w:tblStylePr w:type="firstCol">
      <w:rPr>
        <w:b/>
        <w:bCs/>
      </w:rPr>
    </w:tblStylePr>
    <w:tblStylePr w:type="lastCol">
      <w:rPr>
        <w:b/>
        <w:bCs/>
      </w:rPr>
    </w:tblStylePr>
    <w:tblStylePr w:type="band1Vert">
      <w:tblPr/>
      <w:tcPr>
        <w:shd w:val="clear" w:color="auto" w:fill="FCD5E0" w:themeFill="accent5" w:themeFillTint="33"/>
      </w:tcPr>
    </w:tblStylePr>
    <w:tblStylePr w:type="band1Horz">
      <w:tblPr/>
      <w:tcPr>
        <w:shd w:val="clear" w:color="auto" w:fill="FCD5E0" w:themeFill="accent5" w:themeFillTint="33"/>
      </w:tcPr>
    </w:tblStylePr>
  </w:style>
  <w:style w:type="table" w:styleId="Lijsttabel6kleurrijk-Accent6">
    <w:name w:val="List Table 6 Colorful Accent 6"/>
    <w:basedOn w:val="Standaardtabel"/>
    <w:uiPriority w:val="51"/>
    <w:rsid w:val="0019042B"/>
    <w:pPr>
      <w:spacing w:line="240" w:lineRule="auto"/>
    </w:pPr>
    <w:rPr>
      <w:color w:val="0B0A30" w:themeColor="accent6" w:themeShade="BF"/>
    </w:rPr>
    <w:tblPr>
      <w:tblStyleRowBandSize w:val="1"/>
      <w:tblStyleColBandSize w:val="1"/>
      <w:tblBorders>
        <w:top w:val="single" w:sz="4" w:space="0" w:color="100E41" w:themeColor="accent6"/>
        <w:bottom w:val="single" w:sz="4" w:space="0" w:color="100E41" w:themeColor="accent6"/>
      </w:tblBorders>
    </w:tblPr>
    <w:tblStylePr w:type="firstRow">
      <w:rPr>
        <w:b/>
        <w:bCs/>
      </w:rPr>
      <w:tblPr/>
      <w:tcPr>
        <w:tcBorders>
          <w:bottom w:val="single" w:sz="4" w:space="0" w:color="100E41" w:themeColor="accent6"/>
        </w:tcBorders>
      </w:tcPr>
    </w:tblStylePr>
    <w:tblStylePr w:type="lastRow">
      <w:rPr>
        <w:b/>
        <w:bCs/>
      </w:rPr>
      <w:tblPr/>
      <w:tcPr>
        <w:tcBorders>
          <w:top w:val="double" w:sz="4" w:space="0" w:color="100E41" w:themeColor="accent6"/>
        </w:tcBorders>
      </w:tcPr>
    </w:tblStylePr>
    <w:tblStylePr w:type="firstCol">
      <w:rPr>
        <w:b/>
        <w:bCs/>
      </w:rPr>
    </w:tblStylePr>
    <w:tblStylePr w:type="lastCol">
      <w:rPr>
        <w:b/>
        <w:bCs/>
      </w:rPr>
    </w:tblStylePr>
    <w:tblStylePr w:type="band1Vert">
      <w:tblPr/>
      <w:tcPr>
        <w:shd w:val="clear" w:color="auto" w:fill="BAB7EF" w:themeFill="accent6" w:themeFillTint="33"/>
      </w:tcPr>
    </w:tblStylePr>
    <w:tblStylePr w:type="band1Horz">
      <w:tblPr/>
      <w:tcPr>
        <w:shd w:val="clear" w:color="auto" w:fill="BAB7EF" w:themeFill="accent6" w:themeFillTint="33"/>
      </w:tcPr>
    </w:tblStylePr>
  </w:style>
  <w:style w:type="table" w:styleId="Lijsttabel7kleurrijk">
    <w:name w:val="List Table 7 Colorful"/>
    <w:basedOn w:val="Standaardtabel"/>
    <w:uiPriority w:val="52"/>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211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211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211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211A" w:themeColor="text1"/>
        </w:tcBorders>
        <w:shd w:val="clear" w:color="auto" w:fill="FFFFFF" w:themeFill="background1"/>
      </w:tcPr>
    </w:tblStylePr>
    <w:tblStylePr w:type="band1Vert">
      <w:tblPr/>
      <w:tcPr>
        <w:shd w:val="clear" w:color="auto" w:fill="DCD2C8" w:themeFill="text1" w:themeFillTint="33"/>
      </w:tcPr>
    </w:tblStylePr>
    <w:tblStylePr w:type="band1Horz">
      <w:tblPr/>
      <w:tcPr>
        <w:shd w:val="clear" w:color="auto" w:fill="DCD2C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9042B"/>
    <w:pPr>
      <w:spacing w:line="240" w:lineRule="auto"/>
    </w:pPr>
    <w:rPr>
      <w:color w:val="C70E4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2D6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2D6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2D6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2D67" w:themeColor="accent1"/>
        </w:tcBorders>
        <w:shd w:val="clear" w:color="auto" w:fill="FFFFFF" w:themeFill="background1"/>
      </w:tcPr>
    </w:tblStylePr>
    <w:tblStylePr w:type="band1Vert">
      <w:tblPr/>
      <w:tcPr>
        <w:shd w:val="clear" w:color="auto" w:fill="FCD5E0" w:themeFill="accent1" w:themeFillTint="33"/>
      </w:tcPr>
    </w:tblStylePr>
    <w:tblStylePr w:type="band1Horz">
      <w:tblPr/>
      <w:tcPr>
        <w:shd w:val="clear" w:color="auto" w:fill="FCD5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9042B"/>
    <w:pPr>
      <w:spacing w:line="240" w:lineRule="auto"/>
    </w:pPr>
    <w:rPr>
      <w:color w:val="0B0A3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E41" w:themeColor="accent2"/>
        </w:tcBorders>
        <w:shd w:val="clear" w:color="auto" w:fill="FFFFFF" w:themeFill="background1"/>
      </w:tcPr>
    </w:tblStylePr>
    <w:tblStylePr w:type="band1Vert">
      <w:tblPr/>
      <w:tcPr>
        <w:shd w:val="clear" w:color="auto" w:fill="BAB7EF" w:themeFill="accent2" w:themeFillTint="33"/>
      </w:tcPr>
    </w:tblStylePr>
    <w:tblStylePr w:type="band1Horz">
      <w:tblPr/>
      <w:tcPr>
        <w:shd w:val="clear" w:color="auto" w:fill="BAB7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9042B"/>
    <w:pPr>
      <w:spacing w:line="240" w:lineRule="auto"/>
    </w:pPr>
    <w:rPr>
      <w:color w:val="C70E4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2D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2D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2D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2D67" w:themeColor="accent3"/>
        </w:tcBorders>
        <w:shd w:val="clear" w:color="auto" w:fill="FFFFFF" w:themeFill="background1"/>
      </w:tcPr>
    </w:tblStylePr>
    <w:tblStylePr w:type="band1Vert">
      <w:tblPr/>
      <w:tcPr>
        <w:shd w:val="clear" w:color="auto" w:fill="FCD5E0" w:themeFill="accent3" w:themeFillTint="33"/>
      </w:tcPr>
    </w:tblStylePr>
    <w:tblStylePr w:type="band1Horz">
      <w:tblPr/>
      <w:tcPr>
        <w:shd w:val="clear" w:color="auto" w:fill="FCD5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9042B"/>
    <w:pPr>
      <w:spacing w:line="240" w:lineRule="auto"/>
    </w:pPr>
    <w:rPr>
      <w:color w:val="0B0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E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E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E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E41" w:themeColor="accent4"/>
        </w:tcBorders>
        <w:shd w:val="clear" w:color="auto" w:fill="FFFFFF" w:themeFill="background1"/>
      </w:tcPr>
    </w:tblStylePr>
    <w:tblStylePr w:type="band1Vert">
      <w:tblPr/>
      <w:tcPr>
        <w:shd w:val="clear" w:color="auto" w:fill="BAB7EF" w:themeFill="accent4" w:themeFillTint="33"/>
      </w:tcPr>
    </w:tblStylePr>
    <w:tblStylePr w:type="band1Horz">
      <w:tblPr/>
      <w:tcPr>
        <w:shd w:val="clear" w:color="auto" w:fill="BAB7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9042B"/>
    <w:pPr>
      <w:spacing w:line="240" w:lineRule="auto"/>
    </w:pPr>
    <w:rPr>
      <w:color w:val="C70E4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2D6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2D6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2D6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2D67" w:themeColor="accent5"/>
        </w:tcBorders>
        <w:shd w:val="clear" w:color="auto" w:fill="FFFFFF" w:themeFill="background1"/>
      </w:tcPr>
    </w:tblStylePr>
    <w:tblStylePr w:type="band1Vert">
      <w:tblPr/>
      <w:tcPr>
        <w:shd w:val="clear" w:color="auto" w:fill="FCD5E0" w:themeFill="accent5" w:themeFillTint="33"/>
      </w:tcPr>
    </w:tblStylePr>
    <w:tblStylePr w:type="band1Horz">
      <w:tblPr/>
      <w:tcPr>
        <w:shd w:val="clear" w:color="auto" w:fill="FCD5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9042B"/>
    <w:pPr>
      <w:spacing w:line="240" w:lineRule="auto"/>
    </w:pPr>
    <w:rPr>
      <w:color w:val="0B0A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E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E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E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E41" w:themeColor="accent6"/>
        </w:tcBorders>
        <w:shd w:val="clear" w:color="auto" w:fill="FFFFFF" w:themeFill="background1"/>
      </w:tcPr>
    </w:tblStylePr>
    <w:tblStylePr w:type="band1Vert">
      <w:tblPr/>
      <w:tcPr>
        <w:shd w:val="clear" w:color="auto" w:fill="BAB7EF" w:themeFill="accent6" w:themeFillTint="33"/>
      </w:tcPr>
    </w:tblStylePr>
    <w:tblStylePr w:type="band1Horz">
      <w:tblPr/>
      <w:tcPr>
        <w:shd w:val="clear" w:color="auto" w:fill="BAB7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unhideWhenUsed/>
    <w:rsid w:val="0019042B"/>
    <w:pPr>
      <w:spacing w:line="240" w:lineRule="auto"/>
    </w:pPr>
    <w:tblPr>
      <w:tblStyleRowBandSize w:val="1"/>
      <w:tblStyleColBandSize w:val="1"/>
      <w:tblBorders>
        <w:top w:val="single" w:sz="8" w:space="0" w:color="6C5745" w:themeColor="text1" w:themeTint="BF"/>
        <w:left w:val="single" w:sz="8" w:space="0" w:color="6C5745" w:themeColor="text1" w:themeTint="BF"/>
        <w:bottom w:val="single" w:sz="8" w:space="0" w:color="6C5745" w:themeColor="text1" w:themeTint="BF"/>
        <w:right w:val="single" w:sz="8" w:space="0" w:color="6C5745" w:themeColor="text1" w:themeTint="BF"/>
        <w:insideH w:val="single" w:sz="8" w:space="0" w:color="6C5745" w:themeColor="text1" w:themeTint="BF"/>
        <w:insideV w:val="single" w:sz="8" w:space="0" w:color="6C5745" w:themeColor="text1" w:themeTint="BF"/>
      </w:tblBorders>
    </w:tblPr>
    <w:tcPr>
      <w:shd w:val="clear" w:color="auto" w:fill="D4C7BB" w:themeFill="text1" w:themeFillTint="3F"/>
    </w:tcPr>
    <w:tblStylePr w:type="firstRow">
      <w:rPr>
        <w:b/>
        <w:bCs/>
      </w:rPr>
    </w:tblStylePr>
    <w:tblStylePr w:type="lastRow">
      <w:rPr>
        <w:b/>
        <w:bCs/>
      </w:rPr>
      <w:tblPr/>
      <w:tcPr>
        <w:tcBorders>
          <w:top w:val="single" w:sz="18" w:space="0" w:color="6C5745" w:themeColor="text1" w:themeTint="BF"/>
        </w:tcBorders>
      </w:tcPr>
    </w:tblStylePr>
    <w:tblStylePr w:type="firstCol">
      <w:rPr>
        <w:b/>
        <w:bCs/>
      </w:rPr>
    </w:tblStylePr>
    <w:tblStylePr w:type="lastCol">
      <w:rPr>
        <w:b/>
        <w:bCs/>
      </w:rPr>
    </w:tblStylePr>
    <w:tblStylePr w:type="band1Vert">
      <w:tblPr/>
      <w:tcPr>
        <w:shd w:val="clear" w:color="auto" w:fill="A98F78" w:themeFill="text1" w:themeFillTint="7F"/>
      </w:tcPr>
    </w:tblStylePr>
    <w:tblStylePr w:type="band1Horz">
      <w:tblPr/>
      <w:tcPr>
        <w:shd w:val="clear" w:color="auto" w:fill="A98F78" w:themeFill="text1" w:themeFillTint="7F"/>
      </w:tcPr>
    </w:tblStylePr>
  </w:style>
  <w:style w:type="table" w:styleId="Gemiddeldraster2">
    <w:name w:val="Medium Grid 2"/>
    <w:basedOn w:val="Standaardtabel"/>
    <w:uiPriority w:val="68"/>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29211A" w:themeColor="text1"/>
        <w:left w:val="single" w:sz="8" w:space="0" w:color="29211A" w:themeColor="text1"/>
        <w:bottom w:val="single" w:sz="8" w:space="0" w:color="29211A" w:themeColor="text1"/>
        <w:right w:val="single" w:sz="8" w:space="0" w:color="29211A" w:themeColor="text1"/>
        <w:insideH w:val="single" w:sz="8" w:space="0" w:color="29211A" w:themeColor="text1"/>
        <w:insideV w:val="single" w:sz="8" w:space="0" w:color="29211A" w:themeColor="text1"/>
      </w:tblBorders>
    </w:tblPr>
    <w:tcPr>
      <w:shd w:val="clear" w:color="auto" w:fill="D4C7BB" w:themeFill="text1" w:themeFillTint="3F"/>
    </w:tcPr>
    <w:tblStylePr w:type="firstRow">
      <w:rPr>
        <w:b/>
        <w:bCs/>
        <w:color w:val="29211A" w:themeColor="text1"/>
      </w:rPr>
      <w:tblPr/>
      <w:tcPr>
        <w:shd w:val="clear" w:color="auto" w:fill="EEE8E4" w:themeFill="text1" w:themeFillTint="19"/>
      </w:tcPr>
    </w:tblStylePr>
    <w:tblStylePr w:type="lastRow">
      <w:rPr>
        <w:b/>
        <w:bCs/>
        <w:color w:val="29211A" w:themeColor="text1"/>
      </w:rPr>
      <w:tblPr/>
      <w:tcPr>
        <w:tcBorders>
          <w:top w:val="single" w:sz="12" w:space="0" w:color="29211A" w:themeColor="text1"/>
          <w:left w:val="nil"/>
          <w:bottom w:val="nil"/>
          <w:right w:val="nil"/>
          <w:insideH w:val="nil"/>
          <w:insideV w:val="nil"/>
        </w:tcBorders>
        <w:shd w:val="clear" w:color="auto" w:fill="FFFFFF" w:themeFill="background1"/>
      </w:tcPr>
    </w:tblStylePr>
    <w:tblStylePr w:type="firstCol">
      <w:rPr>
        <w:b/>
        <w:bCs/>
        <w:color w:val="2921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11A" w:themeColor="text1"/>
      </w:rPr>
      <w:tblPr/>
      <w:tcPr>
        <w:tcBorders>
          <w:top w:val="nil"/>
          <w:left w:val="nil"/>
          <w:bottom w:val="nil"/>
          <w:right w:val="nil"/>
          <w:insideH w:val="nil"/>
          <w:insideV w:val="nil"/>
        </w:tcBorders>
        <w:shd w:val="clear" w:color="auto" w:fill="DCD2C8" w:themeFill="text1" w:themeFillTint="33"/>
      </w:tcPr>
    </w:tblStylePr>
    <w:tblStylePr w:type="band1Vert">
      <w:tblPr/>
      <w:tcPr>
        <w:shd w:val="clear" w:color="auto" w:fill="A98F78" w:themeFill="text1" w:themeFillTint="7F"/>
      </w:tcPr>
    </w:tblStylePr>
    <w:tblStylePr w:type="band1Horz">
      <w:tblPr/>
      <w:tcPr>
        <w:tcBorders>
          <w:insideH w:val="single" w:sz="6" w:space="0" w:color="29211A" w:themeColor="text1"/>
          <w:insideV w:val="single" w:sz="6" w:space="0" w:color="29211A" w:themeColor="text1"/>
        </w:tcBorders>
        <w:shd w:val="clear" w:color="auto" w:fill="A98F78"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7B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11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11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11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11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F7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F78" w:themeFill="text1" w:themeFillTint="7F"/>
      </w:tcPr>
    </w:tblStylePr>
  </w:style>
  <w:style w:type="table" w:styleId="Gemiddeldelijst1">
    <w:name w:val="Medium List 1"/>
    <w:basedOn w:val="Standaardtabel"/>
    <w:uiPriority w:val="65"/>
    <w:unhideWhenUsed/>
    <w:rsid w:val="0019042B"/>
    <w:pPr>
      <w:spacing w:line="240" w:lineRule="auto"/>
    </w:pPr>
    <w:tblPr>
      <w:tblStyleRowBandSize w:val="1"/>
      <w:tblStyleColBandSize w:val="1"/>
      <w:tblBorders>
        <w:top w:val="single" w:sz="8" w:space="0" w:color="29211A" w:themeColor="text1"/>
        <w:bottom w:val="single" w:sz="8" w:space="0" w:color="29211A" w:themeColor="text1"/>
      </w:tblBorders>
    </w:tblPr>
    <w:tblStylePr w:type="firstRow">
      <w:rPr>
        <w:rFonts w:asciiTheme="majorHAnsi" w:eastAsiaTheme="majorEastAsia" w:hAnsiTheme="majorHAnsi" w:cstheme="majorBidi"/>
      </w:rPr>
      <w:tblPr/>
      <w:tcPr>
        <w:tcBorders>
          <w:top w:val="nil"/>
          <w:bottom w:val="single" w:sz="8" w:space="0" w:color="29211A" w:themeColor="text1"/>
        </w:tcBorders>
      </w:tcPr>
    </w:tblStylePr>
    <w:tblStylePr w:type="lastRow">
      <w:rPr>
        <w:b/>
        <w:bCs/>
        <w:color w:val="000000" w:themeColor="text2"/>
      </w:rPr>
      <w:tblPr/>
      <w:tcPr>
        <w:tcBorders>
          <w:top w:val="single" w:sz="8" w:space="0" w:color="29211A" w:themeColor="text1"/>
          <w:bottom w:val="single" w:sz="8" w:space="0" w:color="29211A" w:themeColor="text1"/>
        </w:tcBorders>
      </w:tcPr>
    </w:tblStylePr>
    <w:tblStylePr w:type="firstCol">
      <w:rPr>
        <w:b/>
        <w:bCs/>
      </w:rPr>
    </w:tblStylePr>
    <w:tblStylePr w:type="lastCol">
      <w:rPr>
        <w:b/>
        <w:bCs/>
      </w:rPr>
      <w:tblPr/>
      <w:tcPr>
        <w:tcBorders>
          <w:top w:val="single" w:sz="8" w:space="0" w:color="29211A" w:themeColor="text1"/>
          <w:bottom w:val="single" w:sz="8" w:space="0" w:color="29211A" w:themeColor="text1"/>
        </w:tcBorders>
      </w:tcPr>
    </w:tblStylePr>
    <w:tblStylePr w:type="band1Vert">
      <w:tblPr/>
      <w:tcPr>
        <w:shd w:val="clear" w:color="auto" w:fill="D4C7BB" w:themeFill="text1" w:themeFillTint="3F"/>
      </w:tcPr>
    </w:tblStylePr>
    <w:tblStylePr w:type="band1Horz">
      <w:tblPr/>
      <w:tcPr>
        <w:shd w:val="clear" w:color="auto" w:fill="D4C7BB" w:themeFill="text1" w:themeFillTint="3F"/>
      </w:tcPr>
    </w:tblStylePr>
  </w:style>
  <w:style w:type="table" w:styleId="Gemiddeldelijst1-accent1">
    <w:name w:val="Medium List 1 Accent 1"/>
    <w:basedOn w:val="Standaardtabel"/>
    <w:uiPriority w:val="65"/>
    <w:unhideWhenUsed/>
    <w:rsid w:val="0019042B"/>
    <w:pPr>
      <w:spacing w:line="240" w:lineRule="auto"/>
    </w:pPr>
    <w:tblPr>
      <w:tblStyleRowBandSize w:val="1"/>
      <w:tblStyleColBandSize w:val="1"/>
      <w:tblBorders>
        <w:top w:val="single" w:sz="8" w:space="0" w:color="F02D67" w:themeColor="accent1"/>
        <w:bottom w:val="single" w:sz="8" w:space="0" w:color="F02D67" w:themeColor="accent1"/>
      </w:tblBorders>
    </w:tblPr>
    <w:tblStylePr w:type="firstRow">
      <w:rPr>
        <w:rFonts w:asciiTheme="majorHAnsi" w:eastAsiaTheme="majorEastAsia" w:hAnsiTheme="majorHAnsi" w:cstheme="majorBidi"/>
      </w:rPr>
      <w:tblPr/>
      <w:tcPr>
        <w:tcBorders>
          <w:top w:val="nil"/>
          <w:bottom w:val="single" w:sz="8" w:space="0" w:color="F02D67" w:themeColor="accent1"/>
        </w:tcBorders>
      </w:tcPr>
    </w:tblStylePr>
    <w:tblStylePr w:type="lastRow">
      <w:rPr>
        <w:b/>
        <w:bCs/>
        <w:color w:val="000000" w:themeColor="text2"/>
      </w:rPr>
      <w:tblPr/>
      <w:tcPr>
        <w:tcBorders>
          <w:top w:val="single" w:sz="8" w:space="0" w:color="F02D67" w:themeColor="accent1"/>
          <w:bottom w:val="single" w:sz="8" w:space="0" w:color="F02D67" w:themeColor="accent1"/>
        </w:tcBorders>
      </w:tcPr>
    </w:tblStylePr>
    <w:tblStylePr w:type="firstCol">
      <w:rPr>
        <w:b/>
        <w:bCs/>
      </w:rPr>
    </w:tblStylePr>
    <w:tblStylePr w:type="lastCol">
      <w:rPr>
        <w:b/>
        <w:bCs/>
      </w:rPr>
      <w:tblPr/>
      <w:tcPr>
        <w:tcBorders>
          <w:top w:val="single" w:sz="8" w:space="0" w:color="F02D67" w:themeColor="accent1"/>
          <w:bottom w:val="single" w:sz="8" w:space="0" w:color="F02D67" w:themeColor="accent1"/>
        </w:tcBorders>
      </w:tcPr>
    </w:tblStylePr>
    <w:tblStylePr w:type="band1Vert">
      <w:tblPr/>
      <w:tcPr>
        <w:shd w:val="clear" w:color="auto" w:fill="FBCBD9" w:themeFill="accent1" w:themeFillTint="3F"/>
      </w:tcPr>
    </w:tblStylePr>
    <w:tblStylePr w:type="band1Horz">
      <w:tblPr/>
      <w:tcPr>
        <w:shd w:val="clear" w:color="auto" w:fill="FBCBD9" w:themeFill="accent1" w:themeFillTint="3F"/>
      </w:tcPr>
    </w:tblStylePr>
  </w:style>
  <w:style w:type="table" w:styleId="Gemiddeldelijst2">
    <w:name w:val="Medium List 2"/>
    <w:basedOn w:val="Standaardtabel"/>
    <w:uiPriority w:val="66"/>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29211A" w:themeColor="text1"/>
        <w:left w:val="single" w:sz="8" w:space="0" w:color="29211A" w:themeColor="text1"/>
        <w:bottom w:val="single" w:sz="8" w:space="0" w:color="29211A" w:themeColor="text1"/>
        <w:right w:val="single" w:sz="8" w:space="0" w:color="29211A" w:themeColor="text1"/>
      </w:tblBorders>
    </w:tblPr>
    <w:tblStylePr w:type="firstRow">
      <w:rPr>
        <w:sz w:val="24"/>
        <w:szCs w:val="24"/>
      </w:rPr>
      <w:tblPr/>
      <w:tcPr>
        <w:tcBorders>
          <w:top w:val="nil"/>
          <w:left w:val="nil"/>
          <w:bottom w:val="single" w:sz="24" w:space="0" w:color="29211A" w:themeColor="text1"/>
          <w:right w:val="nil"/>
          <w:insideH w:val="nil"/>
          <w:insideV w:val="nil"/>
        </w:tcBorders>
        <w:shd w:val="clear" w:color="auto" w:fill="FFFFFF" w:themeFill="background1"/>
      </w:tcPr>
    </w:tblStylePr>
    <w:tblStylePr w:type="lastRow">
      <w:tblPr/>
      <w:tcPr>
        <w:tcBorders>
          <w:top w:val="single" w:sz="8" w:space="0" w:color="29211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211A" w:themeColor="text1"/>
          <w:insideH w:val="nil"/>
          <w:insideV w:val="nil"/>
        </w:tcBorders>
        <w:shd w:val="clear" w:color="auto" w:fill="FFFFFF" w:themeFill="background1"/>
      </w:tcPr>
    </w:tblStylePr>
    <w:tblStylePr w:type="lastCol">
      <w:tblPr/>
      <w:tcPr>
        <w:tcBorders>
          <w:top w:val="nil"/>
          <w:left w:val="single" w:sz="8" w:space="0" w:color="29211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7BB" w:themeFill="text1" w:themeFillTint="3F"/>
      </w:tcPr>
    </w:tblStylePr>
    <w:tblStylePr w:type="band1Horz">
      <w:tblPr/>
      <w:tcPr>
        <w:tcBorders>
          <w:top w:val="nil"/>
          <w:bottom w:val="nil"/>
          <w:insideH w:val="nil"/>
          <w:insideV w:val="nil"/>
        </w:tcBorders>
        <w:shd w:val="clear" w:color="auto" w:fill="D4C7B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unhideWhenUsed/>
    <w:rsid w:val="0019042B"/>
    <w:pPr>
      <w:spacing w:line="240" w:lineRule="auto"/>
    </w:pPr>
    <w:tblPr>
      <w:tblStyleRowBandSize w:val="1"/>
      <w:tblStyleColBandSize w:val="1"/>
      <w:tblBorders>
        <w:top w:val="single" w:sz="8" w:space="0" w:color="6C5745" w:themeColor="text1" w:themeTint="BF"/>
        <w:left w:val="single" w:sz="8" w:space="0" w:color="6C5745" w:themeColor="text1" w:themeTint="BF"/>
        <w:bottom w:val="single" w:sz="8" w:space="0" w:color="6C5745" w:themeColor="text1" w:themeTint="BF"/>
        <w:right w:val="single" w:sz="8" w:space="0" w:color="6C5745" w:themeColor="text1" w:themeTint="BF"/>
        <w:insideH w:val="single" w:sz="8" w:space="0" w:color="6C5745" w:themeColor="text1" w:themeTint="BF"/>
      </w:tblBorders>
    </w:tblPr>
    <w:tblStylePr w:type="firstRow">
      <w:pPr>
        <w:spacing w:before="0" w:after="0" w:line="240" w:lineRule="auto"/>
      </w:pPr>
      <w:rPr>
        <w:b/>
        <w:bCs/>
        <w:color w:val="FFFFFF" w:themeColor="background1"/>
      </w:rPr>
      <w:tblPr/>
      <w:tcPr>
        <w:tcBorders>
          <w:top w:val="single" w:sz="8" w:space="0" w:color="6C5745" w:themeColor="text1" w:themeTint="BF"/>
          <w:left w:val="single" w:sz="8" w:space="0" w:color="6C5745" w:themeColor="text1" w:themeTint="BF"/>
          <w:bottom w:val="single" w:sz="8" w:space="0" w:color="6C5745" w:themeColor="text1" w:themeTint="BF"/>
          <w:right w:val="single" w:sz="8" w:space="0" w:color="6C5745" w:themeColor="text1" w:themeTint="BF"/>
          <w:insideH w:val="nil"/>
          <w:insideV w:val="nil"/>
        </w:tcBorders>
        <w:shd w:val="clear" w:color="auto" w:fill="29211A" w:themeFill="text1"/>
      </w:tcPr>
    </w:tblStylePr>
    <w:tblStylePr w:type="lastRow">
      <w:pPr>
        <w:spacing w:before="0" w:after="0" w:line="240" w:lineRule="auto"/>
      </w:pPr>
      <w:rPr>
        <w:b/>
        <w:bCs/>
      </w:rPr>
      <w:tblPr/>
      <w:tcPr>
        <w:tcBorders>
          <w:top w:val="double" w:sz="6" w:space="0" w:color="6C5745" w:themeColor="text1" w:themeTint="BF"/>
          <w:left w:val="single" w:sz="8" w:space="0" w:color="6C5745" w:themeColor="text1" w:themeTint="BF"/>
          <w:bottom w:val="single" w:sz="8" w:space="0" w:color="6C5745" w:themeColor="text1" w:themeTint="BF"/>
          <w:right w:val="single" w:sz="8" w:space="0" w:color="6C5745" w:themeColor="text1" w:themeTint="BF"/>
          <w:insideH w:val="nil"/>
          <w:insideV w:val="nil"/>
        </w:tcBorders>
      </w:tcPr>
    </w:tblStylePr>
    <w:tblStylePr w:type="firstCol">
      <w:rPr>
        <w:b/>
        <w:bCs/>
      </w:rPr>
    </w:tblStylePr>
    <w:tblStylePr w:type="lastCol">
      <w:rPr>
        <w:b/>
        <w:bCs/>
      </w:rPr>
    </w:tblStylePr>
    <w:tblStylePr w:type="band1Vert">
      <w:tblPr/>
      <w:tcPr>
        <w:shd w:val="clear" w:color="auto" w:fill="D4C7BB" w:themeFill="text1" w:themeFillTint="3F"/>
      </w:tcPr>
    </w:tblStylePr>
    <w:tblStylePr w:type="band1Horz">
      <w:tblPr/>
      <w:tcPr>
        <w:tcBorders>
          <w:insideH w:val="nil"/>
          <w:insideV w:val="nil"/>
        </w:tcBorders>
        <w:shd w:val="clear" w:color="auto" w:fill="D4C7BB"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unhideWhenUsed/>
    <w:rsid w:val="0019042B"/>
    <w:pPr>
      <w:spacing w:line="240" w:lineRule="auto"/>
    </w:pPr>
    <w:tblPr>
      <w:tblStyleRowBandSize w:val="1"/>
      <w:tblStyleColBandSize w:val="1"/>
      <w:tblBorders>
        <w:top w:val="single" w:sz="8" w:space="0" w:color="F3618C" w:themeColor="accent1" w:themeTint="BF"/>
        <w:left w:val="single" w:sz="8" w:space="0" w:color="F3618C" w:themeColor="accent1" w:themeTint="BF"/>
        <w:bottom w:val="single" w:sz="8" w:space="0" w:color="F3618C" w:themeColor="accent1" w:themeTint="BF"/>
        <w:right w:val="single" w:sz="8" w:space="0" w:color="F3618C" w:themeColor="accent1" w:themeTint="BF"/>
        <w:insideH w:val="single" w:sz="8" w:space="0" w:color="F3618C" w:themeColor="accent1" w:themeTint="BF"/>
      </w:tblBorders>
    </w:tblPr>
    <w:tblStylePr w:type="firstRow">
      <w:pPr>
        <w:spacing w:before="0" w:after="0" w:line="240" w:lineRule="auto"/>
      </w:pPr>
      <w:rPr>
        <w:b/>
        <w:bCs/>
        <w:color w:val="FFFFFF" w:themeColor="background1"/>
      </w:rPr>
      <w:tblPr/>
      <w:tcPr>
        <w:tcBorders>
          <w:top w:val="single" w:sz="8" w:space="0" w:color="F3618C" w:themeColor="accent1" w:themeTint="BF"/>
          <w:left w:val="single" w:sz="8" w:space="0" w:color="F3618C" w:themeColor="accent1" w:themeTint="BF"/>
          <w:bottom w:val="single" w:sz="8" w:space="0" w:color="F3618C" w:themeColor="accent1" w:themeTint="BF"/>
          <w:right w:val="single" w:sz="8" w:space="0" w:color="F3618C" w:themeColor="accent1" w:themeTint="BF"/>
          <w:insideH w:val="nil"/>
          <w:insideV w:val="nil"/>
        </w:tcBorders>
        <w:shd w:val="clear" w:color="auto" w:fill="F02D67" w:themeFill="accent1"/>
      </w:tcPr>
    </w:tblStylePr>
    <w:tblStylePr w:type="lastRow">
      <w:pPr>
        <w:spacing w:before="0" w:after="0" w:line="240" w:lineRule="auto"/>
      </w:pPr>
      <w:rPr>
        <w:b/>
        <w:bCs/>
      </w:rPr>
      <w:tblPr/>
      <w:tcPr>
        <w:tcBorders>
          <w:top w:val="double" w:sz="6" w:space="0" w:color="F3618C" w:themeColor="accent1" w:themeTint="BF"/>
          <w:left w:val="single" w:sz="8" w:space="0" w:color="F3618C" w:themeColor="accent1" w:themeTint="BF"/>
          <w:bottom w:val="single" w:sz="8" w:space="0" w:color="F3618C" w:themeColor="accent1" w:themeTint="BF"/>
          <w:right w:val="single" w:sz="8" w:space="0" w:color="F361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CBD9" w:themeFill="accent1" w:themeFillTint="3F"/>
      </w:tcPr>
    </w:tblStylePr>
    <w:tblStylePr w:type="band1Horz">
      <w:tblPr/>
      <w:tcPr>
        <w:tcBorders>
          <w:insideH w:val="nil"/>
          <w:insideV w:val="nil"/>
        </w:tcBorders>
        <w:shd w:val="clear" w:color="auto" w:fill="FBCBD9"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211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211A" w:themeFill="text1"/>
      </w:tcPr>
    </w:tblStylePr>
    <w:tblStylePr w:type="lastCol">
      <w:rPr>
        <w:b/>
        <w:bCs/>
        <w:color w:val="FFFFFF" w:themeColor="background1"/>
      </w:rPr>
      <w:tblPr/>
      <w:tcPr>
        <w:tcBorders>
          <w:left w:val="nil"/>
          <w:right w:val="nil"/>
          <w:insideH w:val="nil"/>
          <w:insideV w:val="nil"/>
        </w:tcBorders>
        <w:shd w:val="clear" w:color="auto" w:fill="29211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2D6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2D67" w:themeFill="accent1"/>
      </w:tcPr>
    </w:tblStylePr>
    <w:tblStylePr w:type="lastCol">
      <w:rPr>
        <w:b/>
        <w:bCs/>
        <w:color w:val="FFFFFF" w:themeColor="background1"/>
      </w:rPr>
      <w:tblPr/>
      <w:tcPr>
        <w:tcBorders>
          <w:left w:val="nil"/>
          <w:right w:val="nil"/>
          <w:insideH w:val="nil"/>
          <w:insideV w:val="nil"/>
        </w:tcBorders>
        <w:shd w:val="clear" w:color="auto" w:fill="F02D6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9042B"/>
    <w:pPr>
      <w:spacing w:line="240" w:lineRule="auto"/>
    </w:pPr>
    <w:tblPr>
      <w:tblStyleRowBandSize w:val="1"/>
      <w:tblStyleColBandSize w:val="1"/>
      <w:tblBorders>
        <w:top w:val="single" w:sz="4" w:space="0" w:color="A88E76" w:themeColor="text1" w:themeTint="80"/>
        <w:bottom w:val="single" w:sz="4" w:space="0" w:color="A88E76" w:themeColor="text1" w:themeTint="80"/>
      </w:tblBorders>
    </w:tblPr>
    <w:tblStylePr w:type="firstRow">
      <w:rPr>
        <w:b/>
        <w:bCs/>
      </w:rPr>
      <w:tblPr/>
      <w:tcPr>
        <w:tcBorders>
          <w:bottom w:val="single" w:sz="4" w:space="0" w:color="A88E76" w:themeColor="text1" w:themeTint="80"/>
        </w:tcBorders>
      </w:tcPr>
    </w:tblStylePr>
    <w:tblStylePr w:type="lastRow">
      <w:rPr>
        <w:b/>
        <w:bCs/>
      </w:rPr>
      <w:tblPr/>
      <w:tcPr>
        <w:tcBorders>
          <w:top w:val="single" w:sz="4" w:space="0" w:color="A88E76" w:themeColor="text1" w:themeTint="80"/>
        </w:tcBorders>
      </w:tcPr>
    </w:tblStylePr>
    <w:tblStylePr w:type="firstCol">
      <w:rPr>
        <w:b/>
        <w:bCs/>
      </w:rPr>
    </w:tblStylePr>
    <w:tblStylePr w:type="lastCol">
      <w:rPr>
        <w:b/>
        <w:bCs/>
      </w:rPr>
    </w:tblStylePr>
    <w:tblStylePr w:type="band1Vert">
      <w:tblPr/>
      <w:tcPr>
        <w:tcBorders>
          <w:left w:val="single" w:sz="4" w:space="0" w:color="A88E76" w:themeColor="text1" w:themeTint="80"/>
          <w:right w:val="single" w:sz="4" w:space="0" w:color="A88E76" w:themeColor="text1" w:themeTint="80"/>
        </w:tcBorders>
      </w:tcPr>
    </w:tblStylePr>
    <w:tblStylePr w:type="band2Vert">
      <w:tblPr/>
      <w:tcPr>
        <w:tcBorders>
          <w:left w:val="single" w:sz="4" w:space="0" w:color="A88E76" w:themeColor="text1" w:themeTint="80"/>
          <w:right w:val="single" w:sz="4" w:space="0" w:color="A88E76" w:themeColor="text1" w:themeTint="80"/>
        </w:tcBorders>
      </w:tcPr>
    </w:tblStylePr>
    <w:tblStylePr w:type="band1Horz">
      <w:tblPr/>
      <w:tcPr>
        <w:tcBorders>
          <w:top w:val="single" w:sz="4" w:space="0" w:color="A88E76" w:themeColor="text1" w:themeTint="80"/>
          <w:bottom w:val="single" w:sz="4" w:space="0" w:color="A88E76" w:themeColor="text1" w:themeTint="80"/>
        </w:tcBorders>
      </w:tcPr>
    </w:tblStylePr>
  </w:style>
  <w:style w:type="table" w:styleId="Onopgemaaktetabel3">
    <w:name w:val="Plain Table 3"/>
    <w:basedOn w:val="Standaardtabel"/>
    <w:uiPriority w:val="43"/>
    <w:rsid w:val="0019042B"/>
    <w:pPr>
      <w:spacing w:line="240" w:lineRule="auto"/>
    </w:pPr>
    <w:tblPr>
      <w:tblStyleRowBandSize w:val="1"/>
      <w:tblStyleColBandSize w:val="1"/>
    </w:tblPr>
    <w:tblStylePr w:type="firstRow">
      <w:rPr>
        <w:b/>
        <w:bCs/>
        <w:caps/>
      </w:rPr>
      <w:tblPr/>
      <w:tcPr>
        <w:tcBorders>
          <w:bottom w:val="single" w:sz="4" w:space="0" w:color="A88E7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88E7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8E7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8E7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8E7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8E7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RotterdamFestivals">
    <w:name w:val="Opsomming nummer basistekst Rotterdam Festivals"/>
    <w:basedOn w:val="ZsysbasisRotterdamFestivals"/>
    <w:next w:val="BasistekstRotterdamFestivals"/>
    <w:uiPriority w:val="20"/>
    <w:qFormat/>
    <w:rsid w:val="002C49D6"/>
    <w:pPr>
      <w:numPr>
        <w:numId w:val="20"/>
      </w:numPr>
    </w:pPr>
  </w:style>
  <w:style w:type="paragraph" w:customStyle="1" w:styleId="OpsommingkleineletterbasistekstRotterdamFestivals">
    <w:name w:val="Opsomming kleine letter basistekst Rotterdam Festivals"/>
    <w:basedOn w:val="ZsysbasisRotterdamFestivals"/>
    <w:next w:val="BasistekstRotterdamFestivals"/>
    <w:uiPriority w:val="16"/>
    <w:qFormat/>
    <w:rsid w:val="002C49D6"/>
    <w:pPr>
      <w:numPr>
        <w:numId w:val="19"/>
      </w:numPr>
    </w:pPr>
  </w:style>
  <w:style w:type="numbering" w:customStyle="1" w:styleId="OpsommingkleineletterRotterdamFestivals">
    <w:name w:val="Opsomming kleine letter Rotterdam Festivals"/>
    <w:uiPriority w:val="99"/>
    <w:semiHidden/>
    <w:rsid w:val="002C49D6"/>
    <w:pPr>
      <w:numPr>
        <w:numId w:val="19"/>
      </w:numPr>
    </w:pPr>
  </w:style>
  <w:style w:type="numbering" w:customStyle="1" w:styleId="OpsommingnummerRotterdamFestivals">
    <w:name w:val="Opsomming nummer Rotterdam Festivals"/>
    <w:uiPriority w:val="99"/>
    <w:semiHidden/>
    <w:rsid w:val="002C49D6"/>
    <w:pPr>
      <w:numPr>
        <w:numId w:val="20"/>
      </w:numPr>
    </w:pPr>
  </w:style>
  <w:style w:type="paragraph" w:customStyle="1" w:styleId="Zsysframepag11RotterdamFestivals">
    <w:name w:val="Zsysframepag1_1 Rotterdam Festivals"/>
    <w:basedOn w:val="ZsysbasisRotterdamFestivals"/>
    <w:next w:val="BasistekstRotterdamFestivals"/>
    <w:semiHidden/>
    <w:rsid w:val="00435130"/>
    <w:pPr>
      <w:framePr w:w="9072" w:h="1701" w:hRule="exact" w:wrap="around" w:vAnchor="page" w:hAnchor="margin" w:yAlign="bottom"/>
    </w:pPr>
  </w:style>
  <w:style w:type="paragraph" w:customStyle="1" w:styleId="Kop4zondernummerRotterdamFestivals">
    <w:name w:val="Kop 4 zonder nummer Rotterdam Festivals"/>
    <w:basedOn w:val="ZsysbasisRotterdamFestivals"/>
    <w:next w:val="BasistekstRotterdamFestivals"/>
    <w:uiPriority w:val="10"/>
    <w:qFormat/>
    <w:rsid w:val="000625B3"/>
    <w:pPr>
      <w:keepNext/>
      <w:keepLines/>
      <w:outlineLvl w:val="3"/>
    </w:pPr>
    <w:rPr>
      <w:bCs/>
      <w:szCs w:val="24"/>
    </w:rPr>
  </w:style>
  <w:style w:type="paragraph" w:customStyle="1" w:styleId="DocumentgegevensvetRotterdamFestivals">
    <w:name w:val="Documentgegevens vet Rotterdam Festivals"/>
    <w:basedOn w:val="ZsysbasisdocumentgegevensRotterdamFestivals"/>
    <w:rsid w:val="00905270"/>
    <w:rPr>
      <w:b/>
    </w:rPr>
  </w:style>
  <w:style w:type="character" w:customStyle="1" w:styleId="AfzendergegevensvettekenRotterdamFestivals">
    <w:name w:val="Afzendergegevens vet (teken) Rotterdam Festivals"/>
    <w:uiPriority w:val="1"/>
    <w:rsid w:val="00576779"/>
    <w:rPr>
      <w:b/>
      <w:color w:val="F02D67" w:themeColor="accent1"/>
    </w:rPr>
  </w:style>
  <w:style w:type="paragraph" w:customStyle="1" w:styleId="Default">
    <w:name w:val="Default"/>
    <w:rsid w:val="005D3038"/>
    <w:pPr>
      <w:autoSpaceDE w:val="0"/>
      <w:autoSpaceDN w:val="0"/>
      <w:adjustRightInd w:val="0"/>
      <w:spacing w:line="240" w:lineRule="auto"/>
    </w:pPr>
    <w:rPr>
      <w:rFonts w:cs="Arial"/>
      <w:color w:val="000000"/>
      <w:sz w:val="24"/>
      <w:szCs w:val="24"/>
      <w:lang w:bidi="ar-SA"/>
    </w:rPr>
  </w:style>
  <w:style w:type="character" w:styleId="Onopgelostemelding">
    <w:name w:val="Unresolved Mention"/>
    <w:basedOn w:val="Standaardalinea-lettertype"/>
    <w:uiPriority w:val="99"/>
    <w:semiHidden/>
    <w:unhideWhenUsed/>
    <w:rsid w:val="00A06C63"/>
    <w:rPr>
      <w:color w:val="605E5C"/>
      <w:shd w:val="clear" w:color="auto" w:fill="E1DFDD"/>
    </w:rPr>
  </w:style>
  <w:style w:type="character" w:styleId="Hashtag">
    <w:name w:val="Hashtag"/>
    <w:basedOn w:val="Standaardalinea-lettertype"/>
    <w:uiPriority w:val="99"/>
    <w:semiHidden/>
    <w:unhideWhenUsed/>
    <w:rsid w:val="00DF1A94"/>
    <w:rPr>
      <w:color w:val="2B579A"/>
      <w:shd w:val="clear" w:color="auto" w:fill="E1DFDD"/>
    </w:rPr>
  </w:style>
  <w:style w:type="character" w:styleId="Slimmehyperlink">
    <w:name w:val="Smart Hyperlink"/>
    <w:basedOn w:val="Standaardalinea-lettertype"/>
    <w:uiPriority w:val="99"/>
    <w:semiHidden/>
    <w:unhideWhenUsed/>
    <w:rsid w:val="00DF1A94"/>
    <w:rPr>
      <w:u w:val="dotted"/>
    </w:rPr>
  </w:style>
  <w:style w:type="character" w:styleId="SmartLink">
    <w:name w:val="Smart Link"/>
    <w:basedOn w:val="Standaardalinea-lettertype"/>
    <w:uiPriority w:val="99"/>
    <w:semiHidden/>
    <w:unhideWhenUsed/>
    <w:rsid w:val="00DF1A94"/>
    <w:rPr>
      <w:color w:val="0000FF"/>
      <w:u w:val="single"/>
      <w:shd w:val="clear" w:color="auto" w:fill="F3F2F1"/>
    </w:rPr>
  </w:style>
  <w:style w:type="character" w:styleId="Vermelding">
    <w:name w:val="Mention"/>
    <w:basedOn w:val="Standaardalinea-lettertype"/>
    <w:uiPriority w:val="99"/>
    <w:semiHidden/>
    <w:unhideWhenUsed/>
    <w:rsid w:val="00DF1A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074729">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8940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actie@rotterdamfestival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uitagendarotterdam.nl" TargetMode="External"/><Relationship Id="rId1" Type="http://schemas.openxmlformats.org/officeDocument/2006/relationships/hyperlink" Target="http://www.rotterdamfestivals.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lgemeen\Huisstijl%20RF%20nieuw%202022\Word%20en%20Powerpoint\Word%20templates\Brief%20Rotterdam%20Festival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8E104B29C948678B13E96E5D2D7E82"/>
        <w:category>
          <w:name w:val="Algemeen"/>
          <w:gallery w:val="placeholder"/>
        </w:category>
        <w:types>
          <w:type w:val="bbPlcHdr"/>
        </w:types>
        <w:behaviors>
          <w:behavior w:val="content"/>
        </w:behaviors>
        <w:guid w:val="{5A249B19-EB62-44FC-8E54-03AE5880AC38}"/>
      </w:docPartPr>
      <w:docPartBody>
        <w:p w:rsidR="00504A77" w:rsidRDefault="00504A77">
          <w:pPr>
            <w:pStyle w:val="348E104B29C948678B13E96E5D2D7E82"/>
          </w:pPr>
          <w:r w:rsidRPr="002463B8">
            <w:rPr>
              <w:rStyle w:val="Tekstvantijdelijkeaanduiding"/>
            </w:rPr>
            <w:fldChar w:fldCharType="begin"/>
          </w:r>
          <w:r w:rsidRPr="002463B8">
            <w:rPr>
              <w:rStyle w:val="Tekstvantijdelijkeaanduiding"/>
            </w:rPr>
            <w:instrText xml:space="preserve"> </w:instrText>
          </w:r>
          <w:r w:rsidRPr="002463B8">
            <w:rPr>
              <w:rStyle w:val="Tekstvantijdelijkeaanduiding"/>
            </w:rPr>
            <w:fldChar w:fldCharType="end"/>
          </w:r>
          <w:r w:rsidRPr="002463B8">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77"/>
    <w:rsid w:val="00504A77"/>
    <w:rsid w:val="00BA043A"/>
    <w:rsid w:val="00D8273E"/>
    <w:rsid w:val="00D97EEF"/>
    <w:rsid w:val="00E94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4A77"/>
    <w:rPr>
      <w:color w:val="000000"/>
      <w:bdr w:val="none" w:sz="0" w:space="0" w:color="auto"/>
      <w:shd w:val="clear" w:color="auto" w:fill="FFB15B"/>
    </w:rPr>
  </w:style>
  <w:style w:type="paragraph" w:customStyle="1" w:styleId="348E104B29C948678B13E96E5D2D7E82">
    <w:name w:val="348E104B29C948678B13E96E5D2D7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Rotterdam Festivals">
      <a:dk1>
        <a:srgbClr val="29211A"/>
      </a:dk1>
      <a:lt1>
        <a:srgbClr val="FFFFFF"/>
      </a:lt1>
      <a:dk2>
        <a:srgbClr val="000000"/>
      </a:dk2>
      <a:lt2>
        <a:srgbClr val="FFFFFF"/>
      </a:lt2>
      <a:accent1>
        <a:srgbClr val="F02D67"/>
      </a:accent1>
      <a:accent2>
        <a:srgbClr val="100E41"/>
      </a:accent2>
      <a:accent3>
        <a:srgbClr val="F02D67"/>
      </a:accent3>
      <a:accent4>
        <a:srgbClr val="100E41"/>
      </a:accent4>
      <a:accent5>
        <a:srgbClr val="F02D67"/>
      </a:accent5>
      <a:accent6>
        <a:srgbClr val="100E41"/>
      </a:accent6>
      <a:hlink>
        <a:srgbClr val="29211A"/>
      </a:hlink>
      <a:folHlink>
        <a:srgbClr val="29211A"/>
      </a:folHlink>
    </a:clrScheme>
    <a:fontScheme name="Lettertypen Rotterdam Festivals">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35F0E2A316B4BBC0F5A594471F0D2" ma:contentTypeVersion="15" ma:contentTypeDescription="Een nieuw document maken." ma:contentTypeScope="" ma:versionID="5318f114795dc5cbac5a80e118458f2e">
  <xsd:schema xmlns:xsd="http://www.w3.org/2001/XMLSchema" xmlns:xs="http://www.w3.org/2001/XMLSchema" xmlns:p="http://schemas.microsoft.com/office/2006/metadata/properties" xmlns:ns2="cafca742-e63b-47cf-882a-a877d58c156c" xmlns:ns3="3c6cf4d7-ef00-41b3-a17b-6a2c965d80e5" targetNamespace="http://schemas.microsoft.com/office/2006/metadata/properties" ma:root="true" ma:fieldsID="03e99b571c77bca32a862c4af92a74c2" ns2:_="" ns3:_="">
    <xsd:import namespace="cafca742-e63b-47cf-882a-a877d58c156c"/>
    <xsd:import namespace="3c6cf4d7-ef00-41b3-a17b-6a2c965d8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ca742-e63b-47cf-882a-a877d58c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f4cfe9-48e0-4996-bd77-b319f3305b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cf4d7-ef00-41b3-a17b-6a2c965d8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7d5f5-243e-469f-8246-e3145fc6b654}" ma:internalName="TaxCatchAll" ma:showField="CatchAllData" ma:web="3c6cf4d7-ef00-41b3-a17b-6a2c965d80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c6cf4d7-ef00-41b3-a17b-6a2c965d80e5" xsi:nil="true"/>
    <lcf76f155ced4ddcb4097134ff3c332f xmlns="cafca742-e63b-47cf-882a-a877d58c1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5FA591-7A02-434D-A35A-EB85C5113C6A}">
  <ds:schemaRefs>
    <ds:schemaRef ds:uri="http://schemas.microsoft.com/sharepoint/v3/contenttype/forms"/>
  </ds:schemaRefs>
</ds:datastoreItem>
</file>

<file path=customXml/itemProps2.xml><?xml version="1.0" encoding="utf-8"?>
<ds:datastoreItem xmlns:ds="http://schemas.openxmlformats.org/officeDocument/2006/customXml" ds:itemID="{4ECEC54E-D858-4C3B-BF2A-C8FC39BA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ca742-e63b-47cf-882a-a877d58c156c"/>
    <ds:schemaRef ds:uri="3c6cf4d7-ef00-41b3-a17b-6a2c965d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81959-715C-4447-AE17-8C7FFF550C56}">
  <ds:schemaRefs>
    <ds:schemaRef ds:uri="http://schemas.openxmlformats.org/officeDocument/2006/bibliography"/>
  </ds:schemaRefs>
</ds:datastoreItem>
</file>

<file path=customXml/itemProps4.xml><?xml version="1.0" encoding="utf-8"?>
<ds:datastoreItem xmlns:ds="http://schemas.openxmlformats.org/officeDocument/2006/customXml" ds:itemID="{E383E5EA-5486-49B0-AE07-BA3706F83CC6}">
  <ds:schemaRefs>
    <ds:schemaRef ds:uri="http://schemas.microsoft.com/office/2006/metadata/properties"/>
    <ds:schemaRef ds:uri="http://schemas.microsoft.com/office/infopath/2007/PartnerControls"/>
    <ds:schemaRef ds:uri="3c6cf4d7-ef00-41b3-a17b-6a2c965d80e5"/>
    <ds:schemaRef ds:uri="cafca742-e63b-47cf-882a-a877d58c156c"/>
  </ds:schemaRefs>
</ds:datastoreItem>
</file>

<file path=docProps/app.xml><?xml version="1.0" encoding="utf-8"?>
<Properties xmlns="http://schemas.openxmlformats.org/officeDocument/2006/extended-properties" xmlns:vt="http://schemas.openxmlformats.org/officeDocument/2006/docPropsVTypes">
  <Template>Brief Rotterdam Festivals</Template>
  <TotalTime>1068</TotalTime>
  <Pages>1</Pages>
  <Words>199</Words>
  <Characters>1215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Rotterdam Festivals</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Kras</dc:creator>
  <cp:keywords/>
  <dc:description>sjabloonversie 1.0 - 11 november 2022_x000d_
vormgeving: Das Buro_x000d_
sjablonen: www.JoulesUnlimited.com</dc:description>
  <cp:lastModifiedBy>Monique Kras</cp:lastModifiedBy>
  <cp:revision>12</cp:revision>
  <dcterms:created xsi:type="dcterms:W3CDTF">2024-07-31T08:10:00Z</dcterms:created>
  <dcterms:modified xsi:type="dcterms:W3CDTF">2024-08-15T12:17:00Z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0x01010008035F0E2A316B4BBC0F5A594471F0D2</vt:lpwstr>
  </property>
  <property fmtid="{D5CDD505-2E9C-101B-9397-08002B2CF9AE}" pid="3" name="MediaServiceImageTags">
    <vt:lpwstr/>
  </property>
</Properties>
</file>